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C3D43" w:rsidP="000C3D43">
      <w:pPr>
        <w:pStyle w:val="Title"/>
      </w:pPr>
      <w:bookmarkStart w:id="0" w:name="Start"/>
      <w:bookmarkEnd w:id="0"/>
      <w:r>
        <w:t xml:space="preserve">Svar på fråga 2022/23:613 av </w:t>
      </w:r>
      <w:sdt>
        <w:sdtPr>
          <w:alias w:val="Frågeställare"/>
          <w:tag w:val="delete"/>
          <w:id w:val="-211816850"/>
          <w:placeholder>
            <w:docPart w:val="2782E38A0AEC4501BB0E4749AE211175"/>
          </w:placeholder>
          <w:dataBinding w:xpath="/ns0:DocumentInfo[1]/ns0:BaseInfo[1]/ns0:Extra3[1]" w:storeItemID="{140A4A92-C75E-4848-AF9E-6B4E6A3A7073}" w:prefixMappings="xmlns:ns0='http://lp/documentinfo/RK' "/>
          <w:text/>
        </w:sdtPr>
        <w:sdtContent>
          <w:r>
            <w:t>Björn Söder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7AFC9C5EB8AF475FAD6509B640D3C51F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</w:t>
      </w:r>
      <w:r>
        <w:br/>
        <w:t>Stödresurser från EU till Georgien i medlingen mellan Armenien och Azerbajdzjan</w:t>
      </w:r>
    </w:p>
    <w:p w:rsidR="000C3D43" w:rsidP="000C3D43">
      <w:pPr>
        <w:pStyle w:val="BodyText"/>
      </w:pPr>
      <w:sdt>
        <w:sdtPr>
          <w:alias w:val="Frågeställare"/>
          <w:tag w:val="delete"/>
          <w:id w:val="-1635256365"/>
          <w:placeholder>
            <w:docPart w:val="49A912D51CE84B42A5A9448190624E58"/>
          </w:placeholder>
          <w:dataBinding w:xpath="/ns0:DocumentInfo[1]/ns0:BaseInfo[1]/ns0:Extra3[1]" w:storeItemID="{140A4A92-C75E-4848-AF9E-6B4E6A3A7073}" w:prefixMappings="xmlns:ns0='http://lp/documentinfo/RK' "/>
          <w:text/>
        </w:sdtPr>
        <w:sdtContent>
          <w:r>
            <w:t>Björn Söder</w:t>
          </w:r>
        </w:sdtContent>
      </w:sdt>
      <w:r>
        <w:t xml:space="preserve"> har frågat mig om EU bidrar med några stödresurser för att bistå Georgien i </w:t>
      </w:r>
      <w:r w:rsidR="00F2100C">
        <w:t>dess</w:t>
      </w:r>
      <w:r>
        <w:t xml:space="preserve"> arbete med att försöka medla mellan parterna i konflikten mellan Armenien och Azerbajdzjan, eller om jag avser att ta initiativ inom EU för att EU ska bistå Georgien med sådana resurser.</w:t>
      </w:r>
    </w:p>
    <w:p w:rsidR="006D28B1" w:rsidP="000C3D43">
      <w:pPr>
        <w:pStyle w:val="BodyText"/>
      </w:pPr>
      <w:r w:rsidRPr="00140DE3">
        <w:t>Sverige stödjer EU</w:t>
      </w:r>
      <w:r>
        <w:t>:s</w:t>
      </w:r>
      <w:r w:rsidRPr="00140DE3">
        <w:t xml:space="preserve"> ansträngningar</w:t>
      </w:r>
      <w:r w:rsidRPr="00F10429" w:rsidR="00F10429">
        <w:t xml:space="preserve"> </w:t>
      </w:r>
      <w:r w:rsidR="00F10429">
        <w:t>för att bistå parterna i att nå en fredlig och långsiktigt hållbar lösning på konflikten</w:t>
      </w:r>
      <w:r w:rsidRPr="00140DE3">
        <w:t>, inklusive de samtal</w:t>
      </w:r>
      <w:r>
        <w:t xml:space="preserve"> </w:t>
      </w:r>
      <w:r w:rsidRPr="00140DE3">
        <w:t>som leds av Europeiska rådet</w:t>
      </w:r>
      <w:r>
        <w:t>s ordförande</w:t>
      </w:r>
      <w:r w:rsidRPr="00140DE3">
        <w:t xml:space="preserve"> Charles Michel. </w:t>
      </w:r>
      <w:r w:rsidR="001F12B0">
        <w:t xml:space="preserve">Regeringen ser den </w:t>
      </w:r>
      <w:r w:rsidRPr="001F12B0" w:rsidR="001F12B0">
        <w:t>GFSP-insats</w:t>
      </w:r>
      <w:r w:rsidR="007A70B4">
        <w:t xml:space="preserve"> (EUMA) </w:t>
      </w:r>
      <w:r w:rsidR="00A55602">
        <w:t xml:space="preserve">som EU etablerat på </w:t>
      </w:r>
      <w:r w:rsidRPr="001F12B0" w:rsidR="001F12B0">
        <w:t xml:space="preserve">den armeniska sidan av gränsen </w:t>
      </w:r>
      <w:r w:rsidR="00F10429">
        <w:t xml:space="preserve">till Azerbajdzjan </w:t>
      </w:r>
      <w:r w:rsidRPr="001F12B0" w:rsidR="001F12B0">
        <w:t xml:space="preserve">som en viktig del av EU:s engagemang för fred och stabilitet i </w:t>
      </w:r>
      <w:r w:rsidR="00341FAE">
        <w:t>s</w:t>
      </w:r>
      <w:r w:rsidRPr="001F12B0" w:rsidR="001F12B0">
        <w:t>ödra Kaukasien</w:t>
      </w:r>
      <w:r w:rsidR="001F12B0">
        <w:t xml:space="preserve">. </w:t>
      </w:r>
      <w:r w:rsidR="007A70B4">
        <w:t xml:space="preserve">Regeringen </w:t>
      </w:r>
      <w:r w:rsidR="00233C07">
        <w:t xml:space="preserve">välkomnar </w:t>
      </w:r>
      <w:r w:rsidR="007A70B4">
        <w:t xml:space="preserve">även </w:t>
      </w:r>
      <w:r w:rsidR="004E4101">
        <w:t xml:space="preserve">andra insatser för </w:t>
      </w:r>
      <w:r w:rsidR="007A70B4">
        <w:t>att</w:t>
      </w:r>
      <w:r w:rsidR="004E4101">
        <w:t xml:space="preserve"> nå en lösning på konflikten, såsom de fredssamtal</w:t>
      </w:r>
      <w:r w:rsidR="007A70B4">
        <w:t xml:space="preserve"> </w:t>
      </w:r>
      <w:r w:rsidRPr="006001E7" w:rsidR="006001E7">
        <w:t xml:space="preserve">USA nyligen </w:t>
      </w:r>
      <w:r w:rsidRPr="006001E7" w:rsidR="007A70B4">
        <w:t xml:space="preserve">har </w:t>
      </w:r>
      <w:r w:rsidRPr="006001E7" w:rsidR="006001E7">
        <w:t xml:space="preserve">stått värd för </w:t>
      </w:r>
      <w:r w:rsidR="005142B2">
        <w:t>i Washington</w:t>
      </w:r>
      <w:r w:rsidR="004E4101">
        <w:t xml:space="preserve"> </w:t>
      </w:r>
      <w:r w:rsidR="005142B2">
        <w:t xml:space="preserve">och </w:t>
      </w:r>
      <w:r w:rsidR="004E4101">
        <w:t>de</w:t>
      </w:r>
      <w:r w:rsidR="00FF0C7A">
        <w:t xml:space="preserve"> samtal </w:t>
      </w:r>
      <w:r w:rsidR="004E4101">
        <w:t xml:space="preserve">som hållits </w:t>
      </w:r>
      <w:r w:rsidR="00FF0C7A">
        <w:t>mellan parterna under georgiskt värdskap i Tbilisi</w:t>
      </w:r>
      <w:r w:rsidR="005142B2">
        <w:t>.</w:t>
      </w:r>
    </w:p>
    <w:p w:rsidR="005142B2" w:rsidP="000C3D43">
      <w:pPr>
        <w:pStyle w:val="BodyText"/>
      </w:pPr>
      <w:r>
        <w:t>Jag är inte medveten om något önskemål från Georgiens sida om EU:s stöd för en georgisk medlingsinsats. D</w:t>
      </w:r>
      <w:r w:rsidR="00A07A09">
        <w:t>et</w:t>
      </w:r>
      <w:r w:rsidR="000F3AF2">
        <w:t xml:space="preserve"> </w:t>
      </w:r>
      <w:r>
        <w:t xml:space="preserve">finns </w:t>
      </w:r>
      <w:r w:rsidR="007B41FA">
        <w:t xml:space="preserve">för </w:t>
      </w:r>
      <w:r>
        <w:t xml:space="preserve">närvarande </w:t>
      </w:r>
      <w:r w:rsidR="000F3AF2">
        <w:t>inga planer</w:t>
      </w:r>
      <w:r w:rsidRPr="000F3AF2" w:rsidR="000F3AF2">
        <w:t xml:space="preserve"> </w:t>
      </w:r>
      <w:r w:rsidR="000F3AF2">
        <w:t xml:space="preserve">på </w:t>
      </w:r>
      <w:r w:rsidRPr="000F3AF2" w:rsidR="000F3AF2">
        <w:t>initiativ inom EU för att bistå Georgien</w:t>
      </w:r>
      <w:r w:rsidR="000F3AF2">
        <w:t xml:space="preserve"> i detta.</w:t>
      </w:r>
    </w:p>
    <w:p w:rsidR="000C3D43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0B00C2E107644C449FAB9D2950E25CB3"/>
          </w:placeholder>
          <w:dataBinding w:xpath="/ns0:DocumentInfo[1]/ns0:BaseInfo[1]/ns0:HeaderDate[1]" w:storeItemID="{140A4A92-C75E-4848-AF9E-6B4E6A3A7073}" w:prefixMappings="xmlns:ns0='http://lp/documentinfo/RK' "/>
          <w:date w:fullDate="2023-05-1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431AB1">
            <w:t>10</w:t>
          </w:r>
          <w:r>
            <w:t xml:space="preserve"> maj 2023</w:t>
          </w:r>
        </w:sdtContent>
      </w:sdt>
    </w:p>
    <w:p w:rsidR="000C3D43" w:rsidP="004E7A8F">
      <w:pPr>
        <w:pStyle w:val="Brdtextutanavstnd"/>
      </w:pPr>
    </w:p>
    <w:p w:rsidR="000C3D43" w:rsidP="004E7A8F">
      <w:pPr>
        <w:pStyle w:val="Brdtextutanavstnd"/>
      </w:pPr>
    </w:p>
    <w:p w:rsidR="000C3D43" w:rsidRPr="00DB48AB" w:rsidP="00603A5F">
      <w:pPr>
        <w:pStyle w:val="BodyText"/>
        <w:tabs>
          <w:tab w:val="clear" w:pos="3600"/>
          <w:tab w:val="left" w:pos="4470"/>
          <w:tab w:val="clear" w:pos="5387"/>
        </w:tabs>
      </w:pPr>
      <w:sdt>
        <w:sdtPr>
          <w:alias w:val="Klicka på listpilen"/>
          <w:tag w:val="run-loadAllMinistersFromDep_delete"/>
          <w:id w:val="-122627287"/>
          <w:placeholder>
            <w:docPart w:val="FDE6C97D31D6444FB6F2B33CC28E3AE5"/>
          </w:placeholder>
          <w:dataBinding w:xpath="/ns0:DocumentInfo[1]/ns0:BaseInfo[1]/ns0:TopSender[1]" w:storeItemID="{140A4A92-C75E-4848-AF9E-6B4E6A3A7073}" w:prefixMappings="xmlns:ns0='http://lp/documentinfo/RK' "/>
          <w:comboBox w:lastValue="Utrikesministern">
            <w:listItem w:value="Utrikesministern" w:displayText="Tobias Billström"/>
            <w:listItem w:value="Bistånds- och utrikeshandelsministern" w:displayText="Johan Forssell"/>
          </w:comboBox>
        </w:sdtPr>
        <w:sdtContent>
          <w:r>
            <w:rPr>
              <w:rStyle w:val="DefaultParagraphFont"/>
            </w:rPr>
            <w:t>Tobias Billström</w:t>
          </w:r>
        </w:sdtContent>
      </w:sdt>
      <w:r w:rsidR="00603A5F">
        <w:tab/>
      </w:r>
      <w:r w:rsidR="00603A5F">
        <w:tab/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C3D4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C3D43" w:rsidRPr="007D73AB" w:rsidP="00340DE0">
          <w:pPr>
            <w:pStyle w:val="Header"/>
          </w:pPr>
        </w:p>
      </w:tc>
      <w:tc>
        <w:tcPr>
          <w:tcW w:w="1134" w:type="dxa"/>
        </w:tcPr>
        <w:p w:rsidR="000C3D4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C3D4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C3D43" w:rsidRPr="00710A6C" w:rsidP="00EE3C0F">
          <w:pPr>
            <w:pStyle w:val="Header"/>
            <w:rPr>
              <w:b/>
            </w:rPr>
          </w:pPr>
        </w:p>
        <w:p w:rsidR="000C3D43" w:rsidP="00EE3C0F">
          <w:pPr>
            <w:pStyle w:val="Header"/>
          </w:pPr>
        </w:p>
        <w:p w:rsidR="000C3D43" w:rsidP="00EE3C0F">
          <w:pPr>
            <w:pStyle w:val="Header"/>
          </w:pPr>
        </w:p>
        <w:p w:rsidR="000C3D4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B6DBAB001724CF1997C611CB3ADB8E4"/>
            </w:placeholder>
            <w:dataBinding w:xpath="/ns0:DocumentInfo[1]/ns0:BaseInfo[1]/ns0:Dnr[1]" w:storeItemID="{140A4A92-C75E-4848-AF9E-6B4E6A3A7073}" w:prefixMappings="xmlns:ns0='http://lp/documentinfo/RK' "/>
            <w:text/>
          </w:sdtPr>
          <w:sdtContent>
            <w:p w:rsidR="000C3D43" w:rsidP="00EE3C0F">
              <w:pPr>
                <w:pStyle w:val="Header"/>
              </w:pPr>
              <w:r>
                <w:t>UD2023/</w:t>
              </w:r>
              <w:r w:rsidR="00603A5F">
                <w:t>06529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4FBED724191448ABD36CFF4891CA150"/>
            </w:placeholder>
            <w:showingPlcHdr/>
            <w:dataBinding w:xpath="/ns0:DocumentInfo[1]/ns0:BaseInfo[1]/ns0:DocNumber[1]" w:storeItemID="{140A4A92-C75E-4848-AF9E-6B4E6A3A7073}" w:prefixMappings="xmlns:ns0='http://lp/documentinfo/RK' "/>
            <w:text/>
          </w:sdtPr>
          <w:sdtContent>
            <w:p w:rsidR="000C3D4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C3D43" w:rsidP="00EE3C0F">
          <w:pPr>
            <w:pStyle w:val="Header"/>
          </w:pPr>
        </w:p>
      </w:tc>
      <w:tc>
        <w:tcPr>
          <w:tcW w:w="1134" w:type="dxa"/>
        </w:tcPr>
        <w:p w:rsidR="000C3D43" w:rsidP="0094502D">
          <w:pPr>
            <w:pStyle w:val="Header"/>
          </w:pPr>
        </w:p>
        <w:p w:rsidR="000C3D4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4F01DAE13304F309F178C7916019191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C3D43" w:rsidRPr="000C3D43" w:rsidP="00340DE0">
              <w:pPr>
                <w:pStyle w:val="Header"/>
                <w:rPr>
                  <w:b/>
                </w:rPr>
              </w:pPr>
              <w:r w:rsidRPr="000C3D43">
                <w:rPr>
                  <w:b/>
                </w:rPr>
                <w:t>Utrikesdepartementet</w:t>
              </w:r>
            </w:p>
            <w:p w:rsidR="00603A5F" w:rsidP="00340DE0">
              <w:pPr>
                <w:pStyle w:val="Header"/>
              </w:pPr>
              <w:r w:rsidRPr="000C3D43">
                <w:t>Utrikesministern</w:t>
              </w:r>
            </w:p>
            <w:p w:rsidR="00603A5F" w:rsidP="00340DE0">
              <w:pPr>
                <w:pStyle w:val="Header"/>
              </w:pPr>
            </w:p>
            <w:p w:rsidR="000C3D43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9AE650D8EF94EFA8DA991740095C2B7"/>
          </w:placeholder>
          <w:dataBinding w:xpath="/ns0:DocumentInfo[1]/ns0:BaseInfo[1]/ns0:Recipient[1]" w:storeItemID="{140A4A92-C75E-4848-AF9E-6B4E6A3A7073}" w:prefixMappings="xmlns:ns0='http://lp/documentinfo/RK' "/>
          <w:text w:multiLine="1"/>
        </w:sdtPr>
        <w:sdtContent>
          <w:tc>
            <w:tcPr>
              <w:tcW w:w="3170" w:type="dxa"/>
            </w:tcPr>
            <w:p w:rsidR="000C3D43" w:rsidP="00547B89">
              <w:pPr>
                <w:pStyle w:val="Header"/>
              </w:pPr>
              <w:r>
                <w:t>Till riksdagen</w:t>
              </w:r>
              <w:r w:rsidR="00603A5F">
                <w:br/>
              </w:r>
              <w:r w:rsidR="00603A5F">
                <w:br/>
              </w:r>
            </w:p>
          </w:tc>
        </w:sdtContent>
      </w:sdt>
      <w:tc>
        <w:tcPr>
          <w:tcW w:w="1134" w:type="dxa"/>
        </w:tcPr>
        <w:p w:rsidR="000C3D4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642B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B6DBAB001724CF1997C611CB3ADB8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19334-0A81-4912-A55A-5291EE9532D5}"/>
      </w:docPartPr>
      <w:docPartBody>
        <w:p w:rsidR="00042219" w:rsidP="00024A9B">
          <w:pPr>
            <w:pStyle w:val="8B6DBAB001724CF1997C611CB3ADB8E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4FBED724191448ABD36CFF4891CA1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B8BB32-DD06-4F56-9DA8-CDFBCDC09579}"/>
      </w:docPartPr>
      <w:docPartBody>
        <w:p w:rsidR="00042219" w:rsidP="00024A9B">
          <w:pPr>
            <w:pStyle w:val="D4FBED724191448ABD36CFF4891CA15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4F01DAE13304F309F178C79160191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414394-0148-420F-AE5A-A59655B27A60}"/>
      </w:docPartPr>
      <w:docPartBody>
        <w:p w:rsidR="00042219" w:rsidP="00024A9B">
          <w:pPr>
            <w:pStyle w:val="B4F01DAE13304F309F178C791601919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AE650D8EF94EFA8DA991740095C2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529DDD-F6A9-4AF1-B793-F12D70999904}"/>
      </w:docPartPr>
      <w:docPartBody>
        <w:p w:rsidR="00042219" w:rsidP="00024A9B">
          <w:pPr>
            <w:pStyle w:val="49AE650D8EF94EFA8DA991740095C2B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82E38A0AEC4501BB0E4749AE2111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2F2922-0C6A-423F-A826-76B7353310A4}"/>
      </w:docPartPr>
      <w:docPartBody>
        <w:p w:rsidR="00042219" w:rsidP="00024A9B">
          <w:pPr>
            <w:pStyle w:val="2782E38A0AEC4501BB0E4749AE211175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7AFC9C5EB8AF475FAD6509B640D3C5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579DDE-EDD3-4A69-82CD-657A26448506}"/>
      </w:docPartPr>
      <w:docPartBody>
        <w:p w:rsidR="00042219" w:rsidP="00024A9B">
          <w:pPr>
            <w:pStyle w:val="7AFC9C5EB8AF475FAD6509B640D3C51F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49A912D51CE84B42A5A9448190624E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046C37-C280-4093-A101-9BDB5AB66021}"/>
      </w:docPartPr>
      <w:docPartBody>
        <w:p w:rsidR="00042219" w:rsidP="00024A9B">
          <w:pPr>
            <w:pStyle w:val="49A912D51CE84B42A5A9448190624E58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0B00C2E107644C449FAB9D2950E25C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BF449B-D4E4-44D3-83C0-54691F959B28}"/>
      </w:docPartPr>
      <w:docPartBody>
        <w:p w:rsidR="00042219" w:rsidP="00024A9B">
          <w:pPr>
            <w:pStyle w:val="0B00C2E107644C449FAB9D2950E25CB3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FDE6C97D31D6444FB6F2B33CC28E3A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35970B-A0DA-4095-B7F8-144F7A9422F6}"/>
      </w:docPartPr>
      <w:docPartBody>
        <w:p w:rsidR="00042219" w:rsidP="00024A9B">
          <w:pPr>
            <w:pStyle w:val="FDE6C97D31D6444FB6F2B33CC28E3AE5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4A9B"/>
    <w:rPr>
      <w:noProof w:val="0"/>
      <w:color w:val="808080"/>
    </w:rPr>
  </w:style>
  <w:style w:type="paragraph" w:customStyle="1" w:styleId="8B6DBAB001724CF1997C611CB3ADB8E4">
    <w:name w:val="8B6DBAB001724CF1997C611CB3ADB8E4"/>
    <w:rsid w:val="00024A9B"/>
  </w:style>
  <w:style w:type="paragraph" w:customStyle="1" w:styleId="49AE650D8EF94EFA8DA991740095C2B7">
    <w:name w:val="49AE650D8EF94EFA8DA991740095C2B7"/>
    <w:rsid w:val="00024A9B"/>
  </w:style>
  <w:style w:type="paragraph" w:customStyle="1" w:styleId="D4FBED724191448ABD36CFF4891CA1501">
    <w:name w:val="D4FBED724191448ABD36CFF4891CA1501"/>
    <w:rsid w:val="00024A9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4F01DAE13304F309F178C79160191911">
    <w:name w:val="B4F01DAE13304F309F178C79160191911"/>
    <w:rsid w:val="00024A9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782E38A0AEC4501BB0E4749AE211175">
    <w:name w:val="2782E38A0AEC4501BB0E4749AE211175"/>
    <w:rsid w:val="00024A9B"/>
  </w:style>
  <w:style w:type="paragraph" w:customStyle="1" w:styleId="7AFC9C5EB8AF475FAD6509B640D3C51F">
    <w:name w:val="7AFC9C5EB8AF475FAD6509B640D3C51F"/>
    <w:rsid w:val="00024A9B"/>
  </w:style>
  <w:style w:type="paragraph" w:customStyle="1" w:styleId="49A912D51CE84B42A5A9448190624E58">
    <w:name w:val="49A912D51CE84B42A5A9448190624E58"/>
    <w:rsid w:val="00024A9B"/>
  </w:style>
  <w:style w:type="paragraph" w:customStyle="1" w:styleId="0B00C2E107644C449FAB9D2950E25CB3">
    <w:name w:val="0B00C2E107644C449FAB9D2950E25CB3"/>
    <w:rsid w:val="00024A9B"/>
  </w:style>
  <w:style w:type="paragraph" w:customStyle="1" w:styleId="FDE6C97D31D6444FB6F2B33CC28E3AE5">
    <w:name w:val="FDE6C97D31D6444FB6F2B33CC28E3AE5"/>
    <w:rsid w:val="00024A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2023-05-10T00:00:00</HeaderDate>
    <Office/>
    <Dnr>UD2023/06529</Dnr>
    <ParagrafNr/>
    <DocumentTitle/>
    <VisitingAddress/>
    <Extra1/>
    <Extra2/>
    <Extra3>Björn Söder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4e282a13-b8e1-4b15-b920-a7e0b150a87a</RD_Svarsid>
  </documentManagement>
</p:properties>
</file>

<file path=customXml/itemProps1.xml><?xml version="1.0" encoding="utf-8"?>
<ds:datastoreItem xmlns:ds="http://schemas.openxmlformats.org/officeDocument/2006/customXml" ds:itemID="{73F16919-2BC4-43E4-9F3A-D506858EFBAC}"/>
</file>

<file path=customXml/itemProps2.xml><?xml version="1.0" encoding="utf-8"?>
<ds:datastoreItem xmlns:ds="http://schemas.openxmlformats.org/officeDocument/2006/customXml" ds:itemID="{4A06FBD8-9D5B-4197-9CD3-E96C6DCDFDD1}"/>
</file>

<file path=customXml/itemProps3.xml><?xml version="1.0" encoding="utf-8"?>
<ds:datastoreItem xmlns:ds="http://schemas.openxmlformats.org/officeDocument/2006/customXml" ds:itemID="{140A4A92-C75E-4848-AF9E-6B4E6A3A7073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0E7793E8-5442-4B46-8E77-8A4FFFBF570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201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613 Stödresurser från EU till Georgien i medlingen mellan Armenien och Azerbajdzjan.docx</dc:title>
  <cp:revision>2</cp:revision>
  <dcterms:created xsi:type="dcterms:W3CDTF">2023-05-10T07:47:00Z</dcterms:created>
  <dcterms:modified xsi:type="dcterms:W3CDTF">2023-05-10T07:47:00Z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caa5c4d3-e01d-4368-a7a2-985bc29fa836</vt:lpwstr>
  </property>
</Properties>
</file>