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9BC35" w14:textId="77777777" w:rsidR="00702CE0" w:rsidRDefault="00702CE0" w:rsidP="00DA0661">
      <w:pPr>
        <w:pStyle w:val="Rubrik"/>
      </w:pPr>
      <w:bookmarkStart w:id="0" w:name="Start"/>
      <w:bookmarkEnd w:id="0"/>
      <w:r>
        <w:t xml:space="preserve">Svar på fråga 2019/20:337 av </w:t>
      </w:r>
      <w:sdt>
        <w:sdtPr>
          <w:alias w:val="Frågeställare"/>
          <w:tag w:val="delete"/>
          <w:id w:val="-211816850"/>
          <w:placeholder>
            <w:docPart w:val="35E076346E514F3CB9E227EB9DDA7969"/>
          </w:placeholder>
          <w:dataBinding w:prefixMappings="xmlns:ns0='http://lp/documentinfo/RK' " w:xpath="/ns0:DocumentInfo[1]/ns0:BaseInfo[1]/ns0:Extra3[1]" w:storeItemID="{A59B0ABC-7B0D-4422-9757-9181EA017E6F}"/>
          <w:text/>
        </w:sdtPr>
        <w:sdtEndPr/>
        <w:sdtContent>
          <w:r>
            <w:t>Eric Palmqvist</w:t>
          </w:r>
        </w:sdtContent>
      </w:sdt>
      <w:r>
        <w:t xml:space="preserve"> (</w:t>
      </w:r>
      <w:sdt>
        <w:sdtPr>
          <w:alias w:val="Parti"/>
          <w:tag w:val="Parti_delete"/>
          <w:id w:val="1620417071"/>
          <w:placeholder>
            <w:docPart w:val="47E615BA707E4081A504709E33D8FBAF"/>
          </w:placeholder>
          <w:comboBox>
            <w:listItem w:value="Välj ett objekt."/>
            <w:listItem w:displayText="C" w:value="C"/>
            <w:listItem w:displayText="KD" w:value="KD"/>
            <w:listItem w:displayText="L" w:value="L"/>
            <w:listItem w:displayText="M" w:value="M"/>
            <w:listItem w:displayText="MP" w:value="MP"/>
            <w:listItem w:displayText="S" w:value="S"/>
            <w:listItem w:displayText="SD" w:value="SD"/>
            <w:listItem w:displayText="V" w:value="V"/>
          </w:comboBox>
        </w:sdtPr>
        <w:sdtEndPr/>
        <w:sdtContent>
          <w:r>
            <w:t>SD</w:t>
          </w:r>
        </w:sdtContent>
      </w:sdt>
      <w:r>
        <w:t>)</w:t>
      </w:r>
      <w:r>
        <w:br/>
      </w:r>
      <w:bookmarkStart w:id="1" w:name="_GoBack"/>
      <w:r w:rsidR="00C35860">
        <w:t>Det nya reseavdraget</w:t>
      </w:r>
      <w:bookmarkEnd w:id="1"/>
    </w:p>
    <w:p w14:paraId="0426258F" w14:textId="4007A992" w:rsidR="00C35860" w:rsidRDefault="005E50F0" w:rsidP="002749F7">
      <w:pPr>
        <w:pStyle w:val="Brdtext"/>
      </w:pPr>
      <w:sdt>
        <w:sdtPr>
          <w:alias w:val="Frågeställare"/>
          <w:tag w:val="delete"/>
          <w:id w:val="-1635256365"/>
          <w:placeholder>
            <w:docPart w:val="08B64CE59AFA4233A26E0D698DD874E0"/>
          </w:placeholder>
          <w:dataBinding w:prefixMappings="xmlns:ns0='http://lp/documentinfo/RK' " w:xpath="/ns0:DocumentInfo[1]/ns0:BaseInfo[1]/ns0:Extra3[1]" w:storeItemID="{A59B0ABC-7B0D-4422-9757-9181EA017E6F}"/>
          <w:text/>
        </w:sdtPr>
        <w:sdtEndPr/>
        <w:sdtContent>
          <w:r w:rsidR="00C35860">
            <w:t>Eric Palmqvist</w:t>
          </w:r>
        </w:sdtContent>
      </w:sdt>
      <w:r w:rsidR="00C35860">
        <w:t xml:space="preserve"> har frågat mig om jag avser att ta initiativ till att det slutgiltiga förslag som regeringen överlämnar till riksdagen justeras på så sätt att de minskar de negativa effekter av förslaget som enligt hans uppfattning skulle medföra en allvarlig försämring för såväl företag som arbetstagare i allmänhet men i synnerhet i glesbygd där alternativ till bilen sak</w:t>
      </w:r>
      <w:r w:rsidR="003002BC">
        <w:t>n</w:t>
      </w:r>
      <w:r w:rsidR="00C35860">
        <w:t>as.</w:t>
      </w:r>
    </w:p>
    <w:p w14:paraId="467B8C6E" w14:textId="0E57686E" w:rsidR="00637193" w:rsidRDefault="00016D26" w:rsidP="00016D26">
      <w:pPr>
        <w:pStyle w:val="Brdtext"/>
      </w:pPr>
      <w:r>
        <w:t xml:space="preserve">Reseavdragskommittén har haft i uppdrag att se över </w:t>
      </w:r>
      <w:r w:rsidRPr="00016D26">
        <w:t>reseavdraget och lämna förslag på ett system som på ett bättre sätt gynna</w:t>
      </w:r>
      <w:r>
        <w:t>r</w:t>
      </w:r>
      <w:r w:rsidRPr="00016D26">
        <w:t xml:space="preserve"> resor med låga utsläpp av växthusgaser och luftföroreningar och </w:t>
      </w:r>
      <w:r>
        <w:t xml:space="preserve">som </w:t>
      </w:r>
      <w:r w:rsidRPr="00016D26">
        <w:t xml:space="preserve">samtidigt </w:t>
      </w:r>
      <w:r>
        <w:t>är</w:t>
      </w:r>
      <w:r w:rsidRPr="00016D26">
        <w:t xml:space="preserve"> enklare att tillämpa, administrera och kontrollera. En viktig utgångspunkt </w:t>
      </w:r>
      <w:r>
        <w:t>för kommitténs arbete har varit att</w:t>
      </w:r>
      <w:r w:rsidRPr="00016D26">
        <w:t xml:space="preserve"> det ska vara möjligt att kunna bo och verka i hela landet, även där kollektivtrafikalternativ saknas eller är begränsade</w:t>
      </w:r>
      <w:r w:rsidR="00637193">
        <w:t>. En annan utgångs</w:t>
      </w:r>
      <w:r w:rsidR="00B80E6D">
        <w:softHyphen/>
      </w:r>
      <w:r w:rsidR="00637193">
        <w:t xml:space="preserve">punkt har varit att de nya reglerna ska </w:t>
      </w:r>
      <w:r w:rsidRPr="00016D26">
        <w:t xml:space="preserve">bidra till regionförstoring och därigenom underlätta rörligheten på arbetsmarknaden. </w:t>
      </w:r>
      <w:r w:rsidR="008439B2">
        <w:t>K</w:t>
      </w:r>
      <w:r w:rsidR="008439B2" w:rsidRPr="00016D26">
        <w:t xml:space="preserve">ommittén </w:t>
      </w:r>
      <w:r w:rsidRPr="00016D26">
        <w:t>har</w:t>
      </w:r>
      <w:r w:rsidR="008439B2">
        <w:t xml:space="preserve"> </w:t>
      </w:r>
      <w:r w:rsidR="00EF0DFD">
        <w:t>beaktat</w:t>
      </w:r>
      <w:r w:rsidRPr="00016D26">
        <w:t xml:space="preserve"> många</w:t>
      </w:r>
      <w:r>
        <w:t xml:space="preserve"> </w:t>
      </w:r>
      <w:r w:rsidR="00637193">
        <w:t>utgångspunkter</w:t>
      </w:r>
      <w:r>
        <w:t xml:space="preserve"> vid utformandet av </w:t>
      </w:r>
      <w:r w:rsidR="00637193">
        <w:t>sitt förslag</w:t>
      </w:r>
      <w:r w:rsidR="00EF0DFD">
        <w:t xml:space="preserve"> och</w:t>
      </w:r>
      <w:r w:rsidR="00637193">
        <w:t xml:space="preserve"> kommittén har </w:t>
      </w:r>
      <w:r w:rsidR="00EF0DFD">
        <w:t>gjort</w:t>
      </w:r>
      <w:r w:rsidR="00637193">
        <w:t xml:space="preserve"> vissa avvägningar och prioriteringar.</w:t>
      </w:r>
      <w:r w:rsidR="008439B2">
        <w:t xml:space="preserve"> </w:t>
      </w:r>
      <w:r w:rsidR="003A5076">
        <w:t>Reseavdrags</w:t>
      </w:r>
      <w:r w:rsidR="003A5076">
        <w:softHyphen/>
        <w:t xml:space="preserve">kommitténs betänkande har remitterats och remisstiden gick ut den </w:t>
      </w:r>
      <w:r w:rsidR="003A5076" w:rsidRPr="00BE6A26">
        <w:t>1 november 2019.</w:t>
      </w:r>
    </w:p>
    <w:p w14:paraId="68AC3C6D" w14:textId="11612C26" w:rsidR="00EF0DFD" w:rsidRDefault="00016D26" w:rsidP="00EC0B81">
      <w:pPr>
        <w:pStyle w:val="Brdtext"/>
      </w:pPr>
      <w:r w:rsidRPr="00BE6A26">
        <w:t xml:space="preserve">Det ska vara möjligt att leva och bo i hela landet. </w:t>
      </w:r>
      <w:r w:rsidR="00EF0DFD" w:rsidRPr="00BE6A26">
        <w:t xml:space="preserve">Det finns </w:t>
      </w:r>
      <w:r w:rsidRPr="00BE6A26">
        <w:t>delar av Sverige där kollektivtrafik saknas eller är bristfällig och där det inte finns något alternativ än att ta bilen till arbetet. Denna fråga kommer att noga analyseras i den kommande beredningen</w:t>
      </w:r>
      <w:r w:rsidR="00637193" w:rsidRPr="00BE6A26">
        <w:t xml:space="preserve">. </w:t>
      </w:r>
      <w:r w:rsidR="001D524C" w:rsidRPr="001D524C">
        <w:t>Regeringen kommer göra en fördjupad analys av konsekvenserna av kommitténs förslag för personer som bor och arbetar i glesbygd. Detta kan till exempel ske genom ett uppdrag till Trafikanalys</w:t>
      </w:r>
      <w:r w:rsidR="00A06F60" w:rsidRPr="00BE6A26">
        <w:t>.</w:t>
      </w:r>
    </w:p>
    <w:p w14:paraId="336B6A8A" w14:textId="77777777" w:rsidR="00EF0DFD" w:rsidRDefault="00EF0DFD" w:rsidP="00EC0B81">
      <w:pPr>
        <w:pStyle w:val="Brdtext"/>
      </w:pPr>
    </w:p>
    <w:p w14:paraId="14DF5950" w14:textId="7D2FF232" w:rsidR="00EC0B81" w:rsidRDefault="00EC0B81" w:rsidP="00EC0B81">
      <w:pPr>
        <w:pStyle w:val="Brdtext"/>
      </w:pPr>
      <w:r>
        <w:t xml:space="preserve">Stockholm den </w:t>
      </w:r>
      <w:sdt>
        <w:sdtPr>
          <w:id w:val="-1225218591"/>
          <w:placeholder>
            <w:docPart w:val="784A33B1CE0348E195FD423C82F077BC"/>
          </w:placeholder>
          <w:dataBinding w:prefixMappings="xmlns:ns0='http://lp/documentinfo/RK' " w:xpath="/ns0:DocumentInfo[1]/ns0:BaseInfo[1]/ns0:HeaderDate[1]" w:storeItemID="{A59B0ABC-7B0D-4422-9757-9181EA017E6F}"/>
          <w:date w:fullDate="2019-11-20T00:00:00Z">
            <w:dateFormat w:val="d MMMM yyyy"/>
            <w:lid w:val="sv-SE"/>
            <w:storeMappedDataAs w:val="dateTime"/>
            <w:calendar w:val="gregorian"/>
          </w:date>
        </w:sdtPr>
        <w:sdtEndPr/>
        <w:sdtContent>
          <w:r>
            <w:t>20 november 2019</w:t>
          </w:r>
        </w:sdtContent>
      </w:sdt>
    </w:p>
    <w:p w14:paraId="57720D8E" w14:textId="77777777" w:rsidR="00EC0B81" w:rsidRDefault="00EC0B81" w:rsidP="00EC0B81">
      <w:pPr>
        <w:pStyle w:val="Brdtextutanavstnd"/>
      </w:pPr>
    </w:p>
    <w:p w14:paraId="4D7EE2F7" w14:textId="77777777" w:rsidR="00EC0B81" w:rsidRDefault="00EC0B81" w:rsidP="00EC0B81">
      <w:pPr>
        <w:pStyle w:val="Brdtextutanavstnd"/>
      </w:pPr>
    </w:p>
    <w:p w14:paraId="17D60A87" w14:textId="77777777" w:rsidR="00EC0B81" w:rsidRDefault="00EC0B81" w:rsidP="00EC0B81">
      <w:pPr>
        <w:pStyle w:val="Brdtextutanavstnd"/>
      </w:pPr>
    </w:p>
    <w:sdt>
      <w:sdtPr>
        <w:alias w:val="Klicka på listpilen"/>
        <w:tag w:val="run-loadAllMinistersFromDep_delete"/>
        <w:id w:val="-122627287"/>
        <w:placeholder>
          <w:docPart w:val="BF260F0C7D6D4E95A234A086F8762886"/>
        </w:placeholder>
        <w:dataBinding w:prefixMappings="xmlns:ns0='http://lp/documentinfo/RK' " w:xpath="/ns0:DocumentInfo[1]/ns0:BaseInfo[1]/ns0:TopSender[1]" w:storeItemID="{A59B0ABC-7B0D-4422-9757-9181EA017E6F}"/>
        <w:comboBox w:lastValue="Finansministern">
          <w:listItem w:displayText="Magdalena Andersson" w:value="Finansministern"/>
          <w:listItem w:displayText="Per Bolund" w:value="Finansmarknads- och bostadsministern, biträdande finansministern "/>
          <w:listItem w:displayText="Lena Micko" w:value="Civilministern"/>
        </w:comboBox>
      </w:sdtPr>
      <w:sdtEndPr/>
      <w:sdtContent>
        <w:p w14:paraId="095EACFF" w14:textId="77777777" w:rsidR="00EC0B81" w:rsidRDefault="00EC0B81" w:rsidP="00EC0B81">
          <w:pPr>
            <w:pStyle w:val="Brdtext"/>
          </w:pPr>
          <w:r>
            <w:t>Magdalena Andersson</w:t>
          </w:r>
        </w:p>
      </w:sdtContent>
    </w:sdt>
    <w:p w14:paraId="47BD42D5" w14:textId="77777777" w:rsidR="00EC0B81" w:rsidRDefault="00EC0B81" w:rsidP="002749F7">
      <w:pPr>
        <w:pStyle w:val="Brdtext"/>
      </w:pPr>
    </w:p>
    <w:sectPr w:rsidR="00EC0B81" w:rsidSect="00571A0B">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A5DB95" w14:textId="77777777" w:rsidR="00281C3A" w:rsidRDefault="00281C3A" w:rsidP="00A87A54">
      <w:pPr>
        <w:spacing w:after="0" w:line="240" w:lineRule="auto"/>
      </w:pPr>
      <w:r>
        <w:separator/>
      </w:r>
    </w:p>
  </w:endnote>
  <w:endnote w:type="continuationSeparator" w:id="0">
    <w:p w14:paraId="04E5D22D" w14:textId="77777777" w:rsidR="00281C3A" w:rsidRDefault="00281C3A"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1E919A05" w14:textId="77777777" w:rsidTr="006A26EC">
      <w:trPr>
        <w:trHeight w:val="227"/>
        <w:jc w:val="right"/>
      </w:trPr>
      <w:tc>
        <w:tcPr>
          <w:tcW w:w="708" w:type="dxa"/>
          <w:vAlign w:val="bottom"/>
        </w:tcPr>
        <w:p w14:paraId="126DEFB4"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578BAC51" w14:textId="77777777" w:rsidTr="006A26EC">
      <w:trPr>
        <w:trHeight w:val="850"/>
        <w:jc w:val="right"/>
      </w:trPr>
      <w:tc>
        <w:tcPr>
          <w:tcW w:w="708" w:type="dxa"/>
          <w:vAlign w:val="bottom"/>
        </w:tcPr>
        <w:p w14:paraId="52CE8330" w14:textId="77777777" w:rsidR="005606BC" w:rsidRPr="00347E11" w:rsidRDefault="005606BC" w:rsidP="005606BC">
          <w:pPr>
            <w:pStyle w:val="Sidfot"/>
            <w:spacing w:line="276" w:lineRule="auto"/>
            <w:jc w:val="right"/>
          </w:pPr>
        </w:p>
      </w:tc>
    </w:tr>
  </w:tbl>
  <w:p w14:paraId="245E7E23"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1EE5DB01" w14:textId="77777777" w:rsidTr="001F4302">
      <w:trPr>
        <w:trHeight w:val="510"/>
      </w:trPr>
      <w:tc>
        <w:tcPr>
          <w:tcW w:w="8525" w:type="dxa"/>
          <w:gridSpan w:val="2"/>
          <w:vAlign w:val="bottom"/>
        </w:tcPr>
        <w:p w14:paraId="408DE70E" w14:textId="77777777" w:rsidR="00347E11" w:rsidRPr="00347E11" w:rsidRDefault="00347E11" w:rsidP="00347E11">
          <w:pPr>
            <w:pStyle w:val="Sidfot"/>
            <w:rPr>
              <w:sz w:val="8"/>
            </w:rPr>
          </w:pPr>
        </w:p>
      </w:tc>
    </w:tr>
    <w:tr w:rsidR="00093408" w:rsidRPr="00EE3C0F" w14:paraId="0BC28179" w14:textId="77777777" w:rsidTr="00C26068">
      <w:trPr>
        <w:trHeight w:val="227"/>
      </w:trPr>
      <w:tc>
        <w:tcPr>
          <w:tcW w:w="4074" w:type="dxa"/>
        </w:tcPr>
        <w:p w14:paraId="730F83CF" w14:textId="77777777" w:rsidR="00347E11" w:rsidRPr="00F53AEA" w:rsidRDefault="00347E11" w:rsidP="00C26068">
          <w:pPr>
            <w:pStyle w:val="Sidfot"/>
            <w:spacing w:line="276" w:lineRule="auto"/>
          </w:pPr>
        </w:p>
      </w:tc>
      <w:tc>
        <w:tcPr>
          <w:tcW w:w="4451" w:type="dxa"/>
        </w:tcPr>
        <w:p w14:paraId="3540A339" w14:textId="77777777" w:rsidR="00093408" w:rsidRPr="00F53AEA" w:rsidRDefault="00093408" w:rsidP="00F53AEA">
          <w:pPr>
            <w:pStyle w:val="Sidfot"/>
            <w:spacing w:line="276" w:lineRule="auto"/>
          </w:pPr>
        </w:p>
      </w:tc>
    </w:tr>
  </w:tbl>
  <w:p w14:paraId="3FEDC889"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3317D9" w14:textId="77777777" w:rsidR="00281C3A" w:rsidRDefault="00281C3A" w:rsidP="00A87A54">
      <w:pPr>
        <w:spacing w:after="0" w:line="240" w:lineRule="auto"/>
      </w:pPr>
      <w:r>
        <w:separator/>
      </w:r>
    </w:p>
  </w:footnote>
  <w:footnote w:type="continuationSeparator" w:id="0">
    <w:p w14:paraId="63269EC5" w14:textId="77777777" w:rsidR="00281C3A" w:rsidRDefault="00281C3A"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281C3A" w14:paraId="7C1205BE" w14:textId="77777777" w:rsidTr="00C93EBA">
      <w:trPr>
        <w:trHeight w:val="227"/>
      </w:trPr>
      <w:tc>
        <w:tcPr>
          <w:tcW w:w="5534" w:type="dxa"/>
        </w:tcPr>
        <w:p w14:paraId="7125DA28" w14:textId="77777777" w:rsidR="00281C3A" w:rsidRPr="007D73AB" w:rsidRDefault="00281C3A">
          <w:pPr>
            <w:pStyle w:val="Sidhuvud"/>
          </w:pPr>
        </w:p>
      </w:tc>
      <w:tc>
        <w:tcPr>
          <w:tcW w:w="3170" w:type="dxa"/>
          <w:vAlign w:val="bottom"/>
        </w:tcPr>
        <w:p w14:paraId="542F171B" w14:textId="77777777" w:rsidR="00281C3A" w:rsidRPr="007D73AB" w:rsidRDefault="00281C3A" w:rsidP="00340DE0">
          <w:pPr>
            <w:pStyle w:val="Sidhuvud"/>
          </w:pPr>
        </w:p>
      </w:tc>
      <w:tc>
        <w:tcPr>
          <w:tcW w:w="1134" w:type="dxa"/>
        </w:tcPr>
        <w:p w14:paraId="2D965A46" w14:textId="77777777" w:rsidR="00281C3A" w:rsidRDefault="00281C3A" w:rsidP="005A703A">
          <w:pPr>
            <w:pStyle w:val="Sidhuvud"/>
          </w:pPr>
        </w:p>
      </w:tc>
    </w:tr>
    <w:tr w:rsidR="00281C3A" w14:paraId="1FDE4624" w14:textId="77777777" w:rsidTr="00C93EBA">
      <w:trPr>
        <w:trHeight w:val="1928"/>
      </w:trPr>
      <w:tc>
        <w:tcPr>
          <w:tcW w:w="5534" w:type="dxa"/>
        </w:tcPr>
        <w:p w14:paraId="5A7353D1" w14:textId="77777777" w:rsidR="00281C3A" w:rsidRPr="00340DE0" w:rsidRDefault="00281C3A" w:rsidP="00340DE0">
          <w:pPr>
            <w:pStyle w:val="Sidhuvud"/>
          </w:pPr>
          <w:r>
            <w:rPr>
              <w:noProof/>
            </w:rPr>
            <w:drawing>
              <wp:inline distT="0" distB="0" distL="0" distR="0" wp14:anchorId="3F8345F2" wp14:editId="2A1F2769">
                <wp:extent cx="1743633" cy="505162"/>
                <wp:effectExtent l="0" t="0" r="0" b="9525"/>
                <wp:docPr id="1" name="Bildobjekt 1" descr="Logotype"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15635444" w14:textId="77777777" w:rsidR="00281C3A" w:rsidRPr="00710A6C" w:rsidRDefault="00281C3A" w:rsidP="00EE3C0F">
          <w:pPr>
            <w:pStyle w:val="Sidhuvud"/>
            <w:rPr>
              <w:b/>
            </w:rPr>
          </w:pPr>
        </w:p>
        <w:p w14:paraId="1EA4784A" w14:textId="77777777" w:rsidR="00281C3A" w:rsidRDefault="00281C3A" w:rsidP="00EE3C0F">
          <w:pPr>
            <w:pStyle w:val="Sidhuvud"/>
          </w:pPr>
        </w:p>
        <w:p w14:paraId="26A78294" w14:textId="77777777" w:rsidR="00281C3A" w:rsidRDefault="00281C3A" w:rsidP="00EE3C0F">
          <w:pPr>
            <w:pStyle w:val="Sidhuvud"/>
          </w:pPr>
        </w:p>
        <w:p w14:paraId="03493D7D" w14:textId="77777777" w:rsidR="00281C3A" w:rsidRDefault="00281C3A" w:rsidP="00EE3C0F">
          <w:pPr>
            <w:pStyle w:val="Sidhuvud"/>
          </w:pPr>
        </w:p>
        <w:sdt>
          <w:sdtPr>
            <w:rPr>
              <w:rFonts w:ascii="Segoe UI" w:hAnsi="Segoe UI" w:cs="Segoe UI"/>
              <w:color w:val="444444"/>
              <w:sz w:val="20"/>
              <w:szCs w:val="20"/>
            </w:rPr>
            <w:alias w:val="Dnr"/>
            <w:tag w:val="ccRKShow_Dnr"/>
            <w:id w:val="-829283628"/>
            <w:placeholder>
              <w:docPart w:val="0CC15A355B65494ABB80782F26E1466E"/>
            </w:placeholder>
            <w:dataBinding w:prefixMappings="xmlns:ns0='http://lp/documentinfo/RK' " w:xpath="/ns0:DocumentInfo[1]/ns0:BaseInfo[1]/ns0:Dnr[1]" w:storeItemID="{A59B0ABC-7B0D-4422-9757-9181EA017E6F}"/>
            <w:text/>
          </w:sdtPr>
          <w:sdtEndPr/>
          <w:sdtContent>
            <w:p w14:paraId="2BC89018" w14:textId="0634AD7C" w:rsidR="00281C3A" w:rsidRDefault="00EC0B81" w:rsidP="00EE3C0F">
              <w:pPr>
                <w:pStyle w:val="Sidhuvud"/>
              </w:pPr>
              <w:r w:rsidRPr="00EC0B81">
                <w:rPr>
                  <w:rFonts w:ascii="Segoe UI" w:hAnsi="Segoe UI" w:cs="Segoe UI"/>
                  <w:color w:val="444444"/>
                  <w:sz w:val="20"/>
                  <w:szCs w:val="20"/>
                </w:rPr>
                <w:t>Fi2019/03740</w:t>
              </w:r>
              <w:r>
                <w:rPr>
                  <w:rFonts w:ascii="Segoe UI" w:hAnsi="Segoe UI" w:cs="Segoe UI"/>
                  <w:color w:val="444444"/>
                  <w:sz w:val="20"/>
                  <w:szCs w:val="20"/>
                </w:rPr>
                <w:t>/S1</w:t>
              </w:r>
            </w:p>
          </w:sdtContent>
        </w:sdt>
        <w:sdt>
          <w:sdtPr>
            <w:alias w:val="DocNumber"/>
            <w:tag w:val="DocNumber"/>
            <w:id w:val="1726028884"/>
            <w:placeholder>
              <w:docPart w:val="43FC2931B05247429A358CA6FCA77DEA"/>
            </w:placeholder>
            <w:showingPlcHdr/>
            <w:dataBinding w:prefixMappings="xmlns:ns0='http://lp/documentinfo/RK' " w:xpath="/ns0:DocumentInfo[1]/ns0:BaseInfo[1]/ns0:DocNumber[1]" w:storeItemID="{A59B0ABC-7B0D-4422-9757-9181EA017E6F}"/>
            <w:text/>
          </w:sdtPr>
          <w:sdtEndPr/>
          <w:sdtContent>
            <w:p w14:paraId="484CBE97" w14:textId="77777777" w:rsidR="00281C3A" w:rsidRDefault="00281C3A" w:rsidP="00EE3C0F">
              <w:pPr>
                <w:pStyle w:val="Sidhuvud"/>
              </w:pPr>
              <w:r>
                <w:rPr>
                  <w:rStyle w:val="Platshllartext"/>
                </w:rPr>
                <w:t xml:space="preserve"> </w:t>
              </w:r>
            </w:p>
          </w:sdtContent>
        </w:sdt>
        <w:p w14:paraId="4338777A" w14:textId="77777777" w:rsidR="00281C3A" w:rsidRDefault="00281C3A" w:rsidP="00EE3C0F">
          <w:pPr>
            <w:pStyle w:val="Sidhuvud"/>
          </w:pPr>
        </w:p>
      </w:tc>
      <w:tc>
        <w:tcPr>
          <w:tcW w:w="1134" w:type="dxa"/>
        </w:tcPr>
        <w:p w14:paraId="684C6E3E" w14:textId="77777777" w:rsidR="00281C3A" w:rsidRDefault="00281C3A" w:rsidP="0094502D">
          <w:pPr>
            <w:pStyle w:val="Sidhuvud"/>
          </w:pPr>
        </w:p>
        <w:p w14:paraId="572E2214" w14:textId="77777777" w:rsidR="00281C3A" w:rsidRPr="0094502D" w:rsidRDefault="00281C3A" w:rsidP="00EC71A6">
          <w:pPr>
            <w:pStyle w:val="Sidhuvud"/>
          </w:pPr>
        </w:p>
      </w:tc>
    </w:tr>
    <w:tr w:rsidR="00281C3A" w14:paraId="36BB3FAA" w14:textId="77777777" w:rsidTr="00C93EBA">
      <w:trPr>
        <w:trHeight w:val="2268"/>
      </w:trPr>
      <w:tc>
        <w:tcPr>
          <w:tcW w:w="5534" w:type="dxa"/>
          <w:tcMar>
            <w:right w:w="1134" w:type="dxa"/>
          </w:tcMar>
        </w:tcPr>
        <w:p w14:paraId="2D3583A2" w14:textId="329058CC" w:rsidR="00C35860" w:rsidRPr="00C35860" w:rsidRDefault="00C35860" w:rsidP="00340DE0">
          <w:pPr>
            <w:pStyle w:val="Sidhuvud"/>
            <w:rPr>
              <w:b/>
            </w:rPr>
          </w:pPr>
          <w:r w:rsidRPr="00C35860">
            <w:rPr>
              <w:b/>
            </w:rPr>
            <w:t>Finansdepartementet</w:t>
          </w:r>
        </w:p>
        <w:p w14:paraId="7907AC4C" w14:textId="77777777" w:rsidR="00FD5FD1" w:rsidRDefault="00C35860" w:rsidP="00340DE0">
          <w:pPr>
            <w:pStyle w:val="Sidhuvud"/>
          </w:pPr>
          <w:r w:rsidRPr="00C35860">
            <w:t>Finansministern</w:t>
          </w:r>
        </w:p>
        <w:p w14:paraId="786F3AFA" w14:textId="3F336AAE" w:rsidR="00281C3A" w:rsidRPr="00340DE0" w:rsidRDefault="00281C3A" w:rsidP="00E133C9">
          <w:pPr>
            <w:pStyle w:val="Sidhuvud"/>
          </w:pPr>
        </w:p>
      </w:tc>
      <w:sdt>
        <w:sdtPr>
          <w:alias w:val="Recipient"/>
          <w:tag w:val="ccRKShow_Recipient"/>
          <w:id w:val="-28344517"/>
          <w:placeholder>
            <w:docPart w:val="EB20EA3B362D49BF8AE22D2364DF8A8F"/>
          </w:placeholder>
          <w:dataBinding w:prefixMappings="xmlns:ns0='http://lp/documentinfo/RK' " w:xpath="/ns0:DocumentInfo[1]/ns0:BaseInfo[1]/ns0:Recipient[1]" w:storeItemID="{A59B0ABC-7B0D-4422-9757-9181EA017E6F}"/>
          <w:text w:multiLine="1"/>
        </w:sdtPr>
        <w:sdtEndPr/>
        <w:sdtContent>
          <w:tc>
            <w:tcPr>
              <w:tcW w:w="3170" w:type="dxa"/>
            </w:tcPr>
            <w:p w14:paraId="5E3670E5" w14:textId="77777777" w:rsidR="00281C3A" w:rsidRDefault="00281C3A" w:rsidP="00547B89">
              <w:pPr>
                <w:pStyle w:val="Sidhuvud"/>
              </w:pPr>
              <w:r>
                <w:t>Till riksdagen</w:t>
              </w:r>
            </w:p>
          </w:tc>
        </w:sdtContent>
      </w:sdt>
      <w:tc>
        <w:tcPr>
          <w:tcW w:w="1134" w:type="dxa"/>
        </w:tcPr>
        <w:p w14:paraId="6995E691" w14:textId="77777777" w:rsidR="00281C3A" w:rsidRDefault="00281C3A" w:rsidP="003E6020">
          <w:pPr>
            <w:pStyle w:val="Sidhuvud"/>
          </w:pPr>
        </w:p>
      </w:tc>
    </w:tr>
  </w:tbl>
  <w:p w14:paraId="48862151"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1304"/>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C3A"/>
    <w:rsid w:val="00000290"/>
    <w:rsid w:val="00001068"/>
    <w:rsid w:val="0000412C"/>
    <w:rsid w:val="00004D5C"/>
    <w:rsid w:val="00005F68"/>
    <w:rsid w:val="00006CA7"/>
    <w:rsid w:val="000128EB"/>
    <w:rsid w:val="00012B00"/>
    <w:rsid w:val="00014EF6"/>
    <w:rsid w:val="00016730"/>
    <w:rsid w:val="00016D26"/>
    <w:rsid w:val="00017197"/>
    <w:rsid w:val="0001725B"/>
    <w:rsid w:val="000203B0"/>
    <w:rsid w:val="000241FA"/>
    <w:rsid w:val="00025992"/>
    <w:rsid w:val="00026711"/>
    <w:rsid w:val="0002708E"/>
    <w:rsid w:val="0002763D"/>
    <w:rsid w:val="0003679E"/>
    <w:rsid w:val="00041EDC"/>
    <w:rsid w:val="0004352E"/>
    <w:rsid w:val="00051341"/>
    <w:rsid w:val="00053CAA"/>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A13CA"/>
    <w:rsid w:val="000A456A"/>
    <w:rsid w:val="000A5E43"/>
    <w:rsid w:val="000B56A9"/>
    <w:rsid w:val="000C61D1"/>
    <w:rsid w:val="000D31A9"/>
    <w:rsid w:val="000D370F"/>
    <w:rsid w:val="000D5449"/>
    <w:rsid w:val="000E12D9"/>
    <w:rsid w:val="000E431B"/>
    <w:rsid w:val="000E59A9"/>
    <w:rsid w:val="000E638A"/>
    <w:rsid w:val="000E6472"/>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D16"/>
    <w:rsid w:val="0012582E"/>
    <w:rsid w:val="00125B5E"/>
    <w:rsid w:val="00126E6B"/>
    <w:rsid w:val="00130EC3"/>
    <w:rsid w:val="001318F5"/>
    <w:rsid w:val="001331B1"/>
    <w:rsid w:val="00134837"/>
    <w:rsid w:val="00135111"/>
    <w:rsid w:val="001428E2"/>
    <w:rsid w:val="001532D0"/>
    <w:rsid w:val="0016294F"/>
    <w:rsid w:val="00167FA8"/>
    <w:rsid w:val="0017099B"/>
    <w:rsid w:val="00170CE4"/>
    <w:rsid w:val="00170E3E"/>
    <w:rsid w:val="0017300E"/>
    <w:rsid w:val="00173126"/>
    <w:rsid w:val="00176A26"/>
    <w:rsid w:val="001774F8"/>
    <w:rsid w:val="00180BE1"/>
    <w:rsid w:val="001813DF"/>
    <w:rsid w:val="00187E1F"/>
    <w:rsid w:val="0019051C"/>
    <w:rsid w:val="0019127B"/>
    <w:rsid w:val="00192350"/>
    <w:rsid w:val="00192E34"/>
    <w:rsid w:val="0019308B"/>
    <w:rsid w:val="001941B9"/>
    <w:rsid w:val="00196C02"/>
    <w:rsid w:val="00197A8A"/>
    <w:rsid w:val="001A1B33"/>
    <w:rsid w:val="001A2A61"/>
    <w:rsid w:val="001B4824"/>
    <w:rsid w:val="001C1C7D"/>
    <w:rsid w:val="001C4980"/>
    <w:rsid w:val="001C5DC9"/>
    <w:rsid w:val="001C6B85"/>
    <w:rsid w:val="001C71A9"/>
    <w:rsid w:val="001D12FC"/>
    <w:rsid w:val="001D512F"/>
    <w:rsid w:val="001D524C"/>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61F5"/>
    <w:rsid w:val="0021657C"/>
    <w:rsid w:val="0022187E"/>
    <w:rsid w:val="00222258"/>
    <w:rsid w:val="00223AD6"/>
    <w:rsid w:val="0022666A"/>
    <w:rsid w:val="00227E43"/>
    <w:rsid w:val="002315F5"/>
    <w:rsid w:val="00232EC3"/>
    <w:rsid w:val="00233D52"/>
    <w:rsid w:val="00237147"/>
    <w:rsid w:val="002427DF"/>
    <w:rsid w:val="00242AD1"/>
    <w:rsid w:val="0024412C"/>
    <w:rsid w:val="00252587"/>
    <w:rsid w:val="00260D2D"/>
    <w:rsid w:val="00261975"/>
    <w:rsid w:val="00264503"/>
    <w:rsid w:val="00271D00"/>
    <w:rsid w:val="00272D8D"/>
    <w:rsid w:val="00274AA3"/>
    <w:rsid w:val="00275872"/>
    <w:rsid w:val="00281106"/>
    <w:rsid w:val="00281C3A"/>
    <w:rsid w:val="00282263"/>
    <w:rsid w:val="00282417"/>
    <w:rsid w:val="00282D27"/>
    <w:rsid w:val="00287F0D"/>
    <w:rsid w:val="00292420"/>
    <w:rsid w:val="00296B7A"/>
    <w:rsid w:val="002974DC"/>
    <w:rsid w:val="002A39EF"/>
    <w:rsid w:val="002A6820"/>
    <w:rsid w:val="002B00E5"/>
    <w:rsid w:val="002B6849"/>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F3675"/>
    <w:rsid w:val="002F59E0"/>
    <w:rsid w:val="002F66A6"/>
    <w:rsid w:val="003002BC"/>
    <w:rsid w:val="00300342"/>
    <w:rsid w:val="003050DB"/>
    <w:rsid w:val="00310561"/>
    <w:rsid w:val="00311D8C"/>
    <w:rsid w:val="0031273D"/>
    <w:rsid w:val="003128E2"/>
    <w:rsid w:val="003153D9"/>
    <w:rsid w:val="00321621"/>
    <w:rsid w:val="00323EF7"/>
    <w:rsid w:val="003240E1"/>
    <w:rsid w:val="00326C03"/>
    <w:rsid w:val="00327474"/>
    <w:rsid w:val="003277B5"/>
    <w:rsid w:val="003342B4"/>
    <w:rsid w:val="00340DE0"/>
    <w:rsid w:val="00341F47"/>
    <w:rsid w:val="00342327"/>
    <w:rsid w:val="0034250B"/>
    <w:rsid w:val="00344234"/>
    <w:rsid w:val="0034750A"/>
    <w:rsid w:val="00347C69"/>
    <w:rsid w:val="00347E11"/>
    <w:rsid w:val="003503DD"/>
    <w:rsid w:val="00350696"/>
    <w:rsid w:val="00350C92"/>
    <w:rsid w:val="003542C5"/>
    <w:rsid w:val="00365461"/>
    <w:rsid w:val="00370311"/>
    <w:rsid w:val="00380663"/>
    <w:rsid w:val="003853E3"/>
    <w:rsid w:val="0038587E"/>
    <w:rsid w:val="00392ED4"/>
    <w:rsid w:val="00393680"/>
    <w:rsid w:val="00394D4C"/>
    <w:rsid w:val="00395D9F"/>
    <w:rsid w:val="003A1315"/>
    <w:rsid w:val="003A2E73"/>
    <w:rsid w:val="003A3071"/>
    <w:rsid w:val="003A3A54"/>
    <w:rsid w:val="003A5076"/>
    <w:rsid w:val="003A5969"/>
    <w:rsid w:val="003A5C58"/>
    <w:rsid w:val="003B0C81"/>
    <w:rsid w:val="003C36FA"/>
    <w:rsid w:val="003C7BE0"/>
    <w:rsid w:val="003D0DD3"/>
    <w:rsid w:val="003D17EF"/>
    <w:rsid w:val="003D3535"/>
    <w:rsid w:val="003D4246"/>
    <w:rsid w:val="003D4D9F"/>
    <w:rsid w:val="003D7B03"/>
    <w:rsid w:val="003E30BD"/>
    <w:rsid w:val="003E38CE"/>
    <w:rsid w:val="003E5A50"/>
    <w:rsid w:val="003E6020"/>
    <w:rsid w:val="003F1F1F"/>
    <w:rsid w:val="003F299F"/>
    <w:rsid w:val="003F2F1D"/>
    <w:rsid w:val="003F59B4"/>
    <w:rsid w:val="003F6B92"/>
    <w:rsid w:val="0040090E"/>
    <w:rsid w:val="00403D11"/>
    <w:rsid w:val="00404DB4"/>
    <w:rsid w:val="004060B1"/>
    <w:rsid w:val="0041093C"/>
    <w:rsid w:val="0041223B"/>
    <w:rsid w:val="004137EE"/>
    <w:rsid w:val="00413A4E"/>
    <w:rsid w:val="00415163"/>
    <w:rsid w:val="00415273"/>
    <w:rsid w:val="004157BE"/>
    <w:rsid w:val="0042068E"/>
    <w:rsid w:val="00422030"/>
    <w:rsid w:val="00422A7F"/>
    <w:rsid w:val="00426213"/>
    <w:rsid w:val="00431A7B"/>
    <w:rsid w:val="0043623F"/>
    <w:rsid w:val="00437459"/>
    <w:rsid w:val="00441D70"/>
    <w:rsid w:val="004425C2"/>
    <w:rsid w:val="004451EF"/>
    <w:rsid w:val="00445604"/>
    <w:rsid w:val="00446BAE"/>
    <w:rsid w:val="004557F3"/>
    <w:rsid w:val="0045607E"/>
    <w:rsid w:val="00456DC3"/>
    <w:rsid w:val="0046337E"/>
    <w:rsid w:val="00464CA1"/>
    <w:rsid w:val="004660C8"/>
    <w:rsid w:val="00467DEF"/>
    <w:rsid w:val="00472EBA"/>
    <w:rsid w:val="004735B6"/>
    <w:rsid w:val="004735F0"/>
    <w:rsid w:val="004745D7"/>
    <w:rsid w:val="00474676"/>
    <w:rsid w:val="0047511B"/>
    <w:rsid w:val="00480A8A"/>
    <w:rsid w:val="00480EC3"/>
    <w:rsid w:val="0048317E"/>
    <w:rsid w:val="00485601"/>
    <w:rsid w:val="004865B8"/>
    <w:rsid w:val="00486C0D"/>
    <w:rsid w:val="004911D9"/>
    <w:rsid w:val="00491796"/>
    <w:rsid w:val="00493416"/>
    <w:rsid w:val="0049483D"/>
    <w:rsid w:val="0049768A"/>
    <w:rsid w:val="004A33C6"/>
    <w:rsid w:val="004A66B1"/>
    <w:rsid w:val="004A7DC4"/>
    <w:rsid w:val="004B1E7B"/>
    <w:rsid w:val="004B3029"/>
    <w:rsid w:val="004B352B"/>
    <w:rsid w:val="004B35E7"/>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6D22"/>
    <w:rsid w:val="004F0448"/>
    <w:rsid w:val="004F1EA0"/>
    <w:rsid w:val="004F4021"/>
    <w:rsid w:val="004F5640"/>
    <w:rsid w:val="004F6525"/>
    <w:rsid w:val="004F6FE2"/>
    <w:rsid w:val="004F79F2"/>
    <w:rsid w:val="005011D9"/>
    <w:rsid w:val="0050238B"/>
    <w:rsid w:val="00505905"/>
    <w:rsid w:val="00511A1B"/>
    <w:rsid w:val="00511A68"/>
    <w:rsid w:val="00513E7D"/>
    <w:rsid w:val="00514A67"/>
    <w:rsid w:val="00520A46"/>
    <w:rsid w:val="00521192"/>
    <w:rsid w:val="0052127C"/>
    <w:rsid w:val="00526AEB"/>
    <w:rsid w:val="005302E0"/>
    <w:rsid w:val="00544738"/>
    <w:rsid w:val="005456E4"/>
    <w:rsid w:val="00547B89"/>
    <w:rsid w:val="005568AF"/>
    <w:rsid w:val="00556AF5"/>
    <w:rsid w:val="005606BC"/>
    <w:rsid w:val="00563E73"/>
    <w:rsid w:val="0056426C"/>
    <w:rsid w:val="00565792"/>
    <w:rsid w:val="00567799"/>
    <w:rsid w:val="005710DE"/>
    <w:rsid w:val="00571A0B"/>
    <w:rsid w:val="00573DFD"/>
    <w:rsid w:val="005747D0"/>
    <w:rsid w:val="005827D5"/>
    <w:rsid w:val="00582918"/>
    <w:rsid w:val="005849E3"/>
    <w:rsid w:val="005850D7"/>
    <w:rsid w:val="0058522F"/>
    <w:rsid w:val="00586266"/>
    <w:rsid w:val="00595EDE"/>
    <w:rsid w:val="00596E2B"/>
    <w:rsid w:val="005A0CBA"/>
    <w:rsid w:val="005A2022"/>
    <w:rsid w:val="005A3272"/>
    <w:rsid w:val="005A5193"/>
    <w:rsid w:val="005A6034"/>
    <w:rsid w:val="005A7AC1"/>
    <w:rsid w:val="005B115A"/>
    <w:rsid w:val="005B537F"/>
    <w:rsid w:val="005C120D"/>
    <w:rsid w:val="005C15B3"/>
    <w:rsid w:val="005C6F80"/>
    <w:rsid w:val="005D07C2"/>
    <w:rsid w:val="005E2F29"/>
    <w:rsid w:val="005E400D"/>
    <w:rsid w:val="005E4E79"/>
    <w:rsid w:val="005E50F0"/>
    <w:rsid w:val="005E5CE7"/>
    <w:rsid w:val="005E790C"/>
    <w:rsid w:val="005F08C5"/>
    <w:rsid w:val="00605718"/>
    <w:rsid w:val="00605C66"/>
    <w:rsid w:val="00606310"/>
    <w:rsid w:val="00607814"/>
    <w:rsid w:val="00610D87"/>
    <w:rsid w:val="00610E88"/>
    <w:rsid w:val="006175D7"/>
    <w:rsid w:val="006208E5"/>
    <w:rsid w:val="006273E4"/>
    <w:rsid w:val="00631F82"/>
    <w:rsid w:val="00633B59"/>
    <w:rsid w:val="00634EF4"/>
    <w:rsid w:val="006357D0"/>
    <w:rsid w:val="006358C8"/>
    <w:rsid w:val="00637193"/>
    <w:rsid w:val="0064133A"/>
    <w:rsid w:val="006416D1"/>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85C94"/>
    <w:rsid w:val="00691AEE"/>
    <w:rsid w:val="0069523C"/>
    <w:rsid w:val="006962CA"/>
    <w:rsid w:val="00696A95"/>
    <w:rsid w:val="006A09DA"/>
    <w:rsid w:val="006A1835"/>
    <w:rsid w:val="006A2625"/>
    <w:rsid w:val="006B4A30"/>
    <w:rsid w:val="006B7569"/>
    <w:rsid w:val="006C28EE"/>
    <w:rsid w:val="006C4FF1"/>
    <w:rsid w:val="006D2998"/>
    <w:rsid w:val="006D3188"/>
    <w:rsid w:val="006D5159"/>
    <w:rsid w:val="006D6779"/>
    <w:rsid w:val="006E08FC"/>
    <w:rsid w:val="006F06AF"/>
    <w:rsid w:val="006F2588"/>
    <w:rsid w:val="00702CE0"/>
    <w:rsid w:val="00710A6C"/>
    <w:rsid w:val="00710D98"/>
    <w:rsid w:val="00711CE9"/>
    <w:rsid w:val="00712266"/>
    <w:rsid w:val="00712593"/>
    <w:rsid w:val="00712D82"/>
    <w:rsid w:val="00716E22"/>
    <w:rsid w:val="007171AB"/>
    <w:rsid w:val="007213D0"/>
    <w:rsid w:val="007219C0"/>
    <w:rsid w:val="00732599"/>
    <w:rsid w:val="00743E09"/>
    <w:rsid w:val="00744FCC"/>
    <w:rsid w:val="00747B9C"/>
    <w:rsid w:val="00750C93"/>
    <w:rsid w:val="00754E24"/>
    <w:rsid w:val="00757B3B"/>
    <w:rsid w:val="007618C5"/>
    <w:rsid w:val="00764FA6"/>
    <w:rsid w:val="00765294"/>
    <w:rsid w:val="00773075"/>
    <w:rsid w:val="00773F36"/>
    <w:rsid w:val="00775BF6"/>
    <w:rsid w:val="00776254"/>
    <w:rsid w:val="007769FC"/>
    <w:rsid w:val="00777CFF"/>
    <w:rsid w:val="007815BC"/>
    <w:rsid w:val="00782B3F"/>
    <w:rsid w:val="00782E3C"/>
    <w:rsid w:val="00783CD9"/>
    <w:rsid w:val="007900CC"/>
    <w:rsid w:val="0079641B"/>
    <w:rsid w:val="00797A90"/>
    <w:rsid w:val="007A1856"/>
    <w:rsid w:val="007A1887"/>
    <w:rsid w:val="007A629C"/>
    <w:rsid w:val="007A6348"/>
    <w:rsid w:val="007B023C"/>
    <w:rsid w:val="007B03CC"/>
    <w:rsid w:val="007B2F08"/>
    <w:rsid w:val="007C44FF"/>
    <w:rsid w:val="007C6456"/>
    <w:rsid w:val="007C7BDB"/>
    <w:rsid w:val="007D2FF5"/>
    <w:rsid w:val="007D4BCF"/>
    <w:rsid w:val="007D73AB"/>
    <w:rsid w:val="007D790E"/>
    <w:rsid w:val="007E2712"/>
    <w:rsid w:val="007E4A9C"/>
    <w:rsid w:val="007E5516"/>
    <w:rsid w:val="007E7EE2"/>
    <w:rsid w:val="007F06CA"/>
    <w:rsid w:val="007F61D0"/>
    <w:rsid w:val="0080228F"/>
    <w:rsid w:val="00804C1B"/>
    <w:rsid w:val="0080595A"/>
    <w:rsid w:val="008150A6"/>
    <w:rsid w:val="00817098"/>
    <w:rsid w:val="008178E6"/>
    <w:rsid w:val="0082249C"/>
    <w:rsid w:val="00824CCE"/>
    <w:rsid w:val="00830B7B"/>
    <w:rsid w:val="00832661"/>
    <w:rsid w:val="008349AA"/>
    <w:rsid w:val="008375D5"/>
    <w:rsid w:val="00841486"/>
    <w:rsid w:val="00842BC9"/>
    <w:rsid w:val="008431AF"/>
    <w:rsid w:val="008439B2"/>
    <w:rsid w:val="0084476E"/>
    <w:rsid w:val="008504F6"/>
    <w:rsid w:val="0085240E"/>
    <w:rsid w:val="00852484"/>
    <w:rsid w:val="008573B9"/>
    <w:rsid w:val="0085782D"/>
    <w:rsid w:val="00863BB7"/>
    <w:rsid w:val="008730FD"/>
    <w:rsid w:val="00873DA1"/>
    <w:rsid w:val="00875DDD"/>
    <w:rsid w:val="00881BC6"/>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6135"/>
    <w:rsid w:val="008B7BEB"/>
    <w:rsid w:val="008C02B8"/>
    <w:rsid w:val="008C4538"/>
    <w:rsid w:val="008C562B"/>
    <w:rsid w:val="008C6717"/>
    <w:rsid w:val="008D0305"/>
    <w:rsid w:val="008D2D6B"/>
    <w:rsid w:val="008D3090"/>
    <w:rsid w:val="008D4306"/>
    <w:rsid w:val="008D4508"/>
    <w:rsid w:val="008D4DC4"/>
    <w:rsid w:val="008D7CAF"/>
    <w:rsid w:val="008E02EE"/>
    <w:rsid w:val="008E65A8"/>
    <w:rsid w:val="008E77D6"/>
    <w:rsid w:val="009036E7"/>
    <w:rsid w:val="0090605F"/>
    <w:rsid w:val="0091053B"/>
    <w:rsid w:val="00912158"/>
    <w:rsid w:val="00912945"/>
    <w:rsid w:val="009144EE"/>
    <w:rsid w:val="00915D4C"/>
    <w:rsid w:val="009279B2"/>
    <w:rsid w:val="00935814"/>
    <w:rsid w:val="0094502D"/>
    <w:rsid w:val="00946561"/>
    <w:rsid w:val="00946B39"/>
    <w:rsid w:val="00947013"/>
    <w:rsid w:val="0095062C"/>
    <w:rsid w:val="00973084"/>
    <w:rsid w:val="00974520"/>
    <w:rsid w:val="00974B59"/>
    <w:rsid w:val="00975341"/>
    <w:rsid w:val="0097653D"/>
    <w:rsid w:val="00984EA2"/>
    <w:rsid w:val="00986CC3"/>
    <w:rsid w:val="0099068E"/>
    <w:rsid w:val="009920AA"/>
    <w:rsid w:val="00992943"/>
    <w:rsid w:val="009931B3"/>
    <w:rsid w:val="00996279"/>
    <w:rsid w:val="009965F7"/>
    <w:rsid w:val="009A0866"/>
    <w:rsid w:val="009A4507"/>
    <w:rsid w:val="009A4D0A"/>
    <w:rsid w:val="009A759C"/>
    <w:rsid w:val="009B2F70"/>
    <w:rsid w:val="009B4594"/>
    <w:rsid w:val="009C2459"/>
    <w:rsid w:val="009C255A"/>
    <w:rsid w:val="009C2B46"/>
    <w:rsid w:val="009C4448"/>
    <w:rsid w:val="009C610D"/>
    <w:rsid w:val="009D10E5"/>
    <w:rsid w:val="009D43F3"/>
    <w:rsid w:val="009D4E9F"/>
    <w:rsid w:val="009D5D40"/>
    <w:rsid w:val="009D6B1B"/>
    <w:rsid w:val="009E107B"/>
    <w:rsid w:val="009E18D6"/>
    <w:rsid w:val="009E53C8"/>
    <w:rsid w:val="009E7B92"/>
    <w:rsid w:val="009F19C0"/>
    <w:rsid w:val="009F505F"/>
    <w:rsid w:val="00A00AE4"/>
    <w:rsid w:val="00A00D24"/>
    <w:rsid w:val="00A01F5C"/>
    <w:rsid w:val="00A06F60"/>
    <w:rsid w:val="00A12A69"/>
    <w:rsid w:val="00A2019A"/>
    <w:rsid w:val="00A23493"/>
    <w:rsid w:val="00A2416A"/>
    <w:rsid w:val="00A30E06"/>
    <w:rsid w:val="00A3270B"/>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A9E"/>
    <w:rsid w:val="00A7382D"/>
    <w:rsid w:val="00A743AC"/>
    <w:rsid w:val="00A75AB7"/>
    <w:rsid w:val="00A8483F"/>
    <w:rsid w:val="00A870B0"/>
    <w:rsid w:val="00A8728A"/>
    <w:rsid w:val="00A87A54"/>
    <w:rsid w:val="00AA105C"/>
    <w:rsid w:val="00AA1809"/>
    <w:rsid w:val="00AA1FFE"/>
    <w:rsid w:val="00AA72F4"/>
    <w:rsid w:val="00AB10E7"/>
    <w:rsid w:val="00AB4D25"/>
    <w:rsid w:val="00AB5033"/>
    <w:rsid w:val="00AB5298"/>
    <w:rsid w:val="00AB5519"/>
    <w:rsid w:val="00AB6313"/>
    <w:rsid w:val="00AB71DD"/>
    <w:rsid w:val="00AC15C5"/>
    <w:rsid w:val="00AD0E75"/>
    <w:rsid w:val="00AE77EB"/>
    <w:rsid w:val="00AE7BD8"/>
    <w:rsid w:val="00AE7D02"/>
    <w:rsid w:val="00AF0BB7"/>
    <w:rsid w:val="00AF0BDE"/>
    <w:rsid w:val="00AF0EDE"/>
    <w:rsid w:val="00AF4853"/>
    <w:rsid w:val="00AF53B9"/>
    <w:rsid w:val="00B00702"/>
    <w:rsid w:val="00B0110B"/>
    <w:rsid w:val="00B0234E"/>
    <w:rsid w:val="00B06751"/>
    <w:rsid w:val="00B07931"/>
    <w:rsid w:val="00B149E2"/>
    <w:rsid w:val="00B2169D"/>
    <w:rsid w:val="00B21CBB"/>
    <w:rsid w:val="00B2606D"/>
    <w:rsid w:val="00B263C0"/>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0E6D"/>
    <w:rsid w:val="00B815FC"/>
    <w:rsid w:val="00B81623"/>
    <w:rsid w:val="00B82A05"/>
    <w:rsid w:val="00B84409"/>
    <w:rsid w:val="00B84E2D"/>
    <w:rsid w:val="00B8746A"/>
    <w:rsid w:val="00B927C9"/>
    <w:rsid w:val="00B96EFA"/>
    <w:rsid w:val="00B97CCF"/>
    <w:rsid w:val="00BA51DA"/>
    <w:rsid w:val="00BA61AC"/>
    <w:rsid w:val="00BB17B0"/>
    <w:rsid w:val="00BB28BF"/>
    <w:rsid w:val="00BB2F42"/>
    <w:rsid w:val="00BB4AC0"/>
    <w:rsid w:val="00BB5683"/>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E6A26"/>
    <w:rsid w:val="00BF27B2"/>
    <w:rsid w:val="00BF4F06"/>
    <w:rsid w:val="00BF534E"/>
    <w:rsid w:val="00BF5717"/>
    <w:rsid w:val="00BF66D2"/>
    <w:rsid w:val="00C01585"/>
    <w:rsid w:val="00C029F5"/>
    <w:rsid w:val="00C0764A"/>
    <w:rsid w:val="00C1410E"/>
    <w:rsid w:val="00C141C6"/>
    <w:rsid w:val="00C16508"/>
    <w:rsid w:val="00C16F5A"/>
    <w:rsid w:val="00C2071A"/>
    <w:rsid w:val="00C20ACB"/>
    <w:rsid w:val="00C23703"/>
    <w:rsid w:val="00C26068"/>
    <w:rsid w:val="00C26DF9"/>
    <w:rsid w:val="00C271A8"/>
    <w:rsid w:val="00C3050C"/>
    <w:rsid w:val="00C31F15"/>
    <w:rsid w:val="00C32067"/>
    <w:rsid w:val="00C3510C"/>
    <w:rsid w:val="00C35860"/>
    <w:rsid w:val="00C36E3A"/>
    <w:rsid w:val="00C37A77"/>
    <w:rsid w:val="00C41141"/>
    <w:rsid w:val="00C449AD"/>
    <w:rsid w:val="00C44E30"/>
    <w:rsid w:val="00C461E6"/>
    <w:rsid w:val="00C50045"/>
    <w:rsid w:val="00C50771"/>
    <w:rsid w:val="00C508BE"/>
    <w:rsid w:val="00C55FE8"/>
    <w:rsid w:val="00C63EC4"/>
    <w:rsid w:val="00C64CD9"/>
    <w:rsid w:val="00C670F8"/>
    <w:rsid w:val="00C6780B"/>
    <w:rsid w:val="00C73A90"/>
    <w:rsid w:val="00C76D49"/>
    <w:rsid w:val="00C80AD4"/>
    <w:rsid w:val="00C80B5E"/>
    <w:rsid w:val="00C8630A"/>
    <w:rsid w:val="00C9061B"/>
    <w:rsid w:val="00C93EBA"/>
    <w:rsid w:val="00CA0BD8"/>
    <w:rsid w:val="00CA69E3"/>
    <w:rsid w:val="00CA6B28"/>
    <w:rsid w:val="00CA72BB"/>
    <w:rsid w:val="00CA7FF5"/>
    <w:rsid w:val="00CB07E5"/>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F16D8"/>
    <w:rsid w:val="00CF1FD8"/>
    <w:rsid w:val="00CF20D0"/>
    <w:rsid w:val="00CF44A1"/>
    <w:rsid w:val="00CF45F2"/>
    <w:rsid w:val="00CF4FDC"/>
    <w:rsid w:val="00D00E9E"/>
    <w:rsid w:val="00D021D2"/>
    <w:rsid w:val="00D061BB"/>
    <w:rsid w:val="00D07BE1"/>
    <w:rsid w:val="00D116C0"/>
    <w:rsid w:val="00D13433"/>
    <w:rsid w:val="00D13D8A"/>
    <w:rsid w:val="00D20DA7"/>
    <w:rsid w:val="00D238DB"/>
    <w:rsid w:val="00D249A5"/>
    <w:rsid w:val="00D2793F"/>
    <w:rsid w:val="00D279D8"/>
    <w:rsid w:val="00D27C8E"/>
    <w:rsid w:val="00D3026A"/>
    <w:rsid w:val="00D32D62"/>
    <w:rsid w:val="00D36E44"/>
    <w:rsid w:val="00D40205"/>
    <w:rsid w:val="00D40C72"/>
    <w:rsid w:val="00D4141B"/>
    <w:rsid w:val="00D4145D"/>
    <w:rsid w:val="00D458F0"/>
    <w:rsid w:val="00D50B3B"/>
    <w:rsid w:val="00D51C1C"/>
    <w:rsid w:val="00D51FC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5424"/>
    <w:rsid w:val="00D96717"/>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E18F5"/>
    <w:rsid w:val="00DE73D2"/>
    <w:rsid w:val="00DF5BFB"/>
    <w:rsid w:val="00DF5CD6"/>
    <w:rsid w:val="00E022DA"/>
    <w:rsid w:val="00E03BCB"/>
    <w:rsid w:val="00E124DC"/>
    <w:rsid w:val="00E133C9"/>
    <w:rsid w:val="00E15A41"/>
    <w:rsid w:val="00E22D68"/>
    <w:rsid w:val="00E247D9"/>
    <w:rsid w:val="00E258D8"/>
    <w:rsid w:val="00E26DDF"/>
    <w:rsid w:val="00E30167"/>
    <w:rsid w:val="00E32C2B"/>
    <w:rsid w:val="00E33493"/>
    <w:rsid w:val="00E37922"/>
    <w:rsid w:val="00E406DF"/>
    <w:rsid w:val="00E41128"/>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2DF1"/>
    <w:rsid w:val="00E90CAA"/>
    <w:rsid w:val="00E93339"/>
    <w:rsid w:val="00E96532"/>
    <w:rsid w:val="00E973A0"/>
    <w:rsid w:val="00EA1688"/>
    <w:rsid w:val="00EA1AFC"/>
    <w:rsid w:val="00EA2317"/>
    <w:rsid w:val="00EA4C83"/>
    <w:rsid w:val="00EB763D"/>
    <w:rsid w:val="00EB7FE4"/>
    <w:rsid w:val="00EC0A92"/>
    <w:rsid w:val="00EC0B81"/>
    <w:rsid w:val="00EC1DA0"/>
    <w:rsid w:val="00EC329B"/>
    <w:rsid w:val="00EC5EB9"/>
    <w:rsid w:val="00EC6006"/>
    <w:rsid w:val="00EC71A6"/>
    <w:rsid w:val="00EC73EB"/>
    <w:rsid w:val="00ED592E"/>
    <w:rsid w:val="00ED6ABD"/>
    <w:rsid w:val="00ED72E1"/>
    <w:rsid w:val="00EE3C0F"/>
    <w:rsid w:val="00EE5EB8"/>
    <w:rsid w:val="00EE6810"/>
    <w:rsid w:val="00EF0DFD"/>
    <w:rsid w:val="00EF1601"/>
    <w:rsid w:val="00EF21FE"/>
    <w:rsid w:val="00EF2A7F"/>
    <w:rsid w:val="00EF2D58"/>
    <w:rsid w:val="00EF37C2"/>
    <w:rsid w:val="00EF4803"/>
    <w:rsid w:val="00EF5127"/>
    <w:rsid w:val="00F03EAC"/>
    <w:rsid w:val="00F04B7C"/>
    <w:rsid w:val="00F078B5"/>
    <w:rsid w:val="00F14024"/>
    <w:rsid w:val="00F14FA3"/>
    <w:rsid w:val="00F15DB1"/>
    <w:rsid w:val="00F24297"/>
    <w:rsid w:val="00F2564A"/>
    <w:rsid w:val="00F25761"/>
    <w:rsid w:val="00F259D7"/>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5279"/>
    <w:rsid w:val="00FC069A"/>
    <w:rsid w:val="00FC08A9"/>
    <w:rsid w:val="00FC0BA0"/>
    <w:rsid w:val="00FC7600"/>
    <w:rsid w:val="00FD0B7B"/>
    <w:rsid w:val="00FD4C08"/>
    <w:rsid w:val="00FD5FD1"/>
    <w:rsid w:val="00FE1DCC"/>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9150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44802">
      <w:bodyDiv w:val="1"/>
      <w:marLeft w:val="0"/>
      <w:marRight w:val="0"/>
      <w:marTop w:val="0"/>
      <w:marBottom w:val="0"/>
      <w:divBdr>
        <w:top w:val="none" w:sz="0" w:space="0" w:color="auto"/>
        <w:left w:val="none" w:sz="0" w:space="0" w:color="auto"/>
        <w:bottom w:val="none" w:sz="0" w:space="0" w:color="auto"/>
        <w:right w:val="none" w:sz="0" w:space="0" w:color="auto"/>
      </w:divBdr>
    </w:div>
    <w:div w:id="130249559">
      <w:bodyDiv w:val="1"/>
      <w:marLeft w:val="0"/>
      <w:marRight w:val="0"/>
      <w:marTop w:val="0"/>
      <w:marBottom w:val="0"/>
      <w:divBdr>
        <w:top w:val="none" w:sz="0" w:space="0" w:color="auto"/>
        <w:left w:val="none" w:sz="0" w:space="0" w:color="auto"/>
        <w:bottom w:val="none" w:sz="0" w:space="0" w:color="auto"/>
        <w:right w:val="none" w:sz="0" w:space="0" w:color="auto"/>
      </w:divBdr>
    </w:div>
    <w:div w:id="240409400">
      <w:bodyDiv w:val="1"/>
      <w:marLeft w:val="0"/>
      <w:marRight w:val="0"/>
      <w:marTop w:val="0"/>
      <w:marBottom w:val="0"/>
      <w:divBdr>
        <w:top w:val="none" w:sz="0" w:space="0" w:color="auto"/>
        <w:left w:val="none" w:sz="0" w:space="0" w:color="auto"/>
        <w:bottom w:val="none" w:sz="0" w:space="0" w:color="auto"/>
        <w:right w:val="none" w:sz="0" w:space="0" w:color="auto"/>
      </w:divBdr>
    </w:div>
    <w:div w:id="370961750">
      <w:bodyDiv w:val="1"/>
      <w:marLeft w:val="0"/>
      <w:marRight w:val="0"/>
      <w:marTop w:val="0"/>
      <w:marBottom w:val="0"/>
      <w:divBdr>
        <w:top w:val="none" w:sz="0" w:space="0" w:color="auto"/>
        <w:left w:val="none" w:sz="0" w:space="0" w:color="auto"/>
        <w:bottom w:val="none" w:sz="0" w:space="0" w:color="auto"/>
        <w:right w:val="none" w:sz="0" w:space="0" w:color="auto"/>
      </w:divBdr>
    </w:div>
    <w:div w:id="395469030">
      <w:bodyDiv w:val="1"/>
      <w:marLeft w:val="0"/>
      <w:marRight w:val="0"/>
      <w:marTop w:val="0"/>
      <w:marBottom w:val="0"/>
      <w:divBdr>
        <w:top w:val="none" w:sz="0" w:space="0" w:color="auto"/>
        <w:left w:val="none" w:sz="0" w:space="0" w:color="auto"/>
        <w:bottom w:val="none" w:sz="0" w:space="0" w:color="auto"/>
        <w:right w:val="none" w:sz="0" w:space="0" w:color="auto"/>
      </w:divBdr>
    </w:div>
    <w:div w:id="900673307">
      <w:bodyDiv w:val="1"/>
      <w:marLeft w:val="0"/>
      <w:marRight w:val="0"/>
      <w:marTop w:val="0"/>
      <w:marBottom w:val="0"/>
      <w:divBdr>
        <w:top w:val="none" w:sz="0" w:space="0" w:color="auto"/>
        <w:left w:val="none" w:sz="0" w:space="0" w:color="auto"/>
        <w:bottom w:val="none" w:sz="0" w:space="0" w:color="auto"/>
        <w:right w:val="none" w:sz="0" w:space="0" w:color="auto"/>
      </w:divBdr>
    </w:div>
    <w:div w:id="2072533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CC15A355B65494ABB80782F26E1466E"/>
        <w:category>
          <w:name w:val="Allmänt"/>
          <w:gallery w:val="placeholder"/>
        </w:category>
        <w:types>
          <w:type w:val="bbPlcHdr"/>
        </w:types>
        <w:behaviors>
          <w:behavior w:val="content"/>
        </w:behaviors>
        <w:guid w:val="{FF09A84F-239F-44A8-B2F0-4DEC65A88847}"/>
      </w:docPartPr>
      <w:docPartBody>
        <w:p w:rsidR="0098700F" w:rsidRDefault="00C21080" w:rsidP="00C21080">
          <w:pPr>
            <w:pStyle w:val="0CC15A355B65494ABB80782F26E1466E"/>
          </w:pPr>
          <w:r>
            <w:rPr>
              <w:rStyle w:val="Platshllartext"/>
            </w:rPr>
            <w:t xml:space="preserve"> </w:t>
          </w:r>
        </w:p>
      </w:docPartBody>
    </w:docPart>
    <w:docPart>
      <w:docPartPr>
        <w:name w:val="43FC2931B05247429A358CA6FCA77DEA"/>
        <w:category>
          <w:name w:val="Allmänt"/>
          <w:gallery w:val="placeholder"/>
        </w:category>
        <w:types>
          <w:type w:val="bbPlcHdr"/>
        </w:types>
        <w:behaviors>
          <w:behavior w:val="content"/>
        </w:behaviors>
        <w:guid w:val="{E0FFA79B-CE53-4102-943A-55AE709C0D8E}"/>
      </w:docPartPr>
      <w:docPartBody>
        <w:p w:rsidR="0098700F" w:rsidRDefault="00C21080" w:rsidP="00C21080">
          <w:pPr>
            <w:pStyle w:val="43FC2931B05247429A358CA6FCA77DEA"/>
          </w:pPr>
          <w:r>
            <w:rPr>
              <w:rStyle w:val="Platshllartext"/>
            </w:rPr>
            <w:t xml:space="preserve"> </w:t>
          </w:r>
        </w:p>
      </w:docPartBody>
    </w:docPart>
    <w:docPart>
      <w:docPartPr>
        <w:name w:val="EB20EA3B362D49BF8AE22D2364DF8A8F"/>
        <w:category>
          <w:name w:val="Allmänt"/>
          <w:gallery w:val="placeholder"/>
        </w:category>
        <w:types>
          <w:type w:val="bbPlcHdr"/>
        </w:types>
        <w:behaviors>
          <w:behavior w:val="content"/>
        </w:behaviors>
        <w:guid w:val="{64EFBF74-1441-4761-9542-EFAA9F46355B}"/>
      </w:docPartPr>
      <w:docPartBody>
        <w:p w:rsidR="0098700F" w:rsidRDefault="00C21080" w:rsidP="00C21080">
          <w:pPr>
            <w:pStyle w:val="EB20EA3B362D49BF8AE22D2364DF8A8F"/>
          </w:pPr>
          <w:r>
            <w:rPr>
              <w:rStyle w:val="Platshllartext"/>
            </w:rPr>
            <w:t xml:space="preserve"> </w:t>
          </w:r>
        </w:p>
      </w:docPartBody>
    </w:docPart>
    <w:docPart>
      <w:docPartPr>
        <w:name w:val="35E076346E514F3CB9E227EB9DDA7969"/>
        <w:category>
          <w:name w:val="Allmänt"/>
          <w:gallery w:val="placeholder"/>
        </w:category>
        <w:types>
          <w:type w:val="bbPlcHdr"/>
        </w:types>
        <w:behaviors>
          <w:behavior w:val="content"/>
        </w:behaviors>
        <w:guid w:val="{CEC81EE8-DFC0-4743-BE42-2692AE206859}"/>
      </w:docPartPr>
      <w:docPartBody>
        <w:p w:rsidR="0098700F" w:rsidRDefault="00C21080" w:rsidP="00C21080">
          <w:pPr>
            <w:pStyle w:val="35E076346E514F3CB9E227EB9DDA7969"/>
          </w:pPr>
          <w:r>
            <w:rPr>
              <w:rStyle w:val="Platshllartext"/>
            </w:rPr>
            <w:t xml:space="preserve">Klicka </w:t>
          </w:r>
          <w:r w:rsidRPr="00AC4EF6">
            <w:rPr>
              <w:rStyle w:val="Platshllartext"/>
            </w:rPr>
            <w:t xml:space="preserve">här för att ange </w:t>
          </w:r>
          <w:r>
            <w:rPr>
              <w:rStyle w:val="Platshllartext"/>
            </w:rPr>
            <w:t>namnet på frågeställaren</w:t>
          </w:r>
          <w:r w:rsidRPr="00AC4EF6">
            <w:rPr>
              <w:rStyle w:val="Platshllartext"/>
            </w:rPr>
            <w:t>.</w:t>
          </w:r>
        </w:p>
      </w:docPartBody>
    </w:docPart>
    <w:docPart>
      <w:docPartPr>
        <w:name w:val="47E615BA707E4081A504709E33D8FBAF"/>
        <w:category>
          <w:name w:val="Allmänt"/>
          <w:gallery w:val="placeholder"/>
        </w:category>
        <w:types>
          <w:type w:val="bbPlcHdr"/>
        </w:types>
        <w:behaviors>
          <w:behavior w:val="content"/>
        </w:behaviors>
        <w:guid w:val="{07FACD88-533C-443F-9943-A3172F09DED8}"/>
      </w:docPartPr>
      <w:docPartBody>
        <w:p w:rsidR="0098700F" w:rsidRDefault="00C21080" w:rsidP="00C21080">
          <w:pPr>
            <w:pStyle w:val="47E615BA707E4081A504709E33D8FBAF"/>
          </w:pPr>
          <w:r>
            <w:t xml:space="preserve"> </w:t>
          </w:r>
          <w:r>
            <w:rPr>
              <w:rStyle w:val="Platshllartext"/>
            </w:rPr>
            <w:t>Välj ett parti.</w:t>
          </w:r>
        </w:p>
      </w:docPartBody>
    </w:docPart>
    <w:docPart>
      <w:docPartPr>
        <w:name w:val="08B64CE59AFA4233A26E0D698DD874E0"/>
        <w:category>
          <w:name w:val="Allmänt"/>
          <w:gallery w:val="placeholder"/>
        </w:category>
        <w:types>
          <w:type w:val="bbPlcHdr"/>
        </w:types>
        <w:behaviors>
          <w:behavior w:val="content"/>
        </w:behaviors>
        <w:guid w:val="{AADD7E2F-056D-4B14-A063-04EEE90EECAF}"/>
      </w:docPartPr>
      <w:docPartBody>
        <w:p w:rsidR="0098700F" w:rsidRDefault="00C21080" w:rsidP="00C21080">
          <w:pPr>
            <w:pStyle w:val="08B64CE59AFA4233A26E0D698DD874E0"/>
          </w:pPr>
          <w:r>
            <w:rPr>
              <w:rStyle w:val="Platshllartext"/>
            </w:rPr>
            <w:t xml:space="preserve">Klicka </w:t>
          </w:r>
          <w:r w:rsidRPr="00AC4EF6">
            <w:rPr>
              <w:rStyle w:val="Platshllartext"/>
            </w:rPr>
            <w:t xml:space="preserve">här för att ange </w:t>
          </w:r>
          <w:r>
            <w:rPr>
              <w:rStyle w:val="Platshllartext"/>
            </w:rPr>
            <w:t>namnet på frågeställaren</w:t>
          </w:r>
          <w:r w:rsidRPr="00AC4EF6">
            <w:rPr>
              <w:rStyle w:val="Platshllartext"/>
            </w:rPr>
            <w:t>.</w:t>
          </w:r>
        </w:p>
      </w:docPartBody>
    </w:docPart>
    <w:docPart>
      <w:docPartPr>
        <w:name w:val="784A33B1CE0348E195FD423C82F077BC"/>
        <w:category>
          <w:name w:val="Allmänt"/>
          <w:gallery w:val="placeholder"/>
        </w:category>
        <w:types>
          <w:type w:val="bbPlcHdr"/>
        </w:types>
        <w:behaviors>
          <w:behavior w:val="content"/>
        </w:behaviors>
        <w:guid w:val="{1BEDE528-D6EE-4CB5-98D7-330CAC3C9113}"/>
      </w:docPartPr>
      <w:docPartBody>
        <w:p w:rsidR="00A96163" w:rsidRDefault="00614814" w:rsidP="00614814">
          <w:pPr>
            <w:pStyle w:val="784A33B1CE0348E195FD423C82F077BC"/>
          </w:pPr>
          <w:r>
            <w:rPr>
              <w:rStyle w:val="Platshllartext"/>
            </w:rPr>
            <w:t>Klicka här för att ange datum.</w:t>
          </w:r>
        </w:p>
      </w:docPartBody>
    </w:docPart>
    <w:docPart>
      <w:docPartPr>
        <w:name w:val="BF260F0C7D6D4E95A234A086F8762886"/>
        <w:category>
          <w:name w:val="Allmänt"/>
          <w:gallery w:val="placeholder"/>
        </w:category>
        <w:types>
          <w:type w:val="bbPlcHdr"/>
        </w:types>
        <w:behaviors>
          <w:behavior w:val="content"/>
        </w:behaviors>
        <w:guid w:val="{D2A4C922-F071-4D88-A0D0-DC90450C88FD}"/>
      </w:docPartPr>
      <w:docPartBody>
        <w:p w:rsidR="00A96163" w:rsidRDefault="00614814" w:rsidP="00614814">
          <w:pPr>
            <w:pStyle w:val="BF260F0C7D6D4E95A234A086F8762886"/>
          </w:pPr>
          <w:r>
            <w:rPr>
              <w:rStyle w:val="Platshllartext"/>
            </w:rPr>
            <w:t>Välj undertecknare</w:t>
          </w:r>
          <w:r w:rsidRPr="00AC4EF6">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080"/>
    <w:rsid w:val="00614814"/>
    <w:rsid w:val="0098700F"/>
    <w:rsid w:val="00A96163"/>
    <w:rsid w:val="00C210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679377C929C14AE8BAD5DF5C68AFFCCF">
    <w:name w:val="679377C929C14AE8BAD5DF5C68AFFCCF"/>
    <w:rsid w:val="00C21080"/>
  </w:style>
  <w:style w:type="character" w:styleId="Platshllartext">
    <w:name w:val="Placeholder Text"/>
    <w:basedOn w:val="Standardstycketeckensnitt"/>
    <w:uiPriority w:val="99"/>
    <w:semiHidden/>
    <w:rsid w:val="00614814"/>
    <w:rPr>
      <w:noProof w:val="0"/>
      <w:color w:val="808080"/>
    </w:rPr>
  </w:style>
  <w:style w:type="paragraph" w:customStyle="1" w:styleId="EEA5BB9807BB40A593676577B2E46ED8">
    <w:name w:val="EEA5BB9807BB40A593676577B2E46ED8"/>
    <w:rsid w:val="00C21080"/>
  </w:style>
  <w:style w:type="paragraph" w:customStyle="1" w:styleId="86D1D06874AA48B8A03DF8782483747B">
    <w:name w:val="86D1D06874AA48B8A03DF8782483747B"/>
    <w:rsid w:val="00C21080"/>
  </w:style>
  <w:style w:type="paragraph" w:customStyle="1" w:styleId="71BB33D5A11A4BDF8D28B34A1395E30C">
    <w:name w:val="71BB33D5A11A4BDF8D28B34A1395E30C"/>
    <w:rsid w:val="00C21080"/>
  </w:style>
  <w:style w:type="paragraph" w:customStyle="1" w:styleId="0CC15A355B65494ABB80782F26E1466E">
    <w:name w:val="0CC15A355B65494ABB80782F26E1466E"/>
    <w:rsid w:val="00C21080"/>
  </w:style>
  <w:style w:type="paragraph" w:customStyle="1" w:styleId="43FC2931B05247429A358CA6FCA77DEA">
    <w:name w:val="43FC2931B05247429A358CA6FCA77DEA"/>
    <w:rsid w:val="00C21080"/>
  </w:style>
  <w:style w:type="paragraph" w:customStyle="1" w:styleId="F868A9CF674D404AAF2D10EC94660C36">
    <w:name w:val="F868A9CF674D404AAF2D10EC94660C36"/>
    <w:rsid w:val="00C21080"/>
  </w:style>
  <w:style w:type="paragraph" w:customStyle="1" w:styleId="91A58286A2A24B279872770B00FFA0ED">
    <w:name w:val="91A58286A2A24B279872770B00FFA0ED"/>
    <w:rsid w:val="00C21080"/>
  </w:style>
  <w:style w:type="paragraph" w:customStyle="1" w:styleId="668B09FC43AC4E2A925B49E37F0F13EC">
    <w:name w:val="668B09FC43AC4E2A925B49E37F0F13EC"/>
    <w:rsid w:val="00C21080"/>
  </w:style>
  <w:style w:type="paragraph" w:customStyle="1" w:styleId="F806F15AA157493895F8ED6EB710A087">
    <w:name w:val="F806F15AA157493895F8ED6EB710A087"/>
    <w:rsid w:val="00C21080"/>
  </w:style>
  <w:style w:type="paragraph" w:customStyle="1" w:styleId="EB20EA3B362D49BF8AE22D2364DF8A8F">
    <w:name w:val="EB20EA3B362D49BF8AE22D2364DF8A8F"/>
    <w:rsid w:val="00C21080"/>
  </w:style>
  <w:style w:type="paragraph" w:customStyle="1" w:styleId="35E076346E514F3CB9E227EB9DDA7969">
    <w:name w:val="35E076346E514F3CB9E227EB9DDA7969"/>
    <w:rsid w:val="00C21080"/>
  </w:style>
  <w:style w:type="paragraph" w:customStyle="1" w:styleId="47E615BA707E4081A504709E33D8FBAF">
    <w:name w:val="47E615BA707E4081A504709E33D8FBAF"/>
    <w:rsid w:val="00C21080"/>
  </w:style>
  <w:style w:type="paragraph" w:customStyle="1" w:styleId="4B718595E56D4F2CAA6C026898284DD4">
    <w:name w:val="4B718595E56D4F2CAA6C026898284DD4"/>
    <w:rsid w:val="00C21080"/>
  </w:style>
  <w:style w:type="paragraph" w:customStyle="1" w:styleId="8235EA855F01468BA039485EFF617589">
    <w:name w:val="8235EA855F01468BA039485EFF617589"/>
    <w:rsid w:val="00C21080"/>
  </w:style>
  <w:style w:type="paragraph" w:customStyle="1" w:styleId="A1EC048C6C9F48DE88A882C72B36E408">
    <w:name w:val="A1EC048C6C9F48DE88A882C72B36E408"/>
    <w:rsid w:val="00C21080"/>
  </w:style>
  <w:style w:type="paragraph" w:customStyle="1" w:styleId="08B64CE59AFA4233A26E0D698DD874E0">
    <w:name w:val="08B64CE59AFA4233A26E0D698DD874E0"/>
    <w:rsid w:val="00C21080"/>
  </w:style>
  <w:style w:type="paragraph" w:customStyle="1" w:styleId="96002770A11245FFB2900124FE13A5FE">
    <w:name w:val="96002770A11245FFB2900124FE13A5FE"/>
    <w:rsid w:val="00C21080"/>
  </w:style>
  <w:style w:type="paragraph" w:customStyle="1" w:styleId="8F80F8BCFEC44C5F933A42BC90279991">
    <w:name w:val="8F80F8BCFEC44C5F933A42BC90279991"/>
    <w:rsid w:val="00C21080"/>
  </w:style>
  <w:style w:type="paragraph" w:customStyle="1" w:styleId="784A33B1CE0348E195FD423C82F077BC">
    <w:name w:val="784A33B1CE0348E195FD423C82F077BC"/>
    <w:rsid w:val="00614814"/>
  </w:style>
  <w:style w:type="paragraph" w:customStyle="1" w:styleId="BF260F0C7D6D4E95A234A086F8762886">
    <w:name w:val="BF260F0C7D6D4E95A234A086F8762886"/>
    <w:rsid w:val="006148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a9f1c82e-4c6c-4f52-927b-d41a90026751</RD_Svarsid>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customXsn xmlns="http://schemas.microsoft.com/office/2006/metadata/customXsn">
  <xsnLocation/>
  <cached>True</cached>
  <openByDefault>False</openByDefault>
  <xsnScope>/yta/fi-ska/Frgesvar</xsnScope>
</customXsn>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Finansministern</TopSender>
    <OrganisationInfo>
      <Organisatoriskenhet1>Finansdepartementet</Organisatoriskenhet1>
      <Organisatoriskenhet2> </Organisatoriskenhet2>
      <Organisatoriskenhet3> </Organisatoriskenhet3>
      <Organisatoriskenhet1Id>194</Organisatoriskenhet1Id>
      <Organisatoriskenhet2Id> </Organisatoriskenhet2Id>
      <Organisatoriskenhet3Id> </Organisatoriskenhet3Id>
    </OrganisationInfo>
    <HeaderDate>2019-11-20T00:00:00</HeaderDate>
    <Office/>
    <Dnr>Fi2019/03740/S1</Dnr>
    <ParagrafNr/>
    <DocumentTitle/>
    <VisitingAddress/>
    <Extra1/>
    <Extra2/>
    <Extra3>Eric Palmqvist</Extra3>
    <Number/>
    <Recipient>Till riksdagen</Recipient>
    <SenderText/>
    <DocNumber/>
    <Doclanguage>1053</Doclanguage>
    <Appendix/>
    <LogotypeName>RK_LOGO_SV_BW.emf</LogotypeName>
  </BaseInfo>
</DocumentInfo>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50F62-DC08-4878-80D4-CA204F8544A0}"/>
</file>

<file path=customXml/itemProps2.xml><?xml version="1.0" encoding="utf-8"?>
<ds:datastoreItem xmlns:ds="http://schemas.openxmlformats.org/officeDocument/2006/customXml" ds:itemID="{50878DBA-9D3D-472B-B882-7FB0AD84A594}"/>
</file>

<file path=customXml/itemProps3.xml><?xml version="1.0" encoding="utf-8"?>
<ds:datastoreItem xmlns:ds="http://schemas.openxmlformats.org/officeDocument/2006/customXml" ds:itemID="{575AC733-38CE-41A8-8CBA-0AFD03E8AAAA}"/>
</file>

<file path=customXml/itemProps4.xml><?xml version="1.0" encoding="utf-8"?>
<ds:datastoreItem xmlns:ds="http://schemas.openxmlformats.org/officeDocument/2006/customXml" ds:itemID="{3B1CCBBB-8A86-48F0-A733-1926CEBFC972}"/>
</file>

<file path=customXml/itemProps5.xml><?xml version="1.0" encoding="utf-8"?>
<ds:datastoreItem xmlns:ds="http://schemas.openxmlformats.org/officeDocument/2006/customXml" ds:itemID="{C834BBC1-C5D2-485C-8B28-7FB40A3CB970}"/>
</file>

<file path=customXml/itemProps6.xml><?xml version="1.0" encoding="utf-8"?>
<ds:datastoreItem xmlns:ds="http://schemas.openxmlformats.org/officeDocument/2006/customXml" ds:itemID="{50878DBA-9D3D-472B-B882-7FB0AD84A594}"/>
</file>

<file path=customXml/itemProps7.xml><?xml version="1.0" encoding="utf-8"?>
<ds:datastoreItem xmlns:ds="http://schemas.openxmlformats.org/officeDocument/2006/customXml" ds:itemID="{A59B0ABC-7B0D-4422-9757-9181EA017E6F}"/>
</file>

<file path=customXml/itemProps8.xml><?xml version="1.0" encoding="utf-8"?>
<ds:datastoreItem xmlns:ds="http://schemas.openxmlformats.org/officeDocument/2006/customXml" ds:itemID="{469F14F9-60CE-48D0-8B7F-704F50CDA4F7}"/>
</file>

<file path=docProps/app.xml><?xml version="1.0" encoding="utf-8"?>
<Properties xmlns="http://schemas.openxmlformats.org/officeDocument/2006/extended-properties" xmlns:vt="http://schemas.openxmlformats.org/officeDocument/2006/docPropsVTypes">
  <Template>Normal</Template>
  <TotalTime>0</TotalTime>
  <Pages>2</Pages>
  <Words>283</Words>
  <Characters>1502</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337.docx</dc:title>
  <dc:subject/>
  <dc:creator/>
  <cp:keywords/>
  <dc:description/>
  <cp:lastModifiedBy/>
  <cp:revision>1</cp:revision>
  <dcterms:created xsi:type="dcterms:W3CDTF">2019-11-20T10:30:00Z</dcterms:created>
  <dcterms:modified xsi:type="dcterms:W3CDTF">2019-11-20T10:30:00Z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Organisation">
    <vt:lpwstr/>
  </property>
  <property fmtid="{D5CDD505-2E9C-101B-9397-08002B2CF9AE}" pid="4" name="ActivityCategory">
    <vt:lpwstr/>
  </property>
  <property fmtid="{D5CDD505-2E9C-101B-9397-08002B2CF9AE}" pid="5" name="_dlc_DocIdItemGuid">
    <vt:lpwstr>978df8c0-5dcb-4309-8df3-479446d3b52c</vt:lpwstr>
  </property>
</Properties>
</file>