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6C4141" w:rsidP="00DA0661">
      <w:pPr>
        <w:pStyle w:val="Title"/>
      </w:pPr>
      <w:bookmarkStart w:id="0" w:name="Start"/>
      <w:bookmarkEnd w:id="0"/>
      <w:r>
        <w:t>Svar på fråga 2022/23:473 av Johanna Haraldsson (S)</w:t>
      </w:r>
      <w:r>
        <w:br/>
        <w:t>Falska skyddsombud</w:t>
      </w:r>
    </w:p>
    <w:p w:rsidR="006C4141" w:rsidP="008545E2">
      <w:pPr>
        <w:pStyle w:val="BodyText"/>
      </w:pPr>
      <w:r>
        <w:t>Johanna Haraldsson har frågat mig om jag delar uppfattningen att det finns problem</w:t>
      </w:r>
      <w:r w:rsidR="000E0004">
        <w:t xml:space="preserve"> gällande felaktigt utsedda skyddsombud </w:t>
      </w:r>
      <w:r>
        <w:t xml:space="preserve">och vilka politiska initiativ jag avser att i så fall ta för att komma åt </w:t>
      </w:r>
      <w:r w:rsidR="000E0004">
        <w:t xml:space="preserve">problemet. </w:t>
      </w:r>
    </w:p>
    <w:p w:rsidR="00D14981" w:rsidP="009A032E">
      <w:pPr>
        <w:pStyle w:val="BodyText"/>
      </w:pPr>
      <w:r w:rsidRPr="00D14981">
        <w:t>Utredningen om de regionala skyddsombudens roll i arbetsmiljöarbetet (</w:t>
      </w:r>
      <w:r w:rsidR="00041013">
        <w:t>A 2021:05</w:t>
      </w:r>
      <w:r w:rsidRPr="00D14981">
        <w:t>) har haft i uppdrag att undersöka förekomsten av felaktigt utsedda skyddsombud och skyddskommittéer, inklusive skyddsombud och skyddskommittéer där representanterna är utsedda av arbetsgivaren.</w:t>
      </w:r>
      <w:r w:rsidR="001C6691">
        <w:t xml:space="preserve"> </w:t>
      </w:r>
      <w:r w:rsidRPr="00D14981">
        <w:t xml:space="preserve">Utredningen konstaterar </w:t>
      </w:r>
      <w:r w:rsidR="001C6691">
        <w:t xml:space="preserve">i sitt betänkande (SOU 2022:47) </w:t>
      </w:r>
      <w:r w:rsidRPr="00D14981">
        <w:t xml:space="preserve">att problemen förekommer, men inte i någon högre utsträckning. </w:t>
      </w:r>
    </w:p>
    <w:p w:rsidR="009A032E" w:rsidP="009A032E">
      <w:pPr>
        <w:pStyle w:val="BodyText"/>
      </w:pPr>
      <w:r>
        <w:t>Skyddsombudens verksamhet är reglerad och skyddad i lag. Av arbetsmiljölagen (1977:1160) framgår bland annat att s</w:t>
      </w:r>
      <w:r w:rsidRPr="00F07E11">
        <w:t>kyddsombud företräder arbetstagarna i arbetsmiljöfrågor och ska verka för en tillfredsställande arbetsmiljö</w:t>
      </w:r>
      <w:r>
        <w:t xml:space="preserve">. Av lagen framgår även att skyddsombud </w:t>
      </w:r>
      <w:r w:rsidRPr="00F07E11">
        <w:t xml:space="preserve">inte </w:t>
      </w:r>
      <w:r>
        <w:t xml:space="preserve">får </w:t>
      </w:r>
      <w:r w:rsidRPr="00F07E11">
        <w:t>hindras</w:t>
      </w:r>
      <w:r>
        <w:t xml:space="preserve"> från</w:t>
      </w:r>
      <w:r w:rsidRPr="00F07E11">
        <w:t xml:space="preserve"> att fullgöra sina uppgifter.</w:t>
      </w:r>
      <w:r>
        <w:t xml:space="preserve"> </w:t>
      </w:r>
    </w:p>
    <w:p w:rsidR="009A032E" w:rsidP="002749F7">
      <w:pPr>
        <w:pStyle w:val="BodyText"/>
      </w:pPr>
      <w:r w:rsidRPr="00E542CC">
        <w:t xml:space="preserve">Arbetsgivarna, arbetstagarna och deras representanter bedriver </w:t>
      </w:r>
      <w:r w:rsidR="00D14981">
        <w:t>i samverkan</w:t>
      </w:r>
      <w:r w:rsidRPr="00E542CC">
        <w:t xml:space="preserve"> det dagliga arbetsmiljöarbetet på de enskilda arbetsplatserna. Det systematiska och förebyggande arbetsmiljöarbetet är grunden till en god arbetsmiljö och måste vara en naturlig del av verksamheten för alla arbetsgivare. Inom ramen för samverkan mellan arbetsgivare och arbetstagare fyller skyddsombud och regionala skyddsombud, där sådana finns, viktiga funktioner.</w:t>
      </w:r>
    </w:p>
    <w:p w:rsidR="000E0004" w:rsidP="002749F7">
      <w:pPr>
        <w:pStyle w:val="BodyText"/>
      </w:pPr>
      <w:r>
        <w:t>De lokala arbetstagar</w:t>
      </w:r>
      <w:r w:rsidR="002A5956">
        <w:t>organisationer</w:t>
      </w:r>
      <w:r>
        <w:t>na</w:t>
      </w:r>
      <w:r w:rsidR="002A5956">
        <w:t xml:space="preserve"> har enligt arbetsmiljölagen ett viktigt ansvar vid tillsättandet av skyddsombud, precis som Johanna Haraldsson lyfter i frågan.</w:t>
      </w:r>
      <w:r w:rsidR="002C3C9A">
        <w:t xml:space="preserve"> </w:t>
      </w:r>
      <w:r w:rsidR="002A5956">
        <w:t>Det är viktigt att arbetsmiljölagens regler följ</w:t>
      </w:r>
      <w:r w:rsidR="00DF568A">
        <w:t xml:space="preserve">s och att skyddsombuden utses på ett korrekt sätt. För </w:t>
      </w:r>
      <w:r w:rsidR="00E542CC">
        <w:t xml:space="preserve">att ett skyddsombud ska kunna utföra sitt arbete behöver ombudet få den utbildningen som krävs, vilket arbetsgivare och de </w:t>
      </w:r>
      <w:r>
        <w:t>lokala arbetstagar</w:t>
      </w:r>
      <w:r w:rsidR="00E542CC">
        <w:t xml:space="preserve">organisationerna har ett gemensamt ansvar </w:t>
      </w:r>
      <w:r w:rsidR="008F1EC3">
        <w:t>för</w:t>
      </w:r>
      <w:r w:rsidR="007F00E0">
        <w:t xml:space="preserve">. </w:t>
      </w:r>
    </w:p>
    <w:p w:rsidR="000F3F19" w:rsidP="002749F7">
      <w:pPr>
        <w:pStyle w:val="BodyText"/>
      </w:pPr>
      <w:r>
        <w:t>S</w:t>
      </w:r>
      <w:r w:rsidRPr="000F3F19">
        <w:t xml:space="preserve">kyddsombudens </w:t>
      </w:r>
      <w:r>
        <w:t xml:space="preserve">lagstadgade </w:t>
      </w:r>
      <w:r w:rsidRPr="000F3F19">
        <w:t>verksamhet är en viktig del av ett fungerande arbetsmiljöarbete</w:t>
      </w:r>
      <w:r>
        <w:t xml:space="preserve">. </w:t>
      </w:r>
      <w:r w:rsidRPr="000E0004">
        <w:t xml:space="preserve">Hur arbetsmiljöarbetet bedrivs ute på arbetsplatserna är ett ansvar för de olika aktörerna och </w:t>
      </w:r>
      <w:r w:rsidR="00006D6F">
        <w:t xml:space="preserve">förutsätter att de </w:t>
      </w:r>
      <w:r w:rsidRPr="000E0004">
        <w:t>tillämpa</w:t>
      </w:r>
      <w:r w:rsidR="00006D6F">
        <w:t>r</w:t>
      </w:r>
      <w:r w:rsidRPr="000E0004">
        <w:t xml:space="preserve"> gällande författningar</w:t>
      </w:r>
      <w:r w:rsidR="00006D6F">
        <w:t xml:space="preserve"> på ett korrekt sätt</w:t>
      </w:r>
      <w:r w:rsidRPr="000E0004">
        <w:t>.</w:t>
      </w:r>
    </w:p>
    <w:p w:rsidR="006C4141" w:rsidP="006A12F1">
      <w:pPr>
        <w:pStyle w:val="BodyText"/>
      </w:pPr>
      <w:r>
        <w:t xml:space="preserve">Stockholm den </w:t>
      </w:r>
      <w:sdt>
        <w:sdtPr>
          <w:id w:val="-1225218591"/>
          <w:placeholder>
            <w:docPart w:val="197C5FFCD30547178315A71767DD0ECF"/>
          </w:placeholder>
          <w:dataBinding w:xpath="/ns0:DocumentInfo[1]/ns0:BaseInfo[1]/ns0:HeaderDate[1]" w:storeItemID="{CF3FA871-1379-43B0-B0C3-D07D2262EDE7}" w:prefixMappings="xmlns:ns0='http://lp/documentinfo/RK' "/>
          <w:date w:fullDate="2023-03-29T00:00:00Z">
            <w:dateFormat w:val="d MMMM yyyy"/>
            <w:lid w:val="sv-SE"/>
            <w:storeMappedDataAs w:val="dateTime"/>
            <w:calendar w:val="gregorian"/>
          </w:date>
        </w:sdtPr>
        <w:sdtContent>
          <w:r w:rsidR="00136F80">
            <w:t>29 mars 2023</w:t>
          </w:r>
        </w:sdtContent>
      </w:sdt>
    </w:p>
    <w:p w:rsidR="006C4141" w:rsidP="004E7A8F">
      <w:pPr>
        <w:pStyle w:val="Brdtextutanavstnd"/>
      </w:pPr>
    </w:p>
    <w:p w:rsidR="006C4141" w:rsidP="004E7A8F">
      <w:pPr>
        <w:pStyle w:val="Brdtextutanavstnd"/>
      </w:pPr>
    </w:p>
    <w:p w:rsidR="006C4141" w:rsidP="004E7A8F">
      <w:pPr>
        <w:pStyle w:val="Brdtextutanavstnd"/>
      </w:pPr>
    </w:p>
    <w:p w:rsidR="006C4141" w:rsidP="00422A41">
      <w:pPr>
        <w:pStyle w:val="BodyText"/>
      </w:pPr>
      <w:r>
        <w:t>Paulina Brandberg</w:t>
      </w:r>
    </w:p>
    <w:p w:rsidR="006C4141"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6C4141" w:rsidRPr="007D73AB">
          <w:pPr>
            <w:pStyle w:val="Header"/>
          </w:pPr>
        </w:p>
      </w:tc>
      <w:tc>
        <w:tcPr>
          <w:tcW w:w="3170" w:type="dxa"/>
          <w:vAlign w:val="bottom"/>
        </w:tcPr>
        <w:p w:rsidR="006C4141" w:rsidRPr="007D73AB" w:rsidP="00340DE0">
          <w:pPr>
            <w:pStyle w:val="Header"/>
          </w:pPr>
        </w:p>
      </w:tc>
      <w:tc>
        <w:tcPr>
          <w:tcW w:w="1134" w:type="dxa"/>
        </w:tcPr>
        <w:p w:rsidR="006C4141"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6C4141"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6C4141" w:rsidRPr="00710A6C" w:rsidP="00EE3C0F">
          <w:pPr>
            <w:pStyle w:val="Header"/>
            <w:rPr>
              <w:b/>
            </w:rPr>
          </w:pPr>
        </w:p>
        <w:p w:rsidR="006C4141" w:rsidP="00EE3C0F">
          <w:pPr>
            <w:pStyle w:val="Header"/>
          </w:pPr>
        </w:p>
        <w:p w:rsidR="006C4141" w:rsidP="00EE3C0F">
          <w:pPr>
            <w:pStyle w:val="Header"/>
          </w:pPr>
        </w:p>
        <w:p w:rsidR="006C4141" w:rsidP="00EE3C0F">
          <w:pPr>
            <w:pStyle w:val="Header"/>
          </w:pPr>
        </w:p>
        <w:sdt>
          <w:sdtPr>
            <w:alias w:val="Dnr"/>
            <w:tag w:val="ccRKShow_Dnr"/>
            <w:id w:val="-829283628"/>
            <w:placeholder>
              <w:docPart w:val="5CFFFC24617648469EA72D5617AC497E"/>
            </w:placeholder>
            <w:dataBinding w:xpath="/ns0:DocumentInfo[1]/ns0:BaseInfo[1]/ns0:Dnr[1]" w:storeItemID="{CF3FA871-1379-43B0-B0C3-D07D2262EDE7}" w:prefixMappings="xmlns:ns0='http://lp/documentinfo/RK' "/>
            <w:text/>
          </w:sdtPr>
          <w:sdtContent>
            <w:p w:rsidR="006C4141" w:rsidP="00EE3C0F">
              <w:pPr>
                <w:pStyle w:val="Header"/>
              </w:pPr>
              <w:r>
                <w:t>A2023/00460</w:t>
              </w:r>
            </w:p>
          </w:sdtContent>
        </w:sdt>
        <w:sdt>
          <w:sdtPr>
            <w:alias w:val="DocNumber"/>
            <w:tag w:val="DocNumber"/>
            <w:id w:val="1726028884"/>
            <w:placeholder>
              <w:docPart w:val="BEED7F6F942B4381B8AB7C96ADFFF9B7"/>
            </w:placeholder>
            <w:showingPlcHdr/>
            <w:dataBinding w:xpath="/ns0:DocumentInfo[1]/ns0:BaseInfo[1]/ns0:DocNumber[1]" w:storeItemID="{CF3FA871-1379-43B0-B0C3-D07D2262EDE7}" w:prefixMappings="xmlns:ns0='http://lp/documentinfo/RK' "/>
            <w:text/>
          </w:sdtPr>
          <w:sdtContent>
            <w:p w:rsidR="006C4141" w:rsidP="00EE3C0F">
              <w:pPr>
                <w:pStyle w:val="Header"/>
              </w:pPr>
              <w:r>
                <w:rPr>
                  <w:rStyle w:val="PlaceholderText"/>
                </w:rPr>
                <w:t xml:space="preserve"> </w:t>
              </w:r>
            </w:p>
          </w:sdtContent>
        </w:sdt>
        <w:p w:rsidR="006C4141" w:rsidP="00EE3C0F">
          <w:pPr>
            <w:pStyle w:val="Header"/>
          </w:pPr>
        </w:p>
      </w:tc>
      <w:tc>
        <w:tcPr>
          <w:tcW w:w="1134" w:type="dxa"/>
        </w:tcPr>
        <w:p w:rsidR="006C4141" w:rsidP="0094502D">
          <w:pPr>
            <w:pStyle w:val="Header"/>
          </w:pPr>
        </w:p>
        <w:p w:rsidR="006C4141"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tc>
        <w:tcPr>
          <w:tcW w:w="5534" w:type="dxa"/>
          <w:tcMar>
            <w:right w:w="1134" w:type="dxa"/>
          </w:tcMar>
        </w:tcPr>
        <w:sdt>
          <w:sdtPr>
            <w:alias w:val="SenderText"/>
            <w:tag w:val="ccRKShow_SenderText"/>
            <w:id w:val="-443694702"/>
            <w:placeholder>
              <w:docPart w:val="DF63ABCB47124CE0880BA6BAC1A5E0FE"/>
            </w:placeholder>
            <w:richText/>
          </w:sdtPr>
          <w:sdtContent>
            <w:sdt>
              <w:sdtPr>
                <w:rPr>
                  <w:b/>
                </w:rPr>
                <w:alias w:val="SenderText"/>
                <w:tag w:val="ccRKShow_SenderText"/>
                <w:id w:val="702681194"/>
                <w:placeholder>
                  <w:docPart w:val="069E4843AE6648E38B583D06DBC39A80"/>
                </w:placeholder>
                <w:richText/>
              </w:sdtPr>
              <w:sdtContent>
                <w:p w:rsidR="00357147" w:rsidP="00357147">
                  <w:pPr>
                    <w:pStyle w:val="Header"/>
                    <w:rPr>
                      <w:b/>
                    </w:rPr>
                  </w:pPr>
                  <w:r>
                    <w:rPr>
                      <w:b/>
                    </w:rPr>
                    <w:t>Arbetsmarknadsdepartementet</w:t>
                  </w:r>
                </w:p>
                <w:p w:rsidR="00357147" w:rsidP="00357147">
                  <w:pPr>
                    <w:pStyle w:val="Header"/>
                  </w:pPr>
                  <w:r>
                    <w:t>Jämställdhets- och biträdande arbetsmarknadsministern</w:t>
                  </w:r>
                </w:p>
              </w:sdtContent>
            </w:sdt>
            <w:p w:rsidR="00357147" w:rsidP="00357147">
              <w:pPr>
                <w:pStyle w:val="Header"/>
              </w:pPr>
            </w:p>
          </w:sdtContent>
        </w:sdt>
        <w:p w:rsidR="006C4141" w:rsidRPr="00340DE0" w:rsidP="002D0A77">
          <w:pPr>
            <w:pStyle w:val="Header"/>
          </w:pPr>
        </w:p>
      </w:tc>
      <w:sdt>
        <w:sdtPr>
          <w:alias w:val="Recipient"/>
          <w:tag w:val="ccRKShow_Recipient"/>
          <w:id w:val="-28344517"/>
          <w:placeholder>
            <w:docPart w:val="691ADBC522ED43899AB72284041B9813"/>
          </w:placeholder>
          <w:dataBinding w:xpath="/ns0:DocumentInfo[1]/ns0:BaseInfo[1]/ns0:Recipient[1]" w:storeItemID="{CF3FA871-1379-43B0-B0C3-D07D2262EDE7}" w:prefixMappings="xmlns:ns0='http://lp/documentinfo/RK' "/>
          <w:text w:multiLine="1"/>
        </w:sdtPr>
        <w:sdtContent>
          <w:tc>
            <w:tcPr>
              <w:tcW w:w="3170" w:type="dxa"/>
            </w:tcPr>
            <w:p w:rsidR="006C4141" w:rsidP="00547B89">
              <w:pPr>
                <w:pStyle w:val="Header"/>
              </w:pPr>
              <w:r>
                <w:t>Till riksdagen</w:t>
              </w:r>
            </w:p>
          </w:tc>
        </w:sdtContent>
      </w:sdt>
      <w:tc>
        <w:tcPr>
          <w:tcW w:w="1134" w:type="dxa"/>
        </w:tcPr>
        <w:p w:rsidR="006C4141"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 w:type="paragraph" w:styleId="Revision">
    <w:name w:val="Revision"/>
    <w:hidden/>
    <w:uiPriority w:val="99"/>
    <w:semiHidden/>
    <w:rsid w:val="0015032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CFFFC24617648469EA72D5617AC497E"/>
        <w:category>
          <w:name w:val="Allmänt"/>
          <w:gallery w:val="placeholder"/>
        </w:category>
        <w:types>
          <w:type w:val="bbPlcHdr"/>
        </w:types>
        <w:behaviors>
          <w:behavior w:val="content"/>
        </w:behaviors>
        <w:guid w:val="{AF837300-917E-4F3F-A6A3-5E92862A8C52}"/>
      </w:docPartPr>
      <w:docPartBody>
        <w:p w:rsidR="00B869E1" w:rsidP="00D87942">
          <w:pPr>
            <w:pStyle w:val="5CFFFC24617648469EA72D5617AC497E"/>
          </w:pPr>
          <w:r>
            <w:rPr>
              <w:rStyle w:val="PlaceholderText"/>
            </w:rPr>
            <w:t xml:space="preserve"> </w:t>
          </w:r>
        </w:p>
      </w:docPartBody>
    </w:docPart>
    <w:docPart>
      <w:docPartPr>
        <w:name w:val="BEED7F6F942B4381B8AB7C96ADFFF9B7"/>
        <w:category>
          <w:name w:val="Allmänt"/>
          <w:gallery w:val="placeholder"/>
        </w:category>
        <w:types>
          <w:type w:val="bbPlcHdr"/>
        </w:types>
        <w:behaviors>
          <w:behavior w:val="content"/>
        </w:behaviors>
        <w:guid w:val="{80904CFB-C2CE-4251-BEA8-2F7161CD88D0}"/>
      </w:docPartPr>
      <w:docPartBody>
        <w:p w:rsidR="00B869E1" w:rsidP="00D87942">
          <w:pPr>
            <w:pStyle w:val="BEED7F6F942B4381B8AB7C96ADFFF9B71"/>
          </w:pPr>
          <w:r>
            <w:rPr>
              <w:rStyle w:val="PlaceholderText"/>
            </w:rPr>
            <w:t xml:space="preserve"> </w:t>
          </w:r>
        </w:p>
      </w:docPartBody>
    </w:docPart>
    <w:docPart>
      <w:docPartPr>
        <w:name w:val="691ADBC522ED43899AB72284041B9813"/>
        <w:category>
          <w:name w:val="Allmänt"/>
          <w:gallery w:val="placeholder"/>
        </w:category>
        <w:types>
          <w:type w:val="bbPlcHdr"/>
        </w:types>
        <w:behaviors>
          <w:behavior w:val="content"/>
        </w:behaviors>
        <w:guid w:val="{3883C7C1-61FA-4023-BF2D-6D6D33174FD7}"/>
      </w:docPartPr>
      <w:docPartBody>
        <w:p w:rsidR="00B869E1" w:rsidP="00D87942">
          <w:pPr>
            <w:pStyle w:val="691ADBC522ED43899AB72284041B9813"/>
          </w:pPr>
          <w:r>
            <w:rPr>
              <w:rStyle w:val="PlaceholderText"/>
            </w:rPr>
            <w:t xml:space="preserve"> </w:t>
          </w:r>
        </w:p>
      </w:docPartBody>
    </w:docPart>
    <w:docPart>
      <w:docPartPr>
        <w:name w:val="197C5FFCD30547178315A71767DD0ECF"/>
        <w:category>
          <w:name w:val="Allmänt"/>
          <w:gallery w:val="placeholder"/>
        </w:category>
        <w:types>
          <w:type w:val="bbPlcHdr"/>
        </w:types>
        <w:behaviors>
          <w:behavior w:val="content"/>
        </w:behaviors>
        <w:guid w:val="{21F1C58E-A734-408C-B75F-5CF72F5F5BF0}"/>
      </w:docPartPr>
      <w:docPartBody>
        <w:p w:rsidR="00B869E1" w:rsidP="00D87942">
          <w:pPr>
            <w:pStyle w:val="197C5FFCD30547178315A71767DD0ECF"/>
          </w:pPr>
          <w:r>
            <w:rPr>
              <w:rStyle w:val="PlaceholderText"/>
            </w:rPr>
            <w:t>Klicka här för att ange datum.</w:t>
          </w:r>
        </w:p>
      </w:docPartBody>
    </w:docPart>
    <w:docPart>
      <w:docPartPr>
        <w:name w:val="DF63ABCB47124CE0880BA6BAC1A5E0FE"/>
        <w:category>
          <w:name w:val="Allmänt"/>
          <w:gallery w:val="placeholder"/>
        </w:category>
        <w:types>
          <w:type w:val="bbPlcHdr"/>
        </w:types>
        <w:behaviors>
          <w:behavior w:val="content"/>
        </w:behaviors>
        <w:guid w:val="{91EF46F4-7474-4049-8B89-80B81418DBE1}"/>
      </w:docPartPr>
      <w:docPartBody>
        <w:p w:rsidR="00000000" w:rsidP="00B75D76">
          <w:pPr>
            <w:pStyle w:val="DF63ABCB47124CE0880BA6BAC1A5E0FE"/>
          </w:pPr>
          <w:r>
            <w:rPr>
              <w:rStyle w:val="PlaceholderText"/>
            </w:rPr>
            <w:t xml:space="preserve"> </w:t>
          </w:r>
        </w:p>
      </w:docPartBody>
    </w:docPart>
    <w:docPart>
      <w:docPartPr>
        <w:name w:val="069E4843AE6648E38B583D06DBC39A80"/>
        <w:category>
          <w:name w:val="Allmänt"/>
          <w:gallery w:val="placeholder"/>
        </w:category>
        <w:types>
          <w:type w:val="bbPlcHdr"/>
        </w:types>
        <w:behaviors>
          <w:behavior w:val="content"/>
        </w:behaviors>
        <w:guid w:val="{1F8A1C49-3828-477D-8B2C-813AC844D155}"/>
      </w:docPartPr>
      <w:docPartBody>
        <w:p w:rsidR="00000000" w:rsidP="00B75D76">
          <w:pPr>
            <w:pStyle w:val="069E4843AE6648E38B583D06DBC39A80"/>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5D76"/>
  </w:style>
  <w:style w:type="paragraph" w:customStyle="1" w:styleId="5CFFFC24617648469EA72D5617AC497E">
    <w:name w:val="5CFFFC24617648469EA72D5617AC497E"/>
    <w:rsid w:val="00D87942"/>
  </w:style>
  <w:style w:type="paragraph" w:customStyle="1" w:styleId="691ADBC522ED43899AB72284041B9813">
    <w:name w:val="691ADBC522ED43899AB72284041B9813"/>
    <w:rsid w:val="00D87942"/>
  </w:style>
  <w:style w:type="paragraph" w:customStyle="1" w:styleId="BEED7F6F942B4381B8AB7C96ADFFF9B71">
    <w:name w:val="BEED7F6F942B4381B8AB7C96ADFFF9B71"/>
    <w:rsid w:val="00D8794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DF63ABCB47124CE0880BA6BAC1A5E0FE">
    <w:name w:val="DF63ABCB47124CE0880BA6BAC1A5E0FE"/>
    <w:rsid w:val="00B75D76"/>
  </w:style>
  <w:style w:type="paragraph" w:customStyle="1" w:styleId="197C5FFCD30547178315A71767DD0ECF">
    <w:name w:val="197C5FFCD30547178315A71767DD0ECF"/>
    <w:rsid w:val="00D87942"/>
  </w:style>
  <w:style w:type="paragraph" w:customStyle="1" w:styleId="069E4843AE6648E38B583D06DBC39A80">
    <w:name w:val="069E4843AE6648E38B583D06DBC39A80"/>
    <w:rsid w:val="00B75D7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231754a3-8d7e-4d6f-b579-6feddc349ed7</RD_Svars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Jämställdhets- och biträdande arbetsmarknadsministern</TopSender>
    <OrganisationInfo>
      <Organisatoriskenhet1>Arbetsmarknadsdepartementet</Organisatoriskenhet1>
      <Organisatoriskenhet2> </Organisatoriskenhet2>
      <Organisatoriskenhet3> </Organisatoriskenhet3>
      <Organisatoriskenhet1Id>198</Organisatoriskenhet1Id>
      <Organisatoriskenhet2Id> </Organisatoriskenhet2Id>
      <Organisatoriskenhet3Id> </Organisatoriskenhet3Id>
    </OrganisationInfo>
    <HeaderDate>2023-03-29T00:00:00</HeaderDate>
    <Office/>
    <Dnr>A2023/00460</Dnr>
    <ParagrafNr/>
    <DocumentTitle/>
    <VisitingAddress/>
    <Extra1/>
    <Extra2/>
    <Extra3>Johanna Haraldsson</Extra3>
    <Number/>
    <Recipient>Till riksdagen</Recipient>
    <SenderText/>
    <DocNumber/>
    <Doclanguage>1053</Doclanguage>
    <Appendix/>
    <LogotypeName>RK_LOGO_SV_BW.emf</LogotypeName>
  </BaseInfo>
</DocumentInfo>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7ED40-A904-4863-B439-F385D89F6043}"/>
</file>

<file path=customXml/itemProps2.xml><?xml version="1.0" encoding="utf-8"?>
<ds:datastoreItem xmlns:ds="http://schemas.openxmlformats.org/officeDocument/2006/customXml" ds:itemID="{7A2D2DF4-9259-4699-AC51-D7BCD270A10B}"/>
</file>

<file path=customXml/itemProps3.xml><?xml version="1.0" encoding="utf-8"?>
<ds:datastoreItem xmlns:ds="http://schemas.openxmlformats.org/officeDocument/2006/customXml" ds:itemID="{342D227F-948D-4BD9-A6C3-43C6569A43CC}"/>
</file>

<file path=customXml/itemProps4.xml><?xml version="1.0" encoding="utf-8"?>
<ds:datastoreItem xmlns:ds="http://schemas.openxmlformats.org/officeDocument/2006/customXml" ds:itemID="{CF3FA871-1379-43B0-B0C3-D07D2262EDE7}"/>
</file>

<file path=customXml/itemProps5.xml><?xml version="1.0" encoding="utf-8"?>
<ds:datastoreItem xmlns:ds="http://schemas.openxmlformats.org/officeDocument/2006/customXml" ds:itemID="{D7C85A3A-061B-4586-9B04-05C04FA96BEA}"/>
</file>

<file path=docProps/app.xml><?xml version="1.0" encoding="utf-8"?>
<Properties xmlns="http://schemas.openxmlformats.org/officeDocument/2006/extended-properties" xmlns:vt="http://schemas.openxmlformats.org/officeDocument/2006/docPropsVTypes">
  <Template>RK Basmall</Template>
  <TotalTime>0</TotalTime>
  <Pages>2</Pages>
  <Words>348</Words>
  <Characters>1849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 2022.23.473-Svar-Falska skyddsombud av Johanna Haraldsson (S).docx</dc:title>
  <cp:revision>21</cp:revision>
  <dcterms:created xsi:type="dcterms:W3CDTF">2023-03-22T10:04:00Z</dcterms:created>
  <dcterms:modified xsi:type="dcterms:W3CDTF">2023-03-29T07:12:00Z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9cd366cc722410295b9eacffbd73909">
    <vt:lpwstr/>
  </property>
  <property fmtid="{D5CDD505-2E9C-101B-9397-08002B2CF9AE}" pid="4" name="ContentTypeId">
    <vt:lpwstr>0x0101007DCF975C04D44161A4E6A1E30BEAF3560093B6C30A1794704D9AEDAE4402691088</vt:lpwstr>
  </property>
  <property fmtid="{D5CDD505-2E9C-101B-9397-08002B2CF9AE}" pid="5" name="Organisation">
    <vt:lpwstr/>
  </property>
  <property fmtid="{D5CDD505-2E9C-101B-9397-08002B2CF9AE}" pid="6" name="ShowStyleSet">
    <vt:lpwstr>RKStyleSet</vt:lpwstr>
  </property>
  <property fmtid="{D5CDD505-2E9C-101B-9397-08002B2CF9AE}" pid="7" name="TaxKeyword">
    <vt:lpwstr/>
  </property>
  <property fmtid="{D5CDD505-2E9C-101B-9397-08002B2CF9AE}" pid="8" name="TaxKeywordTaxHTField">
    <vt:lpwstr/>
  </property>
  <property fmtid="{D5CDD505-2E9C-101B-9397-08002B2CF9AE}" pid="9" name="_dlc_DocIdItemGuid">
    <vt:lpwstr>e6239ad1-1495-47aa-bd2c-62038f476320</vt:lpwstr>
  </property>
</Properties>
</file>