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19706" w14:textId="583A7070" w:rsidR="00FC141B" w:rsidRDefault="00FC141B" w:rsidP="00DA0661">
      <w:pPr>
        <w:pStyle w:val="Rubrik"/>
      </w:pPr>
      <w:r>
        <w:t xml:space="preserve">Svar på </w:t>
      </w:r>
      <w:r w:rsidR="00695046">
        <w:t>fråg</w:t>
      </w:r>
      <w:r w:rsidR="008A677F">
        <w:t>a</w:t>
      </w:r>
      <w:r w:rsidR="00695046">
        <w:t xml:space="preserve"> </w:t>
      </w:r>
      <w:r w:rsidR="008A677F">
        <w:t>2020/21:</w:t>
      </w:r>
      <w:r w:rsidR="0004727E">
        <w:t xml:space="preserve">241 </w:t>
      </w:r>
      <w:r w:rsidR="00FE73E1">
        <w:t xml:space="preserve">av Lars Beckman (M) </w:t>
      </w:r>
      <w:r w:rsidR="0004727E">
        <w:t xml:space="preserve">Kontroll och inspektion av skyddsrum </w:t>
      </w:r>
    </w:p>
    <w:p w14:paraId="2C9C4262" w14:textId="421F61F1" w:rsidR="008A677F" w:rsidRDefault="0004727E" w:rsidP="00DD4B6C">
      <w:pPr>
        <w:pStyle w:val="Brdtext"/>
        <w:rPr>
          <w:sz w:val="24"/>
          <w:szCs w:val="24"/>
        </w:rPr>
      </w:pPr>
      <w:r>
        <w:rPr>
          <w:sz w:val="24"/>
          <w:szCs w:val="24"/>
        </w:rPr>
        <w:t>Lars Beckman har frågat mig vilka åtgärder jag avser att vidta för att se till att antalet kontroller av skyddsrum sker i tillräcklig omfattning kommande år för att säkerställa god tillgång</w:t>
      </w:r>
      <w:r w:rsidR="00903AA0">
        <w:rPr>
          <w:sz w:val="24"/>
          <w:szCs w:val="24"/>
        </w:rPr>
        <w:t xml:space="preserve"> till skyd</w:t>
      </w:r>
      <w:bookmarkStart w:id="0" w:name="_GoBack"/>
      <w:bookmarkEnd w:id="0"/>
      <w:r w:rsidR="00903AA0">
        <w:rPr>
          <w:sz w:val="24"/>
          <w:szCs w:val="24"/>
        </w:rPr>
        <w:t>dsrum</w:t>
      </w:r>
      <w:r>
        <w:rPr>
          <w:sz w:val="24"/>
          <w:szCs w:val="24"/>
        </w:rPr>
        <w:t xml:space="preserve"> när behov</w:t>
      </w:r>
      <w:r w:rsidR="00903AA0">
        <w:rPr>
          <w:sz w:val="24"/>
          <w:szCs w:val="24"/>
        </w:rPr>
        <w:t xml:space="preserve"> av det</w:t>
      </w:r>
      <w:r>
        <w:rPr>
          <w:sz w:val="24"/>
          <w:szCs w:val="24"/>
        </w:rPr>
        <w:t xml:space="preserve"> uppstår. </w:t>
      </w:r>
    </w:p>
    <w:p w14:paraId="14628730" w14:textId="033C71D1" w:rsidR="004C7744" w:rsidRDefault="0061340C" w:rsidP="0004727E">
      <w:pPr>
        <w:pStyle w:val="Brdtext"/>
        <w:rPr>
          <w:sz w:val="24"/>
          <w:szCs w:val="24"/>
        </w:rPr>
      </w:pPr>
      <w:r>
        <w:rPr>
          <w:sz w:val="24"/>
          <w:szCs w:val="24"/>
        </w:rPr>
        <w:t xml:space="preserve">För att kunna skydda </w:t>
      </w:r>
      <w:r w:rsidR="004C7744">
        <w:rPr>
          <w:sz w:val="24"/>
          <w:szCs w:val="24"/>
        </w:rPr>
        <w:t>civil</w:t>
      </w:r>
      <w:r>
        <w:rPr>
          <w:sz w:val="24"/>
          <w:szCs w:val="24"/>
        </w:rPr>
        <w:t>befolkningen</w:t>
      </w:r>
      <w:r w:rsidR="004C7744">
        <w:rPr>
          <w:sz w:val="24"/>
          <w:szCs w:val="24"/>
        </w:rPr>
        <w:t xml:space="preserve"> </w:t>
      </w:r>
      <w:r>
        <w:rPr>
          <w:sz w:val="24"/>
          <w:szCs w:val="24"/>
        </w:rPr>
        <w:t>fysiskt mot fientliga angrepp är det av stor betydelse att det finns tillgång till ändamålsenlig</w:t>
      </w:r>
      <w:r w:rsidR="00DB6C4F">
        <w:rPr>
          <w:sz w:val="24"/>
          <w:szCs w:val="24"/>
        </w:rPr>
        <w:t>t utformade</w:t>
      </w:r>
      <w:r>
        <w:rPr>
          <w:sz w:val="24"/>
          <w:szCs w:val="24"/>
        </w:rPr>
        <w:t xml:space="preserve"> skyddsrum</w:t>
      </w:r>
      <w:r w:rsidR="00DB6C4F">
        <w:rPr>
          <w:sz w:val="24"/>
          <w:szCs w:val="24"/>
        </w:rPr>
        <w:t xml:space="preserve"> eller andra skyddade utrymmen</w:t>
      </w:r>
      <w:r w:rsidR="004C7744">
        <w:rPr>
          <w:sz w:val="24"/>
          <w:szCs w:val="24"/>
        </w:rPr>
        <w:t xml:space="preserve">. </w:t>
      </w:r>
      <w:r>
        <w:rPr>
          <w:sz w:val="24"/>
          <w:szCs w:val="24"/>
        </w:rPr>
        <w:t>Sverige har sedan lång tid tillbaka ett unikt stort skyddsrumsbestånd.</w:t>
      </w:r>
      <w:r w:rsidR="00CA0922">
        <w:rPr>
          <w:sz w:val="24"/>
          <w:szCs w:val="24"/>
        </w:rPr>
        <w:t xml:space="preserve"> </w:t>
      </w:r>
    </w:p>
    <w:p w14:paraId="4A176FD4" w14:textId="7F4B2413" w:rsidR="004C7744" w:rsidRDefault="00B662E7" w:rsidP="004C7744">
      <w:pPr>
        <w:pStyle w:val="Brdtext"/>
      </w:pPr>
      <w:r>
        <w:rPr>
          <w:sz w:val="24"/>
          <w:szCs w:val="24"/>
        </w:rPr>
        <w:t>Å</w:t>
      </w:r>
      <w:r w:rsidR="004C7744">
        <w:rPr>
          <w:sz w:val="24"/>
          <w:szCs w:val="24"/>
        </w:rPr>
        <w:t xml:space="preserve">teruppbyggnaden av det civila försvaret </w:t>
      </w:r>
      <w:r>
        <w:rPr>
          <w:sz w:val="24"/>
          <w:szCs w:val="24"/>
        </w:rPr>
        <w:t xml:space="preserve">har </w:t>
      </w:r>
      <w:r w:rsidR="004C7744">
        <w:rPr>
          <w:sz w:val="24"/>
          <w:szCs w:val="24"/>
        </w:rPr>
        <w:t xml:space="preserve">inletts. </w:t>
      </w:r>
      <w:r>
        <w:rPr>
          <w:sz w:val="24"/>
          <w:szCs w:val="24"/>
        </w:rPr>
        <w:t>Regeringen slår i proposition</w:t>
      </w:r>
      <w:r w:rsidR="0061340C">
        <w:rPr>
          <w:sz w:val="24"/>
          <w:szCs w:val="24"/>
        </w:rPr>
        <w:t>en</w:t>
      </w:r>
      <w:r>
        <w:rPr>
          <w:sz w:val="24"/>
          <w:szCs w:val="24"/>
        </w:rPr>
        <w:t xml:space="preserve"> 2020/21:30 Totalförsvaret 2021–2025</w:t>
      </w:r>
      <w:r w:rsidR="0061340C">
        <w:rPr>
          <w:sz w:val="24"/>
          <w:szCs w:val="24"/>
        </w:rPr>
        <w:t xml:space="preserve"> fast</w:t>
      </w:r>
      <w:r>
        <w:rPr>
          <w:sz w:val="24"/>
          <w:szCs w:val="24"/>
        </w:rPr>
        <w:t xml:space="preserve"> att Sveriges förmåga att hantera höjd beredskap </w:t>
      </w:r>
      <w:r w:rsidR="000005D3">
        <w:rPr>
          <w:sz w:val="24"/>
          <w:szCs w:val="24"/>
        </w:rPr>
        <w:t xml:space="preserve">och ytterst krig </w:t>
      </w:r>
      <w:r>
        <w:rPr>
          <w:sz w:val="24"/>
          <w:szCs w:val="24"/>
        </w:rPr>
        <w:t xml:space="preserve">behöver stärkas och att en viktig del i det arbetet är det civila försvaret. </w:t>
      </w:r>
      <w:r w:rsidR="00E57661">
        <w:rPr>
          <w:sz w:val="24"/>
          <w:szCs w:val="24"/>
        </w:rPr>
        <w:t>R</w:t>
      </w:r>
      <w:r w:rsidR="004C7744">
        <w:t xml:space="preserve">egeringens bedömning </w:t>
      </w:r>
      <w:r w:rsidR="00E57661">
        <w:t xml:space="preserve">är </w:t>
      </w:r>
      <w:r w:rsidR="004C7744">
        <w:t xml:space="preserve">att det behövs en tydlig inriktning och planering för hur framtidens skydd av civilbefolkningen vid höjd beredskap </w:t>
      </w:r>
      <w:r w:rsidR="000005D3">
        <w:t xml:space="preserve">och ytterst krig </w:t>
      </w:r>
      <w:r w:rsidR="004C7744">
        <w:t>ska se ut</w:t>
      </w:r>
      <w:r w:rsidR="00475B5D">
        <w:t>.</w:t>
      </w:r>
      <w:r w:rsidR="004C7744">
        <w:t xml:space="preserve"> </w:t>
      </w:r>
    </w:p>
    <w:p w14:paraId="01A60F49" w14:textId="2CC50CE1" w:rsidR="005C2E54" w:rsidRDefault="00E57661" w:rsidP="004C7744">
      <w:pPr>
        <w:pStyle w:val="Brdtext"/>
        <w:rPr>
          <w:sz w:val="24"/>
          <w:szCs w:val="24"/>
        </w:rPr>
      </w:pPr>
      <w:r>
        <w:rPr>
          <w:sz w:val="24"/>
          <w:szCs w:val="24"/>
        </w:rPr>
        <w:t xml:space="preserve">Myndigheten för samhällsskydd och beredskap (MSB) har flera viktiga </w:t>
      </w:r>
      <w:r w:rsidR="003F0C98">
        <w:rPr>
          <w:sz w:val="24"/>
          <w:szCs w:val="24"/>
        </w:rPr>
        <w:t xml:space="preserve">uppgifter </w:t>
      </w:r>
      <w:r>
        <w:rPr>
          <w:sz w:val="24"/>
          <w:szCs w:val="24"/>
        </w:rPr>
        <w:t>inom</w:t>
      </w:r>
      <w:r w:rsidR="003F0C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det civila försvaret. </w:t>
      </w:r>
      <w:r w:rsidR="003F0C98">
        <w:rPr>
          <w:sz w:val="24"/>
          <w:szCs w:val="24"/>
        </w:rPr>
        <w:t xml:space="preserve">Myndighetens ansvar vad gäller skyddsrum regleras i lagen </w:t>
      </w:r>
      <w:r w:rsidR="000C5A23">
        <w:rPr>
          <w:sz w:val="24"/>
          <w:szCs w:val="24"/>
        </w:rPr>
        <w:t xml:space="preserve">(2006:545) </w:t>
      </w:r>
      <w:r w:rsidR="003F0C98">
        <w:rPr>
          <w:sz w:val="24"/>
          <w:szCs w:val="24"/>
        </w:rPr>
        <w:t xml:space="preserve">om skyddsrum med </w:t>
      </w:r>
      <w:r w:rsidR="00DA73BC">
        <w:rPr>
          <w:sz w:val="24"/>
          <w:szCs w:val="24"/>
        </w:rPr>
        <w:t xml:space="preserve">anslutande </w:t>
      </w:r>
      <w:r w:rsidR="003F0C98">
        <w:rPr>
          <w:sz w:val="24"/>
          <w:szCs w:val="24"/>
        </w:rPr>
        <w:t>förordning.</w:t>
      </w:r>
      <w:r w:rsidR="00582A3E">
        <w:rPr>
          <w:sz w:val="24"/>
          <w:szCs w:val="24"/>
        </w:rPr>
        <w:t xml:space="preserve"> </w:t>
      </w:r>
      <w:bookmarkStart w:id="1" w:name="_Hlk54185803"/>
      <w:r w:rsidR="00582A3E">
        <w:rPr>
          <w:sz w:val="24"/>
          <w:szCs w:val="24"/>
        </w:rPr>
        <w:t>Det är en uppgift för MSB att kontrollera att skyddsrum har avsedd skyddsförmåga.</w:t>
      </w:r>
      <w:r w:rsidR="00C97FC3">
        <w:rPr>
          <w:sz w:val="24"/>
          <w:szCs w:val="24"/>
        </w:rPr>
        <w:t xml:space="preserve"> </w:t>
      </w:r>
      <w:bookmarkEnd w:id="1"/>
      <w:r w:rsidR="00CA0922">
        <w:rPr>
          <w:sz w:val="24"/>
          <w:szCs w:val="24"/>
        </w:rPr>
        <w:t xml:space="preserve">MSB </w:t>
      </w:r>
      <w:r w:rsidR="001B6463">
        <w:rPr>
          <w:sz w:val="24"/>
          <w:szCs w:val="24"/>
        </w:rPr>
        <w:t xml:space="preserve">genomförde </w:t>
      </w:r>
      <w:r w:rsidR="00CA0922">
        <w:rPr>
          <w:sz w:val="24"/>
          <w:szCs w:val="24"/>
        </w:rPr>
        <w:t>förra året över 2</w:t>
      </w:r>
      <w:r w:rsidR="000C5A23">
        <w:rPr>
          <w:sz w:val="24"/>
          <w:szCs w:val="24"/>
        </w:rPr>
        <w:t xml:space="preserve"> </w:t>
      </w:r>
      <w:r w:rsidR="00CA0922">
        <w:rPr>
          <w:sz w:val="24"/>
          <w:szCs w:val="24"/>
        </w:rPr>
        <w:t xml:space="preserve">000 kontroller. </w:t>
      </w:r>
      <w:r w:rsidR="00C97FC3">
        <w:rPr>
          <w:sz w:val="24"/>
          <w:szCs w:val="24"/>
        </w:rPr>
        <w:t xml:space="preserve">Regeringen förväntar sig att myndigheterna </w:t>
      </w:r>
      <w:r w:rsidR="00CA0922">
        <w:rPr>
          <w:sz w:val="24"/>
          <w:szCs w:val="24"/>
        </w:rPr>
        <w:t xml:space="preserve">följer Folkhälsomyndighetens rekommendationer </w:t>
      </w:r>
      <w:r w:rsidR="00C97FC3">
        <w:rPr>
          <w:sz w:val="24"/>
          <w:szCs w:val="24"/>
        </w:rPr>
        <w:t xml:space="preserve">för att </w:t>
      </w:r>
      <w:r w:rsidR="00CA0922">
        <w:rPr>
          <w:sz w:val="24"/>
          <w:szCs w:val="24"/>
        </w:rPr>
        <w:t xml:space="preserve">verksamheten ska </w:t>
      </w:r>
      <w:r w:rsidR="00C97FC3">
        <w:rPr>
          <w:sz w:val="24"/>
          <w:szCs w:val="24"/>
        </w:rPr>
        <w:t xml:space="preserve">kunna ske på ett </w:t>
      </w:r>
      <w:proofErr w:type="spellStart"/>
      <w:r w:rsidR="00C97FC3">
        <w:rPr>
          <w:sz w:val="24"/>
          <w:szCs w:val="24"/>
        </w:rPr>
        <w:t>smittsäkert</w:t>
      </w:r>
      <w:proofErr w:type="spellEnd"/>
      <w:r w:rsidR="00C97FC3">
        <w:rPr>
          <w:sz w:val="24"/>
          <w:szCs w:val="24"/>
        </w:rPr>
        <w:t xml:space="preserve"> sätt. </w:t>
      </w:r>
    </w:p>
    <w:p w14:paraId="7B4A0C92" w14:textId="77777777" w:rsidR="00FE73E1" w:rsidRDefault="00FE73E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61FDFB" w14:textId="1A5A7ECF" w:rsidR="005C2E54" w:rsidRDefault="005C2E54" w:rsidP="004C7744">
      <w:pPr>
        <w:pStyle w:val="Brdtext"/>
        <w:rPr>
          <w:sz w:val="24"/>
          <w:szCs w:val="24"/>
        </w:rPr>
      </w:pPr>
      <w:r>
        <w:rPr>
          <w:sz w:val="24"/>
          <w:szCs w:val="24"/>
        </w:rPr>
        <w:lastRenderedPageBreak/>
        <w:t>Regeringen avser att</w:t>
      </w:r>
      <w:r w:rsidR="00046B7B">
        <w:rPr>
          <w:sz w:val="24"/>
          <w:szCs w:val="24"/>
        </w:rPr>
        <w:t xml:space="preserve"> </w:t>
      </w:r>
      <w:r>
        <w:rPr>
          <w:sz w:val="24"/>
          <w:szCs w:val="24"/>
        </w:rPr>
        <w:t>återkomma till</w:t>
      </w:r>
      <w:r w:rsidR="00046B7B">
        <w:rPr>
          <w:sz w:val="24"/>
          <w:szCs w:val="24"/>
        </w:rPr>
        <w:t xml:space="preserve"> </w:t>
      </w:r>
      <w:r w:rsidR="00B200B4">
        <w:rPr>
          <w:sz w:val="24"/>
          <w:szCs w:val="24"/>
        </w:rPr>
        <w:t xml:space="preserve">samt </w:t>
      </w:r>
      <w:r w:rsidR="00046B7B">
        <w:rPr>
          <w:sz w:val="24"/>
          <w:szCs w:val="24"/>
        </w:rPr>
        <w:t>behandla</w:t>
      </w:r>
      <w:r>
        <w:rPr>
          <w:sz w:val="24"/>
          <w:szCs w:val="24"/>
        </w:rPr>
        <w:t xml:space="preserve"> frågor som rör utvecklingen av det civila försvaret</w:t>
      </w:r>
      <w:r w:rsidR="00046B7B">
        <w:rPr>
          <w:sz w:val="24"/>
          <w:szCs w:val="24"/>
        </w:rPr>
        <w:t xml:space="preserve">, </w:t>
      </w:r>
      <w:proofErr w:type="gramStart"/>
      <w:r w:rsidR="00046B7B">
        <w:rPr>
          <w:sz w:val="24"/>
          <w:szCs w:val="24"/>
        </w:rPr>
        <w:t>bl.a.</w:t>
      </w:r>
      <w:proofErr w:type="gramEnd"/>
      <w:r w:rsidR="00046B7B">
        <w:rPr>
          <w:sz w:val="24"/>
          <w:szCs w:val="24"/>
        </w:rPr>
        <w:t xml:space="preserve"> när det gäller f</w:t>
      </w:r>
      <w:r>
        <w:rPr>
          <w:sz w:val="24"/>
          <w:szCs w:val="24"/>
        </w:rPr>
        <w:t>ramtidens skydd av civilbefolkningen vid höjd beredskap</w:t>
      </w:r>
      <w:r w:rsidR="00046B7B">
        <w:rPr>
          <w:sz w:val="24"/>
          <w:szCs w:val="24"/>
        </w:rPr>
        <w:t>.</w:t>
      </w:r>
    </w:p>
    <w:p w14:paraId="5A8A0E13" w14:textId="66581B75" w:rsidR="00FC141B" w:rsidRPr="005E24FA" w:rsidRDefault="00FC141B" w:rsidP="006A12F1">
      <w:pPr>
        <w:pStyle w:val="Brdtext"/>
        <w:rPr>
          <w:sz w:val="24"/>
          <w:szCs w:val="24"/>
        </w:rPr>
      </w:pPr>
      <w:r w:rsidRPr="005E24FA">
        <w:rPr>
          <w:sz w:val="24"/>
          <w:szCs w:val="24"/>
        </w:rPr>
        <w:t xml:space="preserve">Stockholm </w:t>
      </w:r>
      <w:r w:rsidRPr="0005389E">
        <w:rPr>
          <w:sz w:val="24"/>
          <w:szCs w:val="24"/>
        </w:rPr>
        <w:t xml:space="preserve">den </w:t>
      </w:r>
      <w:sdt>
        <w:sdtPr>
          <w:rPr>
            <w:sz w:val="24"/>
            <w:szCs w:val="24"/>
          </w:rPr>
          <w:id w:val="-1225218591"/>
          <w:placeholder>
            <w:docPart w:val="4243B02E78DE42FCA3AC7CDEF2740976"/>
          </w:placeholder>
          <w:dataBinding w:prefixMappings="xmlns:ns0='http://lp/documentinfo/RK' " w:xpath="/ns0:DocumentInfo[1]/ns0:BaseInfo[1]/ns0:HeaderDate[1]" w:storeItemID="{A0CA8479-0373-4B2B-B945-AD49E58DF9D9}"/>
          <w:date w:fullDate="2020-10-2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76000E">
            <w:rPr>
              <w:sz w:val="24"/>
              <w:szCs w:val="24"/>
            </w:rPr>
            <w:t>28</w:t>
          </w:r>
          <w:r w:rsidR="0005389E" w:rsidRPr="0005389E">
            <w:rPr>
              <w:sz w:val="24"/>
              <w:szCs w:val="24"/>
            </w:rPr>
            <w:t xml:space="preserve"> oktober 2020</w:t>
          </w:r>
        </w:sdtContent>
      </w:sdt>
    </w:p>
    <w:p w14:paraId="3A869144" w14:textId="77777777" w:rsidR="00FC141B" w:rsidRPr="005E24FA" w:rsidRDefault="00FC141B" w:rsidP="004E7A8F">
      <w:pPr>
        <w:pStyle w:val="Brdtextutanavstnd"/>
        <w:rPr>
          <w:sz w:val="24"/>
          <w:szCs w:val="24"/>
        </w:rPr>
      </w:pPr>
    </w:p>
    <w:p w14:paraId="577FA290" w14:textId="3BE27424" w:rsidR="00FC141B" w:rsidRDefault="00FC141B" w:rsidP="004E7A8F">
      <w:pPr>
        <w:pStyle w:val="Brdtextutanavstnd"/>
        <w:rPr>
          <w:sz w:val="24"/>
          <w:szCs w:val="24"/>
        </w:rPr>
      </w:pPr>
    </w:p>
    <w:p w14:paraId="798E5E45" w14:textId="77777777" w:rsidR="00B02E5B" w:rsidRPr="005E24FA" w:rsidRDefault="00B02E5B" w:rsidP="004E7A8F">
      <w:pPr>
        <w:pStyle w:val="Brdtextutanavstnd"/>
        <w:rPr>
          <w:sz w:val="24"/>
          <w:szCs w:val="24"/>
        </w:rPr>
      </w:pPr>
    </w:p>
    <w:p w14:paraId="23F482D4" w14:textId="3640FBBE" w:rsidR="00DD161B" w:rsidRDefault="00FC141B" w:rsidP="00DB48AB">
      <w:pPr>
        <w:pStyle w:val="Brdtext"/>
        <w:rPr>
          <w:sz w:val="24"/>
          <w:szCs w:val="24"/>
        </w:rPr>
      </w:pPr>
      <w:r w:rsidRPr="005E24FA">
        <w:rPr>
          <w:sz w:val="24"/>
          <w:szCs w:val="24"/>
        </w:rPr>
        <w:t>Mikael Damberg</w:t>
      </w:r>
    </w:p>
    <w:sectPr w:rsidR="00DD161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C466A" w14:textId="77777777" w:rsidR="00E36FA6" w:rsidRDefault="00E36FA6" w:rsidP="00A87A54">
      <w:pPr>
        <w:spacing w:after="0" w:line="240" w:lineRule="auto"/>
      </w:pPr>
      <w:r>
        <w:separator/>
      </w:r>
    </w:p>
  </w:endnote>
  <w:endnote w:type="continuationSeparator" w:id="0">
    <w:p w14:paraId="68EB2169" w14:textId="77777777" w:rsidR="00E36FA6" w:rsidRDefault="00E36FA6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34BA601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A596A31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531648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82C43C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2EAD8E7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0EBB47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6CE3C4A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3E8FCEA" w14:textId="77777777" w:rsidTr="00C26068">
      <w:trPr>
        <w:trHeight w:val="227"/>
      </w:trPr>
      <w:tc>
        <w:tcPr>
          <w:tcW w:w="4074" w:type="dxa"/>
        </w:tcPr>
        <w:p w14:paraId="2D77A51B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205CF2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C3B462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5E0BE" w14:textId="77777777" w:rsidR="00E36FA6" w:rsidRDefault="00E36FA6" w:rsidP="00A87A54">
      <w:pPr>
        <w:spacing w:after="0" w:line="240" w:lineRule="auto"/>
      </w:pPr>
      <w:r>
        <w:separator/>
      </w:r>
    </w:p>
  </w:footnote>
  <w:footnote w:type="continuationSeparator" w:id="0">
    <w:p w14:paraId="16055BA8" w14:textId="77777777" w:rsidR="00E36FA6" w:rsidRDefault="00E36FA6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C141B" w14:paraId="1E31BF5D" w14:textId="77777777" w:rsidTr="00C93EBA">
      <w:trPr>
        <w:trHeight w:val="227"/>
      </w:trPr>
      <w:tc>
        <w:tcPr>
          <w:tcW w:w="5534" w:type="dxa"/>
        </w:tcPr>
        <w:p w14:paraId="072222DD" w14:textId="77777777" w:rsidR="00FC141B" w:rsidRPr="007D73AB" w:rsidRDefault="00FC141B">
          <w:pPr>
            <w:pStyle w:val="Sidhuvud"/>
          </w:pPr>
        </w:p>
      </w:tc>
      <w:tc>
        <w:tcPr>
          <w:tcW w:w="3170" w:type="dxa"/>
          <w:vAlign w:val="bottom"/>
        </w:tcPr>
        <w:p w14:paraId="43A03726" w14:textId="77777777" w:rsidR="00FC141B" w:rsidRPr="007D73AB" w:rsidRDefault="00FC141B" w:rsidP="00340DE0">
          <w:pPr>
            <w:pStyle w:val="Sidhuvud"/>
          </w:pPr>
        </w:p>
      </w:tc>
      <w:tc>
        <w:tcPr>
          <w:tcW w:w="1134" w:type="dxa"/>
        </w:tcPr>
        <w:p w14:paraId="747095DA" w14:textId="77777777" w:rsidR="00FC141B" w:rsidRDefault="00FC141B" w:rsidP="005A703A">
          <w:pPr>
            <w:pStyle w:val="Sidhuvud"/>
          </w:pPr>
        </w:p>
      </w:tc>
    </w:tr>
    <w:tr w:rsidR="00FC141B" w14:paraId="3D9923E5" w14:textId="77777777" w:rsidTr="00C93EBA">
      <w:trPr>
        <w:trHeight w:val="1928"/>
      </w:trPr>
      <w:tc>
        <w:tcPr>
          <w:tcW w:w="5534" w:type="dxa"/>
        </w:tcPr>
        <w:p w14:paraId="75870D4D" w14:textId="77777777" w:rsidR="00FC141B" w:rsidRPr="00340DE0" w:rsidRDefault="00FC141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9333674" wp14:editId="1CBCF568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9163DDB" w14:textId="77777777" w:rsidR="00FC141B" w:rsidRPr="00710A6C" w:rsidRDefault="00FC141B" w:rsidP="00EE3C0F">
          <w:pPr>
            <w:pStyle w:val="Sidhuvud"/>
            <w:rPr>
              <w:b/>
            </w:rPr>
          </w:pPr>
        </w:p>
        <w:p w14:paraId="454FD034" w14:textId="77777777" w:rsidR="00FC141B" w:rsidRDefault="00FC141B" w:rsidP="00EE3C0F">
          <w:pPr>
            <w:pStyle w:val="Sidhuvud"/>
          </w:pPr>
        </w:p>
        <w:p w14:paraId="21F325F9" w14:textId="77777777" w:rsidR="00FC141B" w:rsidRDefault="00FC141B" w:rsidP="00EE3C0F">
          <w:pPr>
            <w:pStyle w:val="Sidhuvud"/>
          </w:pPr>
        </w:p>
        <w:p w14:paraId="08047516" w14:textId="77777777" w:rsidR="00FC141B" w:rsidRDefault="00FC141B" w:rsidP="00EE3C0F">
          <w:pPr>
            <w:pStyle w:val="Sidhuvud"/>
          </w:pPr>
        </w:p>
        <w:p w14:paraId="3186A34F" w14:textId="5ED20DE0" w:rsidR="00FC141B" w:rsidRDefault="0005389E" w:rsidP="00EE3C0F">
          <w:pPr>
            <w:pStyle w:val="Sidhuvud"/>
          </w:pPr>
          <w:r>
            <w:t>Ju2020/03</w:t>
          </w:r>
          <w:r w:rsidR="00FE73E1">
            <w:t>759</w:t>
          </w:r>
        </w:p>
        <w:p w14:paraId="1533DCAD" w14:textId="77777777" w:rsidR="00FC141B" w:rsidRDefault="00FC141B" w:rsidP="00EE3C0F">
          <w:pPr>
            <w:pStyle w:val="Sidhuvud"/>
          </w:pPr>
        </w:p>
      </w:tc>
      <w:tc>
        <w:tcPr>
          <w:tcW w:w="1134" w:type="dxa"/>
        </w:tcPr>
        <w:p w14:paraId="01A59D90" w14:textId="77777777" w:rsidR="00FC141B" w:rsidRDefault="00FC141B" w:rsidP="0094502D">
          <w:pPr>
            <w:pStyle w:val="Sidhuvud"/>
          </w:pPr>
        </w:p>
        <w:p w14:paraId="499A4014" w14:textId="77777777" w:rsidR="00FC141B" w:rsidRPr="0094502D" w:rsidRDefault="00FC141B" w:rsidP="00EC71A6">
          <w:pPr>
            <w:pStyle w:val="Sidhuvud"/>
          </w:pPr>
        </w:p>
      </w:tc>
    </w:tr>
    <w:tr w:rsidR="00FC141B" w14:paraId="6D8860FB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3BB588176794EDD8E2C731346A17570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702EB53" w14:textId="77777777" w:rsidR="00FC141B" w:rsidRPr="00FC141B" w:rsidRDefault="00FC141B" w:rsidP="00340DE0">
              <w:pPr>
                <w:pStyle w:val="Sidhuvud"/>
                <w:rPr>
                  <w:b/>
                </w:rPr>
              </w:pPr>
              <w:r w:rsidRPr="00FC141B">
                <w:rPr>
                  <w:b/>
                </w:rPr>
                <w:t>Justitiedepartementet</w:t>
              </w:r>
            </w:p>
            <w:p w14:paraId="060A8E8C" w14:textId="77777777" w:rsidR="00FC141B" w:rsidRPr="00340DE0" w:rsidRDefault="00FC141B" w:rsidP="00340DE0">
              <w:pPr>
                <w:pStyle w:val="Sidhuvud"/>
              </w:pPr>
              <w:r w:rsidRPr="00FC141B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434725970834FE8B11D1A5D104CE73F"/>
          </w:placeholder>
          <w:dataBinding w:prefixMappings="xmlns:ns0='http://lp/documentinfo/RK' " w:xpath="/ns0:DocumentInfo[1]/ns0:BaseInfo[1]/ns0:Recipient[1]" w:storeItemID="{A0CA8479-0373-4B2B-B945-AD49E58DF9D9}"/>
          <w:text w:multiLine="1"/>
        </w:sdtPr>
        <w:sdtEndPr/>
        <w:sdtContent>
          <w:tc>
            <w:tcPr>
              <w:tcW w:w="3170" w:type="dxa"/>
            </w:tcPr>
            <w:p w14:paraId="5E0B3799" w14:textId="77777777" w:rsidR="00FC141B" w:rsidRDefault="00FC141B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F60BEE6" w14:textId="77777777" w:rsidR="00FC141B" w:rsidRDefault="00FC141B" w:rsidP="003E6020">
          <w:pPr>
            <w:pStyle w:val="Sidhuvud"/>
          </w:pPr>
        </w:p>
      </w:tc>
    </w:tr>
  </w:tbl>
  <w:p w14:paraId="23FD7EE3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B"/>
    <w:rsid w:val="00000290"/>
    <w:rsid w:val="000005D3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03E3"/>
    <w:rsid w:val="00041EDC"/>
    <w:rsid w:val="0004352E"/>
    <w:rsid w:val="00046B7B"/>
    <w:rsid w:val="0004727E"/>
    <w:rsid w:val="00051341"/>
    <w:rsid w:val="0005389E"/>
    <w:rsid w:val="00053CAA"/>
    <w:rsid w:val="00055875"/>
    <w:rsid w:val="00057FE0"/>
    <w:rsid w:val="000620FD"/>
    <w:rsid w:val="00063DCB"/>
    <w:rsid w:val="000647D2"/>
    <w:rsid w:val="000656A1"/>
    <w:rsid w:val="00066926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0187"/>
    <w:rsid w:val="00093408"/>
    <w:rsid w:val="00093BBF"/>
    <w:rsid w:val="0009435C"/>
    <w:rsid w:val="0009532C"/>
    <w:rsid w:val="000A13CA"/>
    <w:rsid w:val="000A2425"/>
    <w:rsid w:val="000A456A"/>
    <w:rsid w:val="000A5E43"/>
    <w:rsid w:val="000B56A9"/>
    <w:rsid w:val="000C09C9"/>
    <w:rsid w:val="000C5A23"/>
    <w:rsid w:val="000C61D1"/>
    <w:rsid w:val="000C78E8"/>
    <w:rsid w:val="000D31A9"/>
    <w:rsid w:val="000D370F"/>
    <w:rsid w:val="000D5449"/>
    <w:rsid w:val="000D7110"/>
    <w:rsid w:val="000E12D9"/>
    <w:rsid w:val="000E1BF4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594B"/>
    <w:rsid w:val="00116BC4"/>
    <w:rsid w:val="0012033A"/>
    <w:rsid w:val="00121002"/>
    <w:rsid w:val="00121274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4404F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1133"/>
    <w:rsid w:val="001B4824"/>
    <w:rsid w:val="001B6463"/>
    <w:rsid w:val="001C1C7D"/>
    <w:rsid w:val="001C4980"/>
    <w:rsid w:val="001C59C0"/>
    <w:rsid w:val="001C5DC9"/>
    <w:rsid w:val="001C6B85"/>
    <w:rsid w:val="001C71A9"/>
    <w:rsid w:val="001D12FC"/>
    <w:rsid w:val="001D3D9F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083C"/>
    <w:rsid w:val="00201498"/>
    <w:rsid w:val="00201AC2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0C2B"/>
    <w:rsid w:val="00292420"/>
    <w:rsid w:val="00296B7A"/>
    <w:rsid w:val="002974DC"/>
    <w:rsid w:val="002A0CB3"/>
    <w:rsid w:val="002A39EF"/>
    <w:rsid w:val="002A611B"/>
    <w:rsid w:val="002A6820"/>
    <w:rsid w:val="002B00E5"/>
    <w:rsid w:val="002B6849"/>
    <w:rsid w:val="002C1D37"/>
    <w:rsid w:val="002C2A30"/>
    <w:rsid w:val="002C4348"/>
    <w:rsid w:val="002C476F"/>
    <w:rsid w:val="002C5B48"/>
    <w:rsid w:val="002C7E22"/>
    <w:rsid w:val="002D014F"/>
    <w:rsid w:val="002D1D3D"/>
    <w:rsid w:val="002D2647"/>
    <w:rsid w:val="002D362C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2BDF"/>
    <w:rsid w:val="003050DB"/>
    <w:rsid w:val="00310561"/>
    <w:rsid w:val="00311D8C"/>
    <w:rsid w:val="0031273D"/>
    <w:rsid w:val="003128E2"/>
    <w:rsid w:val="003153D9"/>
    <w:rsid w:val="00320327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CBE"/>
    <w:rsid w:val="003616E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0C98"/>
    <w:rsid w:val="003F1F1F"/>
    <w:rsid w:val="003F299F"/>
    <w:rsid w:val="003F2F1D"/>
    <w:rsid w:val="003F59B4"/>
    <w:rsid w:val="003F6B92"/>
    <w:rsid w:val="003F7507"/>
    <w:rsid w:val="004008FB"/>
    <w:rsid w:val="0040090E"/>
    <w:rsid w:val="00403A83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A58"/>
    <w:rsid w:val="00472EBA"/>
    <w:rsid w:val="004735B6"/>
    <w:rsid w:val="004735F0"/>
    <w:rsid w:val="004745D7"/>
    <w:rsid w:val="00474676"/>
    <w:rsid w:val="0047511B"/>
    <w:rsid w:val="00475B5D"/>
    <w:rsid w:val="00480A8A"/>
    <w:rsid w:val="00480EC3"/>
    <w:rsid w:val="0048317E"/>
    <w:rsid w:val="00485601"/>
    <w:rsid w:val="00485CB5"/>
    <w:rsid w:val="004861BC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C7744"/>
    <w:rsid w:val="004D23E9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141C"/>
    <w:rsid w:val="0050238B"/>
    <w:rsid w:val="00505905"/>
    <w:rsid w:val="00507C38"/>
    <w:rsid w:val="00511A1B"/>
    <w:rsid w:val="00511A68"/>
    <w:rsid w:val="00512F27"/>
    <w:rsid w:val="00513E7D"/>
    <w:rsid w:val="00514A67"/>
    <w:rsid w:val="00520A46"/>
    <w:rsid w:val="00521192"/>
    <w:rsid w:val="0052127C"/>
    <w:rsid w:val="00526AEB"/>
    <w:rsid w:val="005302E0"/>
    <w:rsid w:val="005421B7"/>
    <w:rsid w:val="00544738"/>
    <w:rsid w:val="005456E4"/>
    <w:rsid w:val="00547B89"/>
    <w:rsid w:val="00551027"/>
    <w:rsid w:val="00553B92"/>
    <w:rsid w:val="005568AF"/>
    <w:rsid w:val="00556AF5"/>
    <w:rsid w:val="005606BC"/>
    <w:rsid w:val="005615B1"/>
    <w:rsid w:val="00563E73"/>
    <w:rsid w:val="0056426C"/>
    <w:rsid w:val="005656D7"/>
    <w:rsid w:val="00565792"/>
    <w:rsid w:val="00567799"/>
    <w:rsid w:val="005710DE"/>
    <w:rsid w:val="00571A0B"/>
    <w:rsid w:val="00573DFD"/>
    <w:rsid w:val="005747D0"/>
    <w:rsid w:val="005827D5"/>
    <w:rsid w:val="00582918"/>
    <w:rsid w:val="00582A3E"/>
    <w:rsid w:val="005845BA"/>
    <w:rsid w:val="005849E3"/>
    <w:rsid w:val="005850D7"/>
    <w:rsid w:val="0058522F"/>
    <w:rsid w:val="00585282"/>
    <w:rsid w:val="00586266"/>
    <w:rsid w:val="0058703B"/>
    <w:rsid w:val="00591DDB"/>
    <w:rsid w:val="00592548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2E54"/>
    <w:rsid w:val="005C6941"/>
    <w:rsid w:val="005C6F80"/>
    <w:rsid w:val="005D07C2"/>
    <w:rsid w:val="005D5CFF"/>
    <w:rsid w:val="005E24FA"/>
    <w:rsid w:val="005E2F29"/>
    <w:rsid w:val="005E400D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40C"/>
    <w:rsid w:val="006175D7"/>
    <w:rsid w:val="006208E5"/>
    <w:rsid w:val="00622230"/>
    <w:rsid w:val="00622BAB"/>
    <w:rsid w:val="006273E4"/>
    <w:rsid w:val="0063025C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564A6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75831"/>
    <w:rsid w:val="006816F5"/>
    <w:rsid w:val="00685C94"/>
    <w:rsid w:val="00691AEE"/>
    <w:rsid w:val="00695046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2E94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17D9A"/>
    <w:rsid w:val="007213D0"/>
    <w:rsid w:val="007219C0"/>
    <w:rsid w:val="00732599"/>
    <w:rsid w:val="0073639D"/>
    <w:rsid w:val="00743E09"/>
    <w:rsid w:val="00744FCC"/>
    <w:rsid w:val="00747B9C"/>
    <w:rsid w:val="00750C93"/>
    <w:rsid w:val="00754E24"/>
    <w:rsid w:val="00757B3B"/>
    <w:rsid w:val="0076000E"/>
    <w:rsid w:val="007618C5"/>
    <w:rsid w:val="00764FA6"/>
    <w:rsid w:val="00765294"/>
    <w:rsid w:val="00773075"/>
    <w:rsid w:val="00773F36"/>
    <w:rsid w:val="007744DB"/>
    <w:rsid w:val="00775BF6"/>
    <w:rsid w:val="00776254"/>
    <w:rsid w:val="007769FC"/>
    <w:rsid w:val="00777CFF"/>
    <w:rsid w:val="007815BC"/>
    <w:rsid w:val="00782B3F"/>
    <w:rsid w:val="00782E3C"/>
    <w:rsid w:val="007900CC"/>
    <w:rsid w:val="00794DAD"/>
    <w:rsid w:val="0079641B"/>
    <w:rsid w:val="00797A90"/>
    <w:rsid w:val="007A1856"/>
    <w:rsid w:val="007A1887"/>
    <w:rsid w:val="007A629C"/>
    <w:rsid w:val="007A6348"/>
    <w:rsid w:val="007B023C"/>
    <w:rsid w:val="007B03CC"/>
    <w:rsid w:val="007B09B5"/>
    <w:rsid w:val="007B271A"/>
    <w:rsid w:val="007B2F08"/>
    <w:rsid w:val="007C44FF"/>
    <w:rsid w:val="007C6456"/>
    <w:rsid w:val="007C7BDB"/>
    <w:rsid w:val="007D2354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049"/>
    <w:rsid w:val="007F61D0"/>
    <w:rsid w:val="007F7409"/>
    <w:rsid w:val="0080228F"/>
    <w:rsid w:val="00804C1B"/>
    <w:rsid w:val="0080595A"/>
    <w:rsid w:val="0080608A"/>
    <w:rsid w:val="00813EBC"/>
    <w:rsid w:val="008150A6"/>
    <w:rsid w:val="00816019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1ED2"/>
    <w:rsid w:val="00842BC9"/>
    <w:rsid w:val="008431AF"/>
    <w:rsid w:val="0084476E"/>
    <w:rsid w:val="00844B2B"/>
    <w:rsid w:val="008504F6"/>
    <w:rsid w:val="0085240E"/>
    <w:rsid w:val="00852484"/>
    <w:rsid w:val="00856633"/>
    <w:rsid w:val="008573B9"/>
    <w:rsid w:val="0085782D"/>
    <w:rsid w:val="008606AA"/>
    <w:rsid w:val="00863BB7"/>
    <w:rsid w:val="00867FB5"/>
    <w:rsid w:val="008730FD"/>
    <w:rsid w:val="00873DA1"/>
    <w:rsid w:val="00875DDD"/>
    <w:rsid w:val="00876779"/>
    <w:rsid w:val="00881BC6"/>
    <w:rsid w:val="008860CC"/>
    <w:rsid w:val="00886EEE"/>
    <w:rsid w:val="00887F86"/>
    <w:rsid w:val="00890876"/>
    <w:rsid w:val="00891582"/>
    <w:rsid w:val="00891929"/>
    <w:rsid w:val="00893029"/>
    <w:rsid w:val="0089514A"/>
    <w:rsid w:val="00895C2A"/>
    <w:rsid w:val="008A03E9"/>
    <w:rsid w:val="008A0A0D"/>
    <w:rsid w:val="008A1CF1"/>
    <w:rsid w:val="008A3961"/>
    <w:rsid w:val="008A4CEA"/>
    <w:rsid w:val="008A677F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738F"/>
    <w:rsid w:val="009036E7"/>
    <w:rsid w:val="00903AA0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7CDF"/>
    <w:rsid w:val="00963241"/>
    <w:rsid w:val="00966E40"/>
    <w:rsid w:val="00972E2E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69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5C2"/>
    <w:rsid w:val="009C2459"/>
    <w:rsid w:val="009C255A"/>
    <w:rsid w:val="009C2B46"/>
    <w:rsid w:val="009C4448"/>
    <w:rsid w:val="009C610D"/>
    <w:rsid w:val="009D05A1"/>
    <w:rsid w:val="009D10E5"/>
    <w:rsid w:val="009D2494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A7D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498F"/>
    <w:rsid w:val="00A56667"/>
    <w:rsid w:val="00A56824"/>
    <w:rsid w:val="00A572DA"/>
    <w:rsid w:val="00A60D45"/>
    <w:rsid w:val="00A6169D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1359"/>
    <w:rsid w:val="00AB4D25"/>
    <w:rsid w:val="00AB5033"/>
    <w:rsid w:val="00AB5298"/>
    <w:rsid w:val="00AB5519"/>
    <w:rsid w:val="00AB6313"/>
    <w:rsid w:val="00AB71DD"/>
    <w:rsid w:val="00AC08CC"/>
    <w:rsid w:val="00AC15C5"/>
    <w:rsid w:val="00AD0E75"/>
    <w:rsid w:val="00AD678C"/>
    <w:rsid w:val="00AE77EB"/>
    <w:rsid w:val="00AE7BD8"/>
    <w:rsid w:val="00AE7D02"/>
    <w:rsid w:val="00AF0BB7"/>
    <w:rsid w:val="00AF0BDE"/>
    <w:rsid w:val="00AF0EDE"/>
    <w:rsid w:val="00AF295D"/>
    <w:rsid w:val="00AF4853"/>
    <w:rsid w:val="00AF53B9"/>
    <w:rsid w:val="00B00702"/>
    <w:rsid w:val="00B0110B"/>
    <w:rsid w:val="00B0234E"/>
    <w:rsid w:val="00B02E5B"/>
    <w:rsid w:val="00B06751"/>
    <w:rsid w:val="00B07931"/>
    <w:rsid w:val="00B13241"/>
    <w:rsid w:val="00B13699"/>
    <w:rsid w:val="00B149E2"/>
    <w:rsid w:val="00B200B4"/>
    <w:rsid w:val="00B2131A"/>
    <w:rsid w:val="00B2169D"/>
    <w:rsid w:val="00B21CBB"/>
    <w:rsid w:val="00B2606D"/>
    <w:rsid w:val="00B263C0"/>
    <w:rsid w:val="00B2660A"/>
    <w:rsid w:val="00B316CA"/>
    <w:rsid w:val="00B31BFB"/>
    <w:rsid w:val="00B3528F"/>
    <w:rsid w:val="00B357AB"/>
    <w:rsid w:val="00B40458"/>
    <w:rsid w:val="00B41704"/>
    <w:rsid w:val="00B41F72"/>
    <w:rsid w:val="00B4333F"/>
    <w:rsid w:val="00B44E90"/>
    <w:rsid w:val="00B45324"/>
    <w:rsid w:val="00B47018"/>
    <w:rsid w:val="00B47956"/>
    <w:rsid w:val="00B517E1"/>
    <w:rsid w:val="00B556E8"/>
    <w:rsid w:val="00B55E70"/>
    <w:rsid w:val="00B60238"/>
    <w:rsid w:val="00B61CA3"/>
    <w:rsid w:val="00B640A8"/>
    <w:rsid w:val="00B64962"/>
    <w:rsid w:val="00B662E7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99C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679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E7356"/>
    <w:rsid w:val="00BF27B2"/>
    <w:rsid w:val="00BF4F06"/>
    <w:rsid w:val="00BF534E"/>
    <w:rsid w:val="00BF5675"/>
    <w:rsid w:val="00BF5717"/>
    <w:rsid w:val="00BF66D2"/>
    <w:rsid w:val="00C01585"/>
    <w:rsid w:val="00C02AF4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59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0D6"/>
    <w:rsid w:val="00C64CD9"/>
    <w:rsid w:val="00C670F8"/>
    <w:rsid w:val="00C6780B"/>
    <w:rsid w:val="00C71F4C"/>
    <w:rsid w:val="00C73A90"/>
    <w:rsid w:val="00C76D49"/>
    <w:rsid w:val="00C80AD4"/>
    <w:rsid w:val="00C80B5E"/>
    <w:rsid w:val="00C82055"/>
    <w:rsid w:val="00C8630A"/>
    <w:rsid w:val="00C9061B"/>
    <w:rsid w:val="00C93EBA"/>
    <w:rsid w:val="00C97FC3"/>
    <w:rsid w:val="00CA0922"/>
    <w:rsid w:val="00CA0BD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3203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3C41"/>
    <w:rsid w:val="00CF44A1"/>
    <w:rsid w:val="00CF45F2"/>
    <w:rsid w:val="00CF4FDC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A65BA"/>
    <w:rsid w:val="00DA73BC"/>
    <w:rsid w:val="00DB213B"/>
    <w:rsid w:val="00DB4E26"/>
    <w:rsid w:val="00DB6C4F"/>
    <w:rsid w:val="00DB714B"/>
    <w:rsid w:val="00DC1025"/>
    <w:rsid w:val="00DC10F6"/>
    <w:rsid w:val="00DC1EB8"/>
    <w:rsid w:val="00DC3E45"/>
    <w:rsid w:val="00DC4598"/>
    <w:rsid w:val="00DC79C4"/>
    <w:rsid w:val="00DD0722"/>
    <w:rsid w:val="00DD0B3D"/>
    <w:rsid w:val="00DD161B"/>
    <w:rsid w:val="00DD212F"/>
    <w:rsid w:val="00DD4B6C"/>
    <w:rsid w:val="00DD56FC"/>
    <w:rsid w:val="00DE18F5"/>
    <w:rsid w:val="00DE73D2"/>
    <w:rsid w:val="00DF251B"/>
    <w:rsid w:val="00DF5BFB"/>
    <w:rsid w:val="00DF5CD6"/>
    <w:rsid w:val="00E00D85"/>
    <w:rsid w:val="00E022DA"/>
    <w:rsid w:val="00E03BCB"/>
    <w:rsid w:val="00E11339"/>
    <w:rsid w:val="00E124DC"/>
    <w:rsid w:val="00E15A41"/>
    <w:rsid w:val="00E22D68"/>
    <w:rsid w:val="00E247D9"/>
    <w:rsid w:val="00E258D8"/>
    <w:rsid w:val="00E26DDF"/>
    <w:rsid w:val="00E30167"/>
    <w:rsid w:val="00E30D48"/>
    <w:rsid w:val="00E32C2B"/>
    <w:rsid w:val="00E330B3"/>
    <w:rsid w:val="00E33493"/>
    <w:rsid w:val="00E36FA6"/>
    <w:rsid w:val="00E37922"/>
    <w:rsid w:val="00E406DF"/>
    <w:rsid w:val="00E415D3"/>
    <w:rsid w:val="00E469E4"/>
    <w:rsid w:val="00E475C3"/>
    <w:rsid w:val="00E509B0"/>
    <w:rsid w:val="00E50B11"/>
    <w:rsid w:val="00E51FEC"/>
    <w:rsid w:val="00E54246"/>
    <w:rsid w:val="00E55D8E"/>
    <w:rsid w:val="00E57661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1DBA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170C7"/>
    <w:rsid w:val="00F20415"/>
    <w:rsid w:val="00F24297"/>
    <w:rsid w:val="00F2564A"/>
    <w:rsid w:val="00F25761"/>
    <w:rsid w:val="00F259D7"/>
    <w:rsid w:val="00F30784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4834"/>
    <w:rsid w:val="00F55AC7"/>
    <w:rsid w:val="00F55FC9"/>
    <w:rsid w:val="00F563CD"/>
    <w:rsid w:val="00F5663B"/>
    <w:rsid w:val="00F5674D"/>
    <w:rsid w:val="00F57B19"/>
    <w:rsid w:val="00F6392C"/>
    <w:rsid w:val="00F64256"/>
    <w:rsid w:val="00F66093"/>
    <w:rsid w:val="00F66657"/>
    <w:rsid w:val="00F6751E"/>
    <w:rsid w:val="00F70848"/>
    <w:rsid w:val="00F73A60"/>
    <w:rsid w:val="00F7698E"/>
    <w:rsid w:val="00F8015D"/>
    <w:rsid w:val="00F829C7"/>
    <w:rsid w:val="00F834AA"/>
    <w:rsid w:val="00F848D6"/>
    <w:rsid w:val="00F859AE"/>
    <w:rsid w:val="00F8623C"/>
    <w:rsid w:val="00F86C3F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3096"/>
    <w:rsid w:val="00FB43A8"/>
    <w:rsid w:val="00FB4D12"/>
    <w:rsid w:val="00FB5279"/>
    <w:rsid w:val="00FB72AF"/>
    <w:rsid w:val="00FC069A"/>
    <w:rsid w:val="00FC08A9"/>
    <w:rsid w:val="00FC0BA0"/>
    <w:rsid w:val="00FC141B"/>
    <w:rsid w:val="00FC7600"/>
    <w:rsid w:val="00FD0B7B"/>
    <w:rsid w:val="00FD1A46"/>
    <w:rsid w:val="00FD4C08"/>
    <w:rsid w:val="00FE1DCC"/>
    <w:rsid w:val="00FE2B19"/>
    <w:rsid w:val="00FE73E1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5486"/>
  <w15:docId w15:val="{6775D309-0CCF-411B-AEF5-CEE1CAC3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963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2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83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BB588176794EDD8E2C731346A175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5B9548-C853-46B8-9CB4-29B35AE57C22}"/>
      </w:docPartPr>
      <w:docPartBody>
        <w:p w:rsidR="008C241E" w:rsidRDefault="00D7400A" w:rsidP="00D7400A">
          <w:pPr>
            <w:pStyle w:val="73BB588176794EDD8E2C731346A1757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34725970834FE8B11D1A5D104CE7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45105-ED25-45D9-BC64-C33D426C81A5}"/>
      </w:docPartPr>
      <w:docPartBody>
        <w:p w:rsidR="008C241E" w:rsidRDefault="00D7400A" w:rsidP="00D7400A">
          <w:pPr>
            <w:pStyle w:val="4434725970834FE8B11D1A5D104CE73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243B02E78DE42FCA3AC7CDEF27409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CF6FC6-3C97-4A52-BFB4-392F1F0B99ED}"/>
      </w:docPartPr>
      <w:docPartBody>
        <w:p w:rsidR="008C241E" w:rsidRDefault="00D7400A" w:rsidP="00D7400A">
          <w:pPr>
            <w:pStyle w:val="4243B02E78DE42FCA3AC7CDEF2740976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0A"/>
    <w:rsid w:val="00053426"/>
    <w:rsid w:val="000A215B"/>
    <w:rsid w:val="00174DDB"/>
    <w:rsid w:val="001A1FEF"/>
    <w:rsid w:val="001B1A6A"/>
    <w:rsid w:val="00207648"/>
    <w:rsid w:val="00212AE8"/>
    <w:rsid w:val="00236666"/>
    <w:rsid w:val="00335D33"/>
    <w:rsid w:val="003E266D"/>
    <w:rsid w:val="00525E1C"/>
    <w:rsid w:val="00577FEC"/>
    <w:rsid w:val="00582BDC"/>
    <w:rsid w:val="00605812"/>
    <w:rsid w:val="0063469A"/>
    <w:rsid w:val="006B6D30"/>
    <w:rsid w:val="006D4C2A"/>
    <w:rsid w:val="00782751"/>
    <w:rsid w:val="00874CB0"/>
    <w:rsid w:val="008C241E"/>
    <w:rsid w:val="00B56A96"/>
    <w:rsid w:val="00B940DB"/>
    <w:rsid w:val="00C04330"/>
    <w:rsid w:val="00D43894"/>
    <w:rsid w:val="00D53501"/>
    <w:rsid w:val="00D6589A"/>
    <w:rsid w:val="00D7400A"/>
    <w:rsid w:val="00DE1D37"/>
    <w:rsid w:val="00E90F16"/>
    <w:rsid w:val="00F1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2ABAC27BE6640A29F26A128F6326168">
    <w:name w:val="02ABAC27BE6640A29F26A128F6326168"/>
    <w:rsid w:val="00D7400A"/>
  </w:style>
  <w:style w:type="character" w:styleId="Platshllartext">
    <w:name w:val="Placeholder Text"/>
    <w:basedOn w:val="Standardstycketeckensnitt"/>
    <w:uiPriority w:val="99"/>
    <w:semiHidden/>
    <w:rsid w:val="00D7400A"/>
    <w:rPr>
      <w:noProof w:val="0"/>
      <w:color w:val="808080"/>
    </w:rPr>
  </w:style>
  <w:style w:type="paragraph" w:customStyle="1" w:styleId="D3D6B2515D76490BB42AF197CB4D8BC1">
    <w:name w:val="D3D6B2515D76490BB42AF197CB4D8BC1"/>
    <w:rsid w:val="00D7400A"/>
  </w:style>
  <w:style w:type="paragraph" w:customStyle="1" w:styleId="4ECDD3D7AB0141F8877400FD642BC214">
    <w:name w:val="4ECDD3D7AB0141F8877400FD642BC214"/>
    <w:rsid w:val="00D7400A"/>
  </w:style>
  <w:style w:type="paragraph" w:customStyle="1" w:styleId="AA4E1EEBEC3741618E61FFFB69664855">
    <w:name w:val="AA4E1EEBEC3741618E61FFFB69664855"/>
    <w:rsid w:val="00D7400A"/>
  </w:style>
  <w:style w:type="paragraph" w:customStyle="1" w:styleId="E7FFB497D6EA48FC828FA6C1E2149141">
    <w:name w:val="E7FFB497D6EA48FC828FA6C1E2149141"/>
    <w:rsid w:val="00D7400A"/>
  </w:style>
  <w:style w:type="paragraph" w:customStyle="1" w:styleId="8FB8A0E6D76E43BDA76936A862475A26">
    <w:name w:val="8FB8A0E6D76E43BDA76936A862475A26"/>
    <w:rsid w:val="00D7400A"/>
  </w:style>
  <w:style w:type="paragraph" w:customStyle="1" w:styleId="7A13C3064A874B569F4816FBF3D5571D">
    <w:name w:val="7A13C3064A874B569F4816FBF3D5571D"/>
    <w:rsid w:val="00D7400A"/>
  </w:style>
  <w:style w:type="paragraph" w:customStyle="1" w:styleId="B57D0D04CFB749E2A3E12066EBCFE389">
    <w:name w:val="B57D0D04CFB749E2A3E12066EBCFE389"/>
    <w:rsid w:val="00D7400A"/>
  </w:style>
  <w:style w:type="paragraph" w:customStyle="1" w:styleId="5E0CB5149DBD4719892611C368404A39">
    <w:name w:val="5E0CB5149DBD4719892611C368404A39"/>
    <w:rsid w:val="00D7400A"/>
  </w:style>
  <w:style w:type="paragraph" w:customStyle="1" w:styleId="73BB588176794EDD8E2C731346A17570">
    <w:name w:val="73BB588176794EDD8E2C731346A17570"/>
    <w:rsid w:val="00D7400A"/>
  </w:style>
  <w:style w:type="paragraph" w:customStyle="1" w:styleId="4434725970834FE8B11D1A5D104CE73F">
    <w:name w:val="4434725970834FE8B11D1A5D104CE73F"/>
    <w:rsid w:val="00D7400A"/>
  </w:style>
  <w:style w:type="paragraph" w:customStyle="1" w:styleId="6174BEBE5E89423A8417EEF3CFDD94E2">
    <w:name w:val="6174BEBE5E89423A8417EEF3CFDD94E2"/>
    <w:rsid w:val="00D7400A"/>
  </w:style>
  <w:style w:type="paragraph" w:customStyle="1" w:styleId="2951A00221974941817E684964173883">
    <w:name w:val="2951A00221974941817E684964173883"/>
    <w:rsid w:val="00D7400A"/>
  </w:style>
  <w:style w:type="paragraph" w:customStyle="1" w:styleId="30C2D1548DAF4EE29B49379DAA3F932B">
    <w:name w:val="30C2D1548DAF4EE29B49379DAA3F932B"/>
    <w:rsid w:val="00D7400A"/>
  </w:style>
  <w:style w:type="paragraph" w:customStyle="1" w:styleId="C77F05E3773846DCBF582C35BE4ABB65">
    <w:name w:val="C77F05E3773846DCBF582C35BE4ABB65"/>
    <w:rsid w:val="00D7400A"/>
  </w:style>
  <w:style w:type="paragraph" w:customStyle="1" w:styleId="E091D4C39BDC4EE19AAA1E20562F57F0">
    <w:name w:val="E091D4C39BDC4EE19AAA1E20562F57F0"/>
    <w:rsid w:val="00D7400A"/>
  </w:style>
  <w:style w:type="paragraph" w:customStyle="1" w:styleId="4243B02E78DE42FCA3AC7CDEF2740976">
    <w:name w:val="4243B02E78DE42FCA3AC7CDEF2740976"/>
    <w:rsid w:val="00D7400A"/>
  </w:style>
  <w:style w:type="paragraph" w:customStyle="1" w:styleId="58151B4702FA4E89828CD0C5270E434B">
    <w:name w:val="58151B4702FA4E89828CD0C5270E434B"/>
    <w:rsid w:val="00D74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2020-10-28T00:00:00</HeaderDate>
    <Office/>
    <Dnr>Ju2020/</Dnr>
    <ParagrafNr/>
    <DocumentTitle/>
    <VisitingAddress/>
    <Extra1/>
    <Extra2/>
    <Extra3>Pål Jonson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 xsi:nil="true"/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bebd353c-4085-4179-89a0-a37c3f823aff">KFC6CWP2AM32-1490769246-1466</_dlc_DocId>
    <_dlc_DocIdUrl xmlns="bebd353c-4085-4179-89a0-a37c3f823aff">
      <Url>https://dhs.sp.regeringskansliet.se/yta/ju-ssk/_layouts/15/DocIdRedir.aspx?ID=KFC6CWP2AM32-1490769246-1466</Url>
      <Description>KFC6CWP2AM32-1490769246-1466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d5c5cb9a-02ff-43ae-928c-96c2c43c6336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4DA58-6AE7-49C0-A7C6-EAB729B020C3}"/>
</file>

<file path=customXml/itemProps2.xml><?xml version="1.0" encoding="utf-8"?>
<ds:datastoreItem xmlns:ds="http://schemas.openxmlformats.org/officeDocument/2006/customXml" ds:itemID="{88535ED8-5E3D-4748-862C-321A5DEC27F0}"/>
</file>

<file path=customXml/itemProps3.xml><?xml version="1.0" encoding="utf-8"?>
<ds:datastoreItem xmlns:ds="http://schemas.openxmlformats.org/officeDocument/2006/customXml" ds:itemID="{A0CA8479-0373-4B2B-B945-AD49E58DF9D9}"/>
</file>

<file path=customXml/itemProps4.xml><?xml version="1.0" encoding="utf-8"?>
<ds:datastoreItem xmlns:ds="http://schemas.openxmlformats.org/officeDocument/2006/customXml" ds:itemID="{88535ED8-5E3D-4748-862C-321A5DEC27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0E0199-7B9C-460C-9707-540A26C8AE0C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  <ds:schemaRef ds:uri="bebd353c-4085-4179-89a0-a37c3f823aff"/>
  </ds:schemaRefs>
</ds:datastoreItem>
</file>

<file path=customXml/itemProps6.xml><?xml version="1.0" encoding="utf-8"?>
<ds:datastoreItem xmlns:ds="http://schemas.openxmlformats.org/officeDocument/2006/customXml" ds:itemID="{1D4C4FE7-EA0F-4CD4-B523-4F5C193F2309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00E0199-7B9C-460C-9707-540A26C8AE0C}"/>
</file>

<file path=customXml/itemProps8.xml><?xml version="1.0" encoding="utf-8"?>
<ds:datastoreItem xmlns:ds="http://schemas.openxmlformats.org/officeDocument/2006/customXml" ds:itemID="{3441599B-A637-4B30-8FC4-774EA4E8106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241.docx</dc:title>
  <dc:subject/>
  <dc:creator>Joel Mård Larsson</dc:creator>
  <cp:keywords/>
  <dc:description/>
  <cp:lastModifiedBy>Anna-Karin Lindberg</cp:lastModifiedBy>
  <cp:revision>8</cp:revision>
  <cp:lastPrinted>2020-03-05T08:19:00Z</cp:lastPrinted>
  <dcterms:created xsi:type="dcterms:W3CDTF">2020-10-21T09:22:00Z</dcterms:created>
  <dcterms:modified xsi:type="dcterms:W3CDTF">2020-10-23T06:04:00Z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b2827bc5-254a-4b89-9637-912237b21011</vt:lpwstr>
  </property>
</Properties>
</file>