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81F" w:rsidRDefault="00CB081F" w:rsidP="00DA0661">
      <w:pPr>
        <w:pStyle w:val="Rubrik"/>
      </w:pPr>
      <w:bookmarkStart w:id="0" w:name="Start"/>
      <w:bookmarkEnd w:id="0"/>
      <w:r>
        <w:t>Svar på fråga 2018/19:520 av Magnus Oscarsson (KD)</w:t>
      </w:r>
      <w:r>
        <w:br/>
        <w:t>Planerad nedläggning av agronomprogrammet</w:t>
      </w:r>
    </w:p>
    <w:p w:rsidR="00CB081F" w:rsidRDefault="00CB081F" w:rsidP="002749F7">
      <w:pPr>
        <w:pStyle w:val="Brdtext"/>
      </w:pPr>
      <w:r>
        <w:t xml:space="preserve">Magnus Oscarsson har frågat mig </w:t>
      </w:r>
      <w:r w:rsidR="000F054D">
        <w:t>om</w:t>
      </w:r>
      <w:r>
        <w:t xml:space="preserve"> jag och regeringen avser </w:t>
      </w:r>
      <w:r w:rsidR="00DB7A58">
        <w:t xml:space="preserve">att </w:t>
      </w:r>
      <w:r w:rsidR="00B146AB">
        <w:t>agera</w:t>
      </w:r>
      <w:r>
        <w:t xml:space="preserve"> för att bevara agronomutbildningen som ett fast program.</w:t>
      </w:r>
    </w:p>
    <w:p w:rsidR="00D07684" w:rsidRDefault="007E7874" w:rsidP="002749F7">
      <w:pPr>
        <w:pStyle w:val="Brdtext"/>
      </w:pPr>
      <w:r>
        <w:t xml:space="preserve">Låt mig först påpeka att </w:t>
      </w:r>
      <w:r w:rsidR="00154AA3" w:rsidRPr="00154AA3">
        <w:t>varje universitet och högskola ansvarar för vilka utbildningar de väljer att ge. Beslut om utbildningsutbud fattas bland annat utifrån bedömningar av studenternas efterfrågan oc</w:t>
      </w:r>
      <w:bookmarkStart w:id="1" w:name="_GoBack"/>
      <w:bookmarkEnd w:id="1"/>
      <w:r w:rsidR="00154AA3" w:rsidRPr="00154AA3">
        <w:t xml:space="preserve">h arbetsmarknadens behov. Universitet och högskolor har därmed långtgående frihet att styra över utbudet. </w:t>
      </w:r>
      <w:r w:rsidR="00CB081F">
        <w:t>Agronom</w:t>
      </w:r>
      <w:r w:rsidR="00D07684">
        <w:t>er</w:t>
      </w:r>
      <w:r w:rsidR="00CB081F">
        <w:t xml:space="preserve"> är eftertraktade på arbetsmarknaden</w:t>
      </w:r>
      <w:r w:rsidR="00D07684">
        <w:t xml:space="preserve"> och har på många sätt en viktig funktion att</w:t>
      </w:r>
      <w:r w:rsidR="00C357A7">
        <w:t xml:space="preserve"> fylla</w:t>
      </w:r>
      <w:r w:rsidR="00D07684">
        <w:t xml:space="preserve"> i vår omställning till ett hållbart samhälle</w:t>
      </w:r>
      <w:r w:rsidR="007C3D69">
        <w:t>,</w:t>
      </w:r>
      <w:r w:rsidR="00CF2147">
        <w:t xml:space="preserve"> inte minst med koppling till livsmedelsstrategins målsättningar</w:t>
      </w:r>
      <w:r w:rsidR="00D07684">
        <w:t>. Sverige behöver fle</w:t>
      </w:r>
      <w:r w:rsidR="00513D77">
        <w:t>r agronomer men söktrycket till utbildning</w:t>
      </w:r>
      <w:r w:rsidR="003A3818">
        <w:t>en</w:t>
      </w:r>
      <w:r w:rsidR="00513D77">
        <w:t xml:space="preserve"> har minskat under senare år. </w:t>
      </w:r>
      <w:r w:rsidR="00D07684">
        <w:t xml:space="preserve">Sveriges lantbruksuniversitet (SLU) har länge arbetat för att öka söktrycket och </w:t>
      </w:r>
      <w:r w:rsidR="00513D77">
        <w:t>utbildning</w:t>
      </w:r>
      <w:r w:rsidR="003A3818">
        <w:t>ens</w:t>
      </w:r>
      <w:r w:rsidR="00513D77">
        <w:t xml:space="preserve"> attraktivitet. </w:t>
      </w:r>
      <w:r w:rsidR="0052173C">
        <w:t xml:space="preserve">Inom ramen för det arbetet ser SLU </w:t>
      </w:r>
      <w:r w:rsidR="003A3818">
        <w:t>över utbildningens</w:t>
      </w:r>
      <w:r w:rsidR="0052173C">
        <w:t xml:space="preserve"> upplägg och genomförande i syfte att </w:t>
      </w:r>
      <w:r w:rsidR="00010EDE">
        <w:t xml:space="preserve">öka </w:t>
      </w:r>
      <w:r w:rsidR="00513D77">
        <w:t xml:space="preserve">attraktiviteten </w:t>
      </w:r>
      <w:r w:rsidR="00325049">
        <w:t>t</w:t>
      </w:r>
      <w:r w:rsidR="00010EDE">
        <w:t>ill utbildning</w:t>
      </w:r>
      <w:r w:rsidR="00A41EEE">
        <w:t>en</w:t>
      </w:r>
      <w:r w:rsidR="001D59EF">
        <w:t xml:space="preserve"> och </w:t>
      </w:r>
      <w:r w:rsidR="003A3818">
        <w:t xml:space="preserve">därmed även </w:t>
      </w:r>
      <w:r w:rsidR="001D59EF">
        <w:t>öka antalet studerande</w:t>
      </w:r>
      <w:r w:rsidR="00010EDE">
        <w:t xml:space="preserve">. </w:t>
      </w:r>
      <w:r w:rsidR="007C3D69">
        <w:t xml:space="preserve">Jag har förstått att SLU </w:t>
      </w:r>
      <w:r w:rsidR="004D5884" w:rsidRPr="004D5884">
        <w:t>är inne</w:t>
      </w:r>
      <w:r w:rsidR="007C3D69">
        <w:t xml:space="preserve"> i en diskussions</w:t>
      </w:r>
      <w:r w:rsidR="004D5884" w:rsidRPr="004D5884">
        <w:t xml:space="preserve">period om vägen framåt för sina utbildningar, men att </w:t>
      </w:r>
      <w:r w:rsidR="007C3D69">
        <w:t xml:space="preserve">frågan om att </w:t>
      </w:r>
      <w:r w:rsidR="004D5884" w:rsidRPr="004D5884">
        <w:t>ta bort agronom som yrkesexamen inte finns med i diskussionen.</w:t>
      </w:r>
      <w:r w:rsidR="007C3D69">
        <w:t xml:space="preserve"> </w:t>
      </w:r>
      <w:r w:rsidR="00D07684">
        <w:t xml:space="preserve">Jag följer med intresse det arbete som pågår på SLU för att öka attraktiviteten </w:t>
      </w:r>
      <w:r w:rsidR="00513D77">
        <w:t>för utbildning</w:t>
      </w:r>
      <w:r w:rsidR="003A3818">
        <w:t>en</w:t>
      </w:r>
      <w:r w:rsidR="00513D77">
        <w:t xml:space="preserve"> </w:t>
      </w:r>
      <w:r w:rsidR="00D07684">
        <w:t xml:space="preserve">och </w:t>
      </w:r>
      <w:r w:rsidR="00513D77">
        <w:t xml:space="preserve">därmed </w:t>
      </w:r>
      <w:r w:rsidR="007C3D69">
        <w:t xml:space="preserve">få </w:t>
      </w:r>
      <w:r w:rsidR="00513D77">
        <w:t>fler</w:t>
      </w:r>
      <w:r w:rsidR="00832872">
        <w:t xml:space="preserve"> utexaminerade agronomer.</w:t>
      </w:r>
    </w:p>
    <w:p w:rsidR="00CB081F" w:rsidRPr="00CB081F" w:rsidRDefault="00CB081F" w:rsidP="006A12F1">
      <w:pPr>
        <w:pStyle w:val="Brdtext"/>
        <w:rPr>
          <w:lang w:val="de-DE"/>
        </w:rPr>
      </w:pPr>
      <w:r w:rsidRPr="00CB081F">
        <w:rPr>
          <w:lang w:val="de-DE"/>
        </w:rPr>
        <w:t xml:space="preserve">Stockholm den </w:t>
      </w:r>
      <w:sdt>
        <w:sdtPr>
          <w:id w:val="-1225218591"/>
          <w:placeholder>
            <w:docPart w:val="6F973D19B9CE4EA29E92BE672F3ECF41"/>
          </w:placeholder>
          <w:dataBinding w:prefixMappings="xmlns:ns0='http://lp/documentinfo/RK' " w:xpath="/ns0:DocumentInfo[1]/ns0:BaseInfo[1]/ns0:HeaderDate[1]" w:storeItemID="{760B35B2-DFA6-4A63-93A4-E9673857361F}"/>
          <w:date w:fullDate="2019-04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961ED1">
            <w:t>17 april 2019</w:t>
          </w:r>
        </w:sdtContent>
      </w:sdt>
    </w:p>
    <w:p w:rsidR="007C3D69" w:rsidRPr="00CB081F" w:rsidRDefault="007C3D69" w:rsidP="004E7A8F">
      <w:pPr>
        <w:pStyle w:val="Brdtextutanavstnd"/>
        <w:rPr>
          <w:lang w:val="de-DE"/>
        </w:rPr>
      </w:pPr>
    </w:p>
    <w:p w:rsidR="00CB081F" w:rsidRPr="00CB081F" w:rsidRDefault="00CB081F" w:rsidP="004E7A8F">
      <w:pPr>
        <w:pStyle w:val="Brdtextutanavstnd"/>
        <w:rPr>
          <w:lang w:val="de-DE"/>
        </w:rPr>
      </w:pPr>
    </w:p>
    <w:p w:rsidR="00CB081F" w:rsidRPr="00CB081F" w:rsidRDefault="00961ED1" w:rsidP="00DB48AB">
      <w:pPr>
        <w:pStyle w:val="Brdtext"/>
        <w:rPr>
          <w:lang w:val="de-DE"/>
        </w:rPr>
      </w:pPr>
      <w:r>
        <w:rPr>
          <w:lang w:val="de-DE"/>
        </w:rPr>
        <w:t>Jennie Nilsson</w:t>
      </w:r>
    </w:p>
    <w:sectPr w:rsidR="00CB081F" w:rsidRPr="00CB081F" w:rsidSect="00CB08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4A" w:rsidRDefault="0072684A" w:rsidP="00A87A54">
      <w:pPr>
        <w:spacing w:after="0" w:line="240" w:lineRule="auto"/>
      </w:pPr>
      <w:r>
        <w:separator/>
      </w:r>
    </w:p>
  </w:endnote>
  <w:endnote w:type="continuationSeparator" w:id="0">
    <w:p w:rsidR="0072684A" w:rsidRDefault="0072684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D1" w:rsidRDefault="00961E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C3D6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A25E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4A" w:rsidRDefault="0072684A" w:rsidP="00A87A54">
      <w:pPr>
        <w:spacing w:after="0" w:line="240" w:lineRule="auto"/>
      </w:pPr>
      <w:r>
        <w:separator/>
      </w:r>
    </w:p>
  </w:footnote>
  <w:footnote w:type="continuationSeparator" w:id="0">
    <w:p w:rsidR="0072684A" w:rsidRDefault="0072684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D1" w:rsidRDefault="00961E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D1" w:rsidRDefault="00961ED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B081F" w:rsidTr="00C93EBA">
      <w:trPr>
        <w:trHeight w:val="227"/>
      </w:trPr>
      <w:tc>
        <w:tcPr>
          <w:tcW w:w="5534" w:type="dxa"/>
        </w:tcPr>
        <w:p w:rsidR="00CB081F" w:rsidRPr="007D73AB" w:rsidRDefault="00CB081F">
          <w:pPr>
            <w:pStyle w:val="Sidhuvud"/>
          </w:pPr>
        </w:p>
      </w:tc>
      <w:tc>
        <w:tcPr>
          <w:tcW w:w="3170" w:type="dxa"/>
          <w:vAlign w:val="bottom"/>
        </w:tcPr>
        <w:p w:rsidR="00CB081F" w:rsidRPr="007D73AB" w:rsidRDefault="00CB081F" w:rsidP="00340DE0">
          <w:pPr>
            <w:pStyle w:val="Sidhuvud"/>
          </w:pPr>
        </w:p>
      </w:tc>
      <w:tc>
        <w:tcPr>
          <w:tcW w:w="1134" w:type="dxa"/>
        </w:tcPr>
        <w:p w:rsidR="00CB081F" w:rsidRDefault="00CB081F" w:rsidP="005A703A">
          <w:pPr>
            <w:pStyle w:val="Sidhuvud"/>
          </w:pPr>
        </w:p>
      </w:tc>
    </w:tr>
    <w:tr w:rsidR="00CB081F" w:rsidTr="00C93EBA">
      <w:trPr>
        <w:trHeight w:val="1928"/>
      </w:trPr>
      <w:tc>
        <w:tcPr>
          <w:tcW w:w="5534" w:type="dxa"/>
        </w:tcPr>
        <w:p w:rsidR="00CB081F" w:rsidRPr="00340DE0" w:rsidRDefault="00CB081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8BA7FEC" wp14:editId="35CA5DB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B081F" w:rsidRPr="00710A6C" w:rsidRDefault="00CB081F" w:rsidP="00EE3C0F">
          <w:pPr>
            <w:pStyle w:val="Sidhuvud"/>
            <w:rPr>
              <w:b/>
            </w:rPr>
          </w:pPr>
        </w:p>
        <w:p w:rsidR="00CB081F" w:rsidRDefault="00CB081F" w:rsidP="00EE3C0F">
          <w:pPr>
            <w:pStyle w:val="Sidhuvud"/>
          </w:pPr>
        </w:p>
        <w:p w:rsidR="00CB081F" w:rsidRDefault="00CB081F" w:rsidP="00EE3C0F">
          <w:pPr>
            <w:pStyle w:val="Sidhuvud"/>
          </w:pPr>
        </w:p>
        <w:p w:rsidR="00CB081F" w:rsidRDefault="00CB081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F61C6C3E1994DFBA536CCB714BF03FA"/>
            </w:placeholder>
            <w:dataBinding w:prefixMappings="xmlns:ns0='http://lp/documentinfo/RK' " w:xpath="/ns0:DocumentInfo[1]/ns0:BaseInfo[1]/ns0:Dnr[1]" w:storeItemID="{760B35B2-DFA6-4A63-93A4-E9673857361F}"/>
            <w:text/>
          </w:sdtPr>
          <w:sdtEndPr/>
          <w:sdtContent>
            <w:p w:rsidR="00CB081F" w:rsidRDefault="00961ED1" w:rsidP="00EE3C0F">
              <w:pPr>
                <w:pStyle w:val="Sidhuvud"/>
              </w:pPr>
              <w:r>
                <w:t>N2019/01679/SMF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3CB1BDBF0E048B7A775E8F62A70E5D7"/>
            </w:placeholder>
            <w:showingPlcHdr/>
            <w:dataBinding w:prefixMappings="xmlns:ns0='http://lp/documentinfo/RK' " w:xpath="/ns0:DocumentInfo[1]/ns0:BaseInfo[1]/ns0:DocNumber[1]" w:storeItemID="{760B35B2-DFA6-4A63-93A4-E9673857361F}"/>
            <w:text/>
          </w:sdtPr>
          <w:sdtEndPr/>
          <w:sdtContent>
            <w:p w:rsidR="00CB081F" w:rsidRDefault="00CB081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CB081F" w:rsidRDefault="00CB081F" w:rsidP="00EE3C0F">
          <w:pPr>
            <w:pStyle w:val="Sidhuvud"/>
          </w:pPr>
        </w:p>
      </w:tc>
      <w:tc>
        <w:tcPr>
          <w:tcW w:w="1134" w:type="dxa"/>
        </w:tcPr>
        <w:p w:rsidR="00CB081F" w:rsidRDefault="00CB081F" w:rsidP="0094502D">
          <w:pPr>
            <w:pStyle w:val="Sidhuvud"/>
          </w:pPr>
        </w:p>
        <w:p w:rsidR="00CB081F" w:rsidRPr="0094502D" w:rsidRDefault="00CB081F" w:rsidP="00EC71A6">
          <w:pPr>
            <w:pStyle w:val="Sidhuvud"/>
          </w:pPr>
        </w:p>
      </w:tc>
    </w:tr>
    <w:tr w:rsidR="00CB081F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C84EEA2A05A4541B4811846DF97F52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61ED1" w:rsidRPr="00961ED1" w:rsidRDefault="00961ED1" w:rsidP="00340DE0">
              <w:pPr>
                <w:pStyle w:val="Sidhuvud"/>
                <w:rPr>
                  <w:b/>
                </w:rPr>
              </w:pPr>
              <w:r w:rsidRPr="00961ED1">
                <w:rPr>
                  <w:b/>
                </w:rPr>
                <w:t>Näringsdepartementet</w:t>
              </w:r>
            </w:p>
            <w:p w:rsidR="00CB081F" w:rsidRPr="00340DE0" w:rsidRDefault="00961ED1" w:rsidP="00340DE0">
              <w:pPr>
                <w:pStyle w:val="Sidhuvud"/>
              </w:pPr>
              <w:r w:rsidRPr="00961ED1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BA785754A0B4F24996D112C015081C0"/>
          </w:placeholder>
          <w:dataBinding w:prefixMappings="xmlns:ns0='http://lp/documentinfo/RK' " w:xpath="/ns0:DocumentInfo[1]/ns0:BaseInfo[1]/ns0:Recipient[1]" w:storeItemID="{760B35B2-DFA6-4A63-93A4-E9673857361F}"/>
          <w:text w:multiLine="1"/>
        </w:sdtPr>
        <w:sdtEndPr/>
        <w:sdtContent>
          <w:tc>
            <w:tcPr>
              <w:tcW w:w="3170" w:type="dxa"/>
            </w:tcPr>
            <w:p w:rsidR="00CB081F" w:rsidRDefault="00961ED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B081F" w:rsidRDefault="00CB081F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1F"/>
    <w:rsid w:val="00000290"/>
    <w:rsid w:val="0000412C"/>
    <w:rsid w:val="00004D5C"/>
    <w:rsid w:val="00005F68"/>
    <w:rsid w:val="00006CA7"/>
    <w:rsid w:val="00010EDE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95D85"/>
    <w:rsid w:val="000A13CA"/>
    <w:rsid w:val="000A456A"/>
    <w:rsid w:val="000A5E43"/>
    <w:rsid w:val="000B26DD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054D"/>
    <w:rsid w:val="000F1EA7"/>
    <w:rsid w:val="000F2084"/>
    <w:rsid w:val="000F6462"/>
    <w:rsid w:val="00106F29"/>
    <w:rsid w:val="00113168"/>
    <w:rsid w:val="0011413E"/>
    <w:rsid w:val="00117E62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54AA3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3441"/>
    <w:rsid w:val="001C4980"/>
    <w:rsid w:val="001C5DC9"/>
    <w:rsid w:val="001C71A9"/>
    <w:rsid w:val="001D12FC"/>
    <w:rsid w:val="001D59EF"/>
    <w:rsid w:val="001E0BD5"/>
    <w:rsid w:val="001E1A13"/>
    <w:rsid w:val="001E20CC"/>
    <w:rsid w:val="001E3D83"/>
    <w:rsid w:val="001E5DF7"/>
    <w:rsid w:val="001E6477"/>
    <w:rsid w:val="001E72EE"/>
    <w:rsid w:val="001F0629"/>
    <w:rsid w:val="001F071B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4276"/>
    <w:rsid w:val="00237147"/>
    <w:rsid w:val="00242AD1"/>
    <w:rsid w:val="0024412C"/>
    <w:rsid w:val="00260D2D"/>
    <w:rsid w:val="00264503"/>
    <w:rsid w:val="0027199A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049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564FB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3818"/>
    <w:rsid w:val="003A5969"/>
    <w:rsid w:val="003A5C58"/>
    <w:rsid w:val="003B0C8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5884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654"/>
    <w:rsid w:val="00505905"/>
    <w:rsid w:val="00511A1B"/>
    <w:rsid w:val="00511A68"/>
    <w:rsid w:val="00513D77"/>
    <w:rsid w:val="00513E7D"/>
    <w:rsid w:val="00514A67"/>
    <w:rsid w:val="00521192"/>
    <w:rsid w:val="0052127C"/>
    <w:rsid w:val="0052173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25E9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1D6B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84A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3D69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874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2872"/>
    <w:rsid w:val="008349AA"/>
    <w:rsid w:val="008375D5"/>
    <w:rsid w:val="00840912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F61"/>
    <w:rsid w:val="00961ED1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1EEE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0225"/>
    <w:rsid w:val="00AA1809"/>
    <w:rsid w:val="00AB5033"/>
    <w:rsid w:val="00AB5298"/>
    <w:rsid w:val="00AB5519"/>
    <w:rsid w:val="00AB6313"/>
    <w:rsid w:val="00AB71DD"/>
    <w:rsid w:val="00AC15C5"/>
    <w:rsid w:val="00AC79C8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6AB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57A7"/>
    <w:rsid w:val="00C36E3A"/>
    <w:rsid w:val="00C37A77"/>
    <w:rsid w:val="00C41141"/>
    <w:rsid w:val="00C42E2F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081F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2147"/>
    <w:rsid w:val="00CF44A1"/>
    <w:rsid w:val="00CF45F2"/>
    <w:rsid w:val="00CF4FDC"/>
    <w:rsid w:val="00D00E9E"/>
    <w:rsid w:val="00D021D2"/>
    <w:rsid w:val="00D061BB"/>
    <w:rsid w:val="00D07684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53D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B7A58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37EA0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67F7F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D631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86B21FC-B3B8-41FE-9271-E564839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61C6C3E1994DFBA536CCB714BF0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E8ECB-BCD0-4958-B8B4-A8D5AC767B0F}"/>
      </w:docPartPr>
      <w:docPartBody>
        <w:p w:rsidR="00BA1527" w:rsidRDefault="00C336D7" w:rsidP="00C336D7">
          <w:pPr>
            <w:pStyle w:val="0F61C6C3E1994DFBA536CCB714BF03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3CB1BDBF0E048B7A775E8F62A70E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CD44D-23B4-4113-88DA-44529B871356}"/>
      </w:docPartPr>
      <w:docPartBody>
        <w:p w:rsidR="00BA1527" w:rsidRDefault="00C336D7" w:rsidP="00C336D7">
          <w:pPr>
            <w:pStyle w:val="D3CB1BDBF0E048B7A775E8F62A70E5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84EEA2A05A4541B4811846DF97F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29C5E-2F5E-49FF-A426-76CCED0FC963}"/>
      </w:docPartPr>
      <w:docPartBody>
        <w:p w:rsidR="00BA1527" w:rsidRDefault="00C336D7" w:rsidP="00C336D7">
          <w:pPr>
            <w:pStyle w:val="FC84EEA2A05A4541B4811846DF97F5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A785754A0B4F24996D112C0150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B83D3-BD83-46C1-A25E-B3E3FAA7B499}"/>
      </w:docPartPr>
      <w:docPartBody>
        <w:p w:rsidR="00BA1527" w:rsidRDefault="00C336D7" w:rsidP="00C336D7">
          <w:pPr>
            <w:pStyle w:val="EBA785754A0B4F24996D112C015081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973D19B9CE4EA29E92BE672F3EC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E948C-A649-4E73-A28D-6D0996A92AB7}"/>
      </w:docPartPr>
      <w:docPartBody>
        <w:p w:rsidR="00BA1527" w:rsidRDefault="00C336D7" w:rsidP="00C336D7">
          <w:pPr>
            <w:pStyle w:val="6F973D19B9CE4EA29E92BE672F3ECF4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D7"/>
    <w:rsid w:val="00562FDC"/>
    <w:rsid w:val="00BA1527"/>
    <w:rsid w:val="00C3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21E6B0B4AB04C21882380823CF6D409">
    <w:name w:val="721E6B0B4AB04C21882380823CF6D409"/>
    <w:rsid w:val="00C336D7"/>
  </w:style>
  <w:style w:type="character" w:styleId="Platshllartext">
    <w:name w:val="Placeholder Text"/>
    <w:basedOn w:val="Standardstycketeckensnitt"/>
    <w:uiPriority w:val="99"/>
    <w:semiHidden/>
    <w:rsid w:val="00C336D7"/>
    <w:rPr>
      <w:noProof w:val="0"/>
      <w:color w:val="808080"/>
    </w:rPr>
  </w:style>
  <w:style w:type="paragraph" w:customStyle="1" w:styleId="65BE3E256F3B43C19595CBC244DDCA4C">
    <w:name w:val="65BE3E256F3B43C19595CBC244DDCA4C"/>
    <w:rsid w:val="00C336D7"/>
  </w:style>
  <w:style w:type="paragraph" w:customStyle="1" w:styleId="A795F7C19B694888ABDD8E9E4EC70015">
    <w:name w:val="A795F7C19B694888ABDD8E9E4EC70015"/>
    <w:rsid w:val="00C336D7"/>
  </w:style>
  <w:style w:type="paragraph" w:customStyle="1" w:styleId="58CB3A98A9134ACC912EC23BBB8CA731">
    <w:name w:val="58CB3A98A9134ACC912EC23BBB8CA731"/>
    <w:rsid w:val="00C336D7"/>
  </w:style>
  <w:style w:type="paragraph" w:customStyle="1" w:styleId="0F61C6C3E1994DFBA536CCB714BF03FA">
    <w:name w:val="0F61C6C3E1994DFBA536CCB714BF03FA"/>
    <w:rsid w:val="00C336D7"/>
  </w:style>
  <w:style w:type="paragraph" w:customStyle="1" w:styleId="D3CB1BDBF0E048B7A775E8F62A70E5D7">
    <w:name w:val="D3CB1BDBF0E048B7A775E8F62A70E5D7"/>
    <w:rsid w:val="00C336D7"/>
  </w:style>
  <w:style w:type="paragraph" w:customStyle="1" w:styleId="7A2E840CEB214D35A46856399F8BFDEC">
    <w:name w:val="7A2E840CEB214D35A46856399F8BFDEC"/>
    <w:rsid w:val="00C336D7"/>
  </w:style>
  <w:style w:type="paragraph" w:customStyle="1" w:styleId="1E036885602F4AB0AC5F23EE15DB0D57">
    <w:name w:val="1E036885602F4AB0AC5F23EE15DB0D57"/>
    <w:rsid w:val="00C336D7"/>
  </w:style>
  <w:style w:type="paragraph" w:customStyle="1" w:styleId="1E406E2FEB584B9688CF03722D84E2E0">
    <w:name w:val="1E406E2FEB584B9688CF03722D84E2E0"/>
    <w:rsid w:val="00C336D7"/>
  </w:style>
  <w:style w:type="paragraph" w:customStyle="1" w:styleId="FC84EEA2A05A4541B4811846DF97F528">
    <w:name w:val="FC84EEA2A05A4541B4811846DF97F528"/>
    <w:rsid w:val="00C336D7"/>
  </w:style>
  <w:style w:type="paragraph" w:customStyle="1" w:styleId="EBA785754A0B4F24996D112C015081C0">
    <w:name w:val="EBA785754A0B4F24996D112C015081C0"/>
    <w:rsid w:val="00C336D7"/>
  </w:style>
  <w:style w:type="paragraph" w:customStyle="1" w:styleId="7888C91CCC5A4EC3AC9FB90B74D2CD58">
    <w:name w:val="7888C91CCC5A4EC3AC9FB90B74D2CD58"/>
    <w:rsid w:val="00C336D7"/>
  </w:style>
  <w:style w:type="paragraph" w:customStyle="1" w:styleId="F55C64C1F9E542B6911CD7D015BA761D">
    <w:name w:val="F55C64C1F9E542B6911CD7D015BA761D"/>
    <w:rsid w:val="00C336D7"/>
  </w:style>
  <w:style w:type="paragraph" w:customStyle="1" w:styleId="F030B9220CCB456595C896B560F94EAF">
    <w:name w:val="F030B9220CCB456595C896B560F94EAF"/>
    <w:rsid w:val="00C336D7"/>
  </w:style>
  <w:style w:type="paragraph" w:customStyle="1" w:styleId="46F43173784B470F834A0BFEB66B3E42">
    <w:name w:val="46F43173784B470F834A0BFEB66B3E42"/>
    <w:rsid w:val="00C336D7"/>
  </w:style>
  <w:style w:type="paragraph" w:customStyle="1" w:styleId="E3340C8F515940499E2518C26217F15A">
    <w:name w:val="E3340C8F515940499E2518C26217F15A"/>
    <w:rsid w:val="00C336D7"/>
  </w:style>
  <w:style w:type="paragraph" w:customStyle="1" w:styleId="6F973D19B9CE4EA29E92BE672F3ECF41">
    <w:name w:val="6F973D19B9CE4EA29E92BE672F3ECF41"/>
    <w:rsid w:val="00C336D7"/>
  </w:style>
  <w:style w:type="paragraph" w:customStyle="1" w:styleId="D97AD656DF78473B8BF692E223F954E4">
    <w:name w:val="D97AD656DF78473B8BF692E223F954E4"/>
    <w:rsid w:val="00C33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509754c4-a424-4f26-a0b0-bf47278417cf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2019-04-17T00:00:00</HeaderDate>
    <Office/>
    <Dnr>N2019/01679/SMF</Dnr>
    <ParagrafNr/>
    <DocumentTitle/>
    <VisitingAddress/>
    <Extra1/>
    <Extra2/>
    <Extra3>Magnus Oscarsson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0F82A959ADD4F95B9B78F08E6BD2B" ma:contentTypeVersion="4" ma:contentTypeDescription="Skapa ett nytt dokument." ma:contentTypeScope="" ma:versionID="52550af53840f53e0f0a3b7b64d4ba19">
  <xsd:schema xmlns:xsd="http://www.w3.org/2001/XMLSchema" xmlns:xs="http://www.w3.org/2001/XMLSchema" xmlns:p="http://schemas.microsoft.com/office/2006/metadata/properties" xmlns:ns2="35670e95-d5a3-4c2b-9f0d-a339565e4e06" xmlns:ns3="9c9941df-7074-4a92-bf99-225d24d78d61" targetNamespace="http://schemas.microsoft.com/office/2006/metadata/properties" ma:root="true" ma:fieldsID="af138b909effc37dec6104c1fa1d3b7d" ns2:_="" ns3:_="">
    <xsd:import namespace="35670e95-d5a3-4c2b-9f0d-a339565e4e06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9EC4-FF89-4F7D-B68D-E8F32D0ED721}"/>
</file>

<file path=customXml/itemProps2.xml><?xml version="1.0" encoding="utf-8"?>
<ds:datastoreItem xmlns:ds="http://schemas.openxmlformats.org/officeDocument/2006/customXml" ds:itemID="{A8E36893-B8D3-423D-9057-A37E9F6DC614}"/>
</file>

<file path=customXml/itemProps3.xml><?xml version="1.0" encoding="utf-8"?>
<ds:datastoreItem xmlns:ds="http://schemas.openxmlformats.org/officeDocument/2006/customXml" ds:itemID="{760B35B2-DFA6-4A63-93A4-E9673857361F}"/>
</file>

<file path=customXml/itemProps4.xml><?xml version="1.0" encoding="utf-8"?>
<ds:datastoreItem xmlns:ds="http://schemas.openxmlformats.org/officeDocument/2006/customXml" ds:itemID="{183F6844-00D5-4B58-BA30-C875E9701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7FD1C9-BB9B-44B9-AD87-1CE5F0DCFA4D}"/>
</file>

<file path=customXml/itemProps6.xml><?xml version="1.0" encoding="utf-8"?>
<ds:datastoreItem xmlns:ds="http://schemas.openxmlformats.org/officeDocument/2006/customXml" ds:itemID="{454F989A-81D0-4E6B-A904-2B336DB9E46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Knorpp</dc:creator>
  <cp:keywords/>
  <dc:description/>
  <cp:lastModifiedBy>Tobias Tengström</cp:lastModifiedBy>
  <cp:revision>6</cp:revision>
  <cp:lastPrinted>2019-04-16T13:53:00Z</cp:lastPrinted>
  <dcterms:created xsi:type="dcterms:W3CDTF">2019-04-12T12:11:00Z</dcterms:created>
  <dcterms:modified xsi:type="dcterms:W3CDTF">2019-04-16T13:53:00Z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78c71809-5c2d-444a-9289-d6c4d8839d3b</vt:lpwstr>
  </property>
</Properties>
</file>