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D64AD" w:rsidRPr="005D64AD" w:rsidP="005D64AD">
      <w:pPr>
        <w:pStyle w:val="Title"/>
        <w:rPr>
          <w:rFonts w:eastAsiaTheme="minorHAnsi"/>
        </w:rPr>
      </w:pPr>
      <w:r w:rsidRPr="005D64AD">
        <w:rPr>
          <w:rFonts w:eastAsiaTheme="minorHAnsi"/>
        </w:rPr>
        <w:t>Svar på fråga 2022/23:240 Metoder i socialtjänsten av Martina Johansson (C)</w:t>
      </w:r>
    </w:p>
    <w:p w:rsidR="00707CD2" w:rsidP="005D64AD">
      <w:pPr>
        <w:pStyle w:val="Brdtextutanavstnd"/>
      </w:pPr>
      <w:r>
        <w:t>Martina Johansson har frågat mig h</w:t>
      </w:r>
      <w:r w:rsidRPr="005D64AD">
        <w:t xml:space="preserve">ur </w:t>
      </w:r>
      <w:r w:rsidR="0085758F">
        <w:t>jag</w:t>
      </w:r>
      <w:r>
        <w:t xml:space="preserve"> </w:t>
      </w:r>
      <w:r w:rsidRPr="005D64AD">
        <w:t>kommer att säkerställa att utred</w:t>
      </w:r>
      <w:r w:rsidR="00707482">
        <w:softHyphen/>
      </w:r>
      <w:r w:rsidRPr="005D64AD">
        <w:t xml:space="preserve">ningar av socialtjänsten </w:t>
      </w:r>
      <w:bookmarkStart w:id="0" w:name="_Hlk125019939"/>
      <w:r w:rsidRPr="005D64AD">
        <w:t>om</w:t>
      </w:r>
      <w:r>
        <w:t xml:space="preserve"> </w:t>
      </w:r>
      <w:r w:rsidRPr="005D64AD">
        <w:t xml:space="preserve">vårdnad, boende och umgänge </w:t>
      </w:r>
      <w:bookmarkEnd w:id="0"/>
      <w:r w:rsidRPr="005D64AD">
        <w:t xml:space="preserve">utgår från </w:t>
      </w:r>
      <w:r w:rsidRPr="007667A2">
        <w:t>barnets bästa och har vetenskapligt stöd, så att färre barn far illa</w:t>
      </w:r>
      <w:r w:rsidR="0085758F">
        <w:t>.</w:t>
      </w:r>
    </w:p>
    <w:p w:rsidR="005D64AD" w:rsidP="005D64AD">
      <w:pPr>
        <w:pStyle w:val="Brdtextutanavstnd"/>
      </w:pPr>
    </w:p>
    <w:p w:rsidR="008134DF" w:rsidP="000642A8">
      <w:pPr>
        <w:pStyle w:val="Brdtextutanavstnd"/>
      </w:pPr>
      <w:r>
        <w:t xml:space="preserve">Jag </w:t>
      </w:r>
      <w:r w:rsidR="0085758F">
        <w:t>instämmer</w:t>
      </w:r>
      <w:r w:rsidR="00807039">
        <w:t xml:space="preserve"> med Martina Johansson </w:t>
      </w:r>
      <w:r w:rsidR="00A44AF4">
        <w:t xml:space="preserve">att </w:t>
      </w:r>
      <w:r>
        <w:t xml:space="preserve">det är av största vikt att de metoder som används inom socialtjänsten </w:t>
      </w:r>
      <w:r w:rsidR="0013030B">
        <w:t xml:space="preserve">så långt det är möjligt </w:t>
      </w:r>
      <w:r>
        <w:t>är evidens</w:t>
      </w:r>
      <w:r w:rsidR="00806706">
        <w:softHyphen/>
      </w:r>
      <w:r>
        <w:t>baserad</w:t>
      </w:r>
      <w:r w:rsidR="00A44AF4">
        <w:t>e</w:t>
      </w:r>
      <w:r>
        <w:t xml:space="preserve"> och att socialtjänsten använder samma metoder över landet. Det gäller självklart vid riskbedömning inom vårdnadstvister och samtalsmetoder för att barn ska komma till tals. </w:t>
      </w:r>
    </w:p>
    <w:p w:rsidR="00E1442E" w:rsidP="000642A8">
      <w:pPr>
        <w:pStyle w:val="Brdtextutanavstnd"/>
      </w:pPr>
    </w:p>
    <w:p w:rsidR="00806706" w:rsidP="0013030B">
      <w:pPr>
        <w:pStyle w:val="Brdtextutanavstnd"/>
      </w:pPr>
      <w:r w:rsidRPr="0085758F">
        <w:t>Utredningen Framtidens socialtjänst</w:t>
      </w:r>
      <w:r>
        <w:t>s (S 2017:03) slut</w:t>
      </w:r>
      <w:r w:rsidRPr="00E1442E" w:rsidR="00E1442E">
        <w:t xml:space="preserve">betänkande Hållbar socialtjänst – en ny socialtjänstlag </w:t>
      </w:r>
      <w:r w:rsidRPr="0085758F">
        <w:t xml:space="preserve">(SOU 2020:47) </w:t>
      </w:r>
      <w:r>
        <w:t xml:space="preserve">har remissbehandlats och lagstiftningsärendet bereds för närvarande </w:t>
      </w:r>
      <w:r w:rsidRPr="00E1442E" w:rsidR="00E1442E">
        <w:t>inom Regeringskansliet</w:t>
      </w:r>
      <w:r w:rsidR="007B173E">
        <w:t xml:space="preserve"> (Socialdepartementet)</w:t>
      </w:r>
      <w:r w:rsidRPr="00E1442E" w:rsidR="00E1442E">
        <w:t xml:space="preserve">. </w:t>
      </w:r>
      <w:r w:rsidR="00721135">
        <w:t xml:space="preserve">Ett av förslagen </w:t>
      </w:r>
      <w:r>
        <w:t xml:space="preserve">i betänkandet </w:t>
      </w:r>
      <w:r w:rsidR="00721135">
        <w:t xml:space="preserve">är att </w:t>
      </w:r>
      <w:r w:rsidRPr="00E1442E" w:rsidR="00E1442E">
        <w:t xml:space="preserve">det ska införas ett </w:t>
      </w:r>
      <w:r w:rsidRPr="00E1442E" w:rsidR="00E1442E">
        <w:t>lagreglerat</w:t>
      </w:r>
      <w:r w:rsidRPr="00E1442E" w:rsidR="00E1442E">
        <w:t xml:space="preserve"> krav på att verksamhet inom socialtjänsten ska bedrivas i överens</w:t>
      </w:r>
      <w:r>
        <w:softHyphen/>
      </w:r>
      <w:r w:rsidRPr="00E1442E" w:rsidR="00E1442E">
        <w:t>stämmelse med vetenskap och beprövad erfarenhet.</w:t>
      </w:r>
      <w:r w:rsidR="00721135">
        <w:t xml:space="preserve">  </w:t>
      </w:r>
    </w:p>
    <w:p w:rsidR="00806706" w:rsidP="0013030B">
      <w:pPr>
        <w:pStyle w:val="Brdtextutanavstnd"/>
      </w:pPr>
    </w:p>
    <w:p w:rsidR="008134DF" w:rsidP="006672B2">
      <w:pPr>
        <w:pStyle w:val="BodyText"/>
      </w:pPr>
      <w:r>
        <w:t>Myndigheten familjerätt och föräldraskapsstöd (MFoF)</w:t>
      </w:r>
      <w:r w:rsidRPr="00E1442E" w:rsidR="00E1442E">
        <w:t xml:space="preserve"> </w:t>
      </w:r>
      <w:r w:rsidR="00721135">
        <w:t>är regeringens expertmyndighet</w:t>
      </w:r>
      <w:r w:rsidR="0085758F">
        <w:t xml:space="preserve"> på området</w:t>
      </w:r>
      <w:r>
        <w:t xml:space="preserve"> </w:t>
      </w:r>
      <w:r w:rsidR="00721135">
        <w:t xml:space="preserve">och </w:t>
      </w:r>
      <w:r w:rsidRPr="00E1442E" w:rsidR="00E1442E">
        <w:t xml:space="preserve">har i uppdrag att stödja huvudmän och yrkesverksamma inom </w:t>
      </w:r>
      <w:r>
        <w:t xml:space="preserve">socialtjänstens handläggning inom vårdnad, boende och umgänge. </w:t>
      </w:r>
      <w:r w:rsidR="00806706">
        <w:t xml:space="preserve">MFoF </w:t>
      </w:r>
      <w:r w:rsidRPr="00E1442E" w:rsidR="003751E1">
        <w:t>har tagit fram hand</w:t>
      </w:r>
      <w:r w:rsidR="00806706">
        <w:softHyphen/>
      </w:r>
      <w:r w:rsidRPr="00E1442E" w:rsidR="003751E1">
        <w:t>läggnings</w:t>
      </w:r>
      <w:r w:rsidR="00806706">
        <w:softHyphen/>
      </w:r>
      <w:r w:rsidR="00806706">
        <w:softHyphen/>
      </w:r>
      <w:r w:rsidRPr="00E1442E" w:rsidR="003751E1">
        <w:t xml:space="preserve">stöd om riskbedömningar i utredningar om vårdnad, boende och umgänge. </w:t>
      </w:r>
      <w:r w:rsidRPr="008134DF" w:rsidR="003751E1">
        <w:t xml:space="preserve">I </w:t>
      </w:r>
      <w:r w:rsidRPr="008134DF" w:rsidR="003751E1">
        <w:t>MFoF:s</w:t>
      </w:r>
      <w:r w:rsidRPr="008134DF" w:rsidR="003751E1">
        <w:t xml:space="preserve"> allmänna råd anges vilka uppgifter som en sådan utredning bör innehålla. </w:t>
      </w:r>
      <w:r w:rsidRPr="008134DF" w:rsidR="003751E1">
        <w:t>MFoF</w:t>
      </w:r>
      <w:r w:rsidRPr="008134DF" w:rsidR="003751E1">
        <w:t xml:space="preserve"> har </w:t>
      </w:r>
      <w:r w:rsidR="00806706">
        <w:t>också</w:t>
      </w:r>
      <w:r w:rsidRPr="008134DF" w:rsidR="003751E1">
        <w:t xml:space="preserve"> </w:t>
      </w:r>
      <w:r w:rsidR="0085758F">
        <w:t xml:space="preserve">tagit fram </w:t>
      </w:r>
      <w:r w:rsidRPr="008134DF" w:rsidR="003751E1">
        <w:t>handböcker och kunskapsstöd som rör handläggning och utred</w:t>
      </w:r>
      <w:r w:rsidR="00707482">
        <w:softHyphen/>
      </w:r>
      <w:r w:rsidRPr="008134DF" w:rsidR="003751E1">
        <w:t>ningar</w:t>
      </w:r>
      <w:r w:rsidR="001B71F0">
        <w:t xml:space="preserve"> bland annat en utbildning om </w:t>
      </w:r>
      <w:r w:rsidR="001923F8">
        <w:t xml:space="preserve">att göra barn delaktiga och samtala med barn </w:t>
      </w:r>
      <w:r w:rsidR="0085758F">
        <w:t>–</w:t>
      </w:r>
      <w:r w:rsidR="001923F8">
        <w:t xml:space="preserve"> </w:t>
      </w:r>
      <w:r w:rsidRPr="001923F8" w:rsidR="001923F8">
        <w:t xml:space="preserve">Kunskap och verktyg </w:t>
      </w:r>
      <w:r w:rsidR="0085758F">
        <w:t>–</w:t>
      </w:r>
      <w:r w:rsidRPr="001923F8" w:rsidR="001923F8">
        <w:t xml:space="preserve"> med barnet i fokus</w:t>
      </w:r>
      <w:r w:rsidR="001923F8">
        <w:t xml:space="preserve">. </w:t>
      </w:r>
      <w:r w:rsidRPr="00B0098E" w:rsidR="003751E1">
        <w:t xml:space="preserve">Myndigheten ska bedriva </w:t>
      </w:r>
      <w:r w:rsidRPr="00B0098E" w:rsidR="003751E1">
        <w:t>och främja ett kunskapsbaserat arbete och ansvara för kunskapsförmedling i frågor som rör social</w:t>
      </w:r>
      <w:r w:rsidR="00806706">
        <w:softHyphen/>
      </w:r>
      <w:r w:rsidRPr="00B0098E" w:rsidR="003751E1">
        <w:t>nämndernas familjerättsliga ärenden</w:t>
      </w:r>
      <w:r w:rsidR="003751E1">
        <w:t xml:space="preserve">. </w:t>
      </w:r>
      <w:r w:rsidR="00721135">
        <w:t xml:space="preserve">  </w:t>
      </w:r>
      <w:r w:rsidR="00B0098E">
        <w:t xml:space="preserve"> </w:t>
      </w:r>
    </w:p>
    <w:p w:rsidR="0085758F" w:rsidP="00707482">
      <w:pPr>
        <w:pStyle w:val="Brdtextutanavstnd"/>
      </w:pPr>
      <w:r>
        <w:rPr>
          <w:rStyle w:val="bold"/>
        </w:rPr>
        <w:t xml:space="preserve">Vidare pågår Utredningen </w:t>
      </w:r>
      <w:r w:rsidRPr="001B71F0" w:rsidR="001B71F0">
        <w:t>om utbyte och inhämtning av uppgifter i social</w:t>
      </w:r>
      <w:r w:rsidR="00707482">
        <w:softHyphen/>
      </w:r>
      <w:r w:rsidRPr="001B71F0" w:rsidR="001B71F0">
        <w:t xml:space="preserve">tjänsten för att förebygga brott och öka skyddet för barn </w:t>
      </w:r>
      <w:r w:rsidR="001B71F0">
        <w:t>(</w:t>
      </w:r>
      <w:r>
        <w:t>S </w:t>
      </w:r>
      <w:r w:rsidR="001B71F0">
        <w:t>2022:A)</w:t>
      </w:r>
      <w:r w:rsidR="006672B2">
        <w:t>. I</w:t>
      </w:r>
      <w:r w:rsidR="001B71F0">
        <w:t xml:space="preserve"> den ingår</w:t>
      </w:r>
      <w:r w:rsidR="006672B2">
        <w:t xml:space="preserve"> </w:t>
      </w:r>
      <w:r w:rsidR="001B71F0">
        <w:t xml:space="preserve">att </w:t>
      </w:r>
      <w:r w:rsidRPr="00B0098E" w:rsidR="00B0098E">
        <w:t xml:space="preserve">se över behovet </w:t>
      </w:r>
      <w:bookmarkStart w:id="1" w:name="_Hlk89774497"/>
      <w:r w:rsidRPr="00B0098E" w:rsidR="00B0098E">
        <w:t>av att utöka möjligheten för socialnämnden att samla in den information som krävs för att bedöma vad som är barnets bästa i frågor om vårdnad, boende eller umgänge</w:t>
      </w:r>
      <w:bookmarkEnd w:id="1"/>
      <w:r w:rsidR="001B71F0">
        <w:t xml:space="preserve">. </w:t>
      </w:r>
      <w:r w:rsidRPr="001B71F0" w:rsidR="001B71F0">
        <w:t xml:space="preserve">Det handlar </w:t>
      </w:r>
      <w:r w:rsidR="001B71F0">
        <w:t>bland annat</w:t>
      </w:r>
      <w:r w:rsidRPr="001B71F0" w:rsidR="001B71F0">
        <w:t xml:space="preserve"> om att överväga om möjligheten att hämta in uppgifter från förskolor, skolor och fritidshem bör stärkas, t.ex. genom en uppgiftsskyldighet</w:t>
      </w:r>
      <w:r w:rsidR="001B71F0">
        <w:t>.</w:t>
      </w:r>
    </w:p>
    <w:p w:rsidR="00707482" w:rsidP="00707482">
      <w:pPr>
        <w:pStyle w:val="Brdtextutanavstnd"/>
      </w:pPr>
    </w:p>
    <w:p w:rsidR="0085758F" w:rsidP="00707482">
      <w:pPr>
        <w:pStyle w:val="Brdtextutanavstnd"/>
      </w:pPr>
      <w:r>
        <w:t xml:space="preserve">Stockholm den </w:t>
      </w:r>
      <w:sdt>
        <w:sdtPr>
          <w:id w:val="-1225218591"/>
          <w:placeholder>
            <w:docPart w:val="0CEC91C79F4641E185260212C014870B"/>
          </w:placeholder>
          <w:dataBinding w:xpath="/ns0:DocumentInfo[1]/ns0:BaseInfo[1]/ns0:HeaderDate[1]" w:storeItemID="{38B2B689-658F-4C7F-8FD9-56DEEE88C138}" w:prefixMappings="xmlns:ns0='http://lp/documentinfo/RK' "/>
          <w:date w:fullDate="2023-01-2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25 januari 2023</w:t>
          </w:r>
        </w:sdtContent>
      </w:sdt>
    </w:p>
    <w:p w:rsidR="0085758F" w:rsidP="0085758F">
      <w:pPr>
        <w:pStyle w:val="Brdtextutanavstnd"/>
      </w:pPr>
    </w:p>
    <w:p w:rsidR="0085758F" w:rsidP="0085758F">
      <w:pPr>
        <w:pStyle w:val="Brdtextutanavstnd"/>
      </w:pPr>
    </w:p>
    <w:p w:rsidR="0085758F" w:rsidP="0085758F">
      <w:pPr>
        <w:pStyle w:val="Brdtextutanavstnd"/>
      </w:pPr>
    </w:p>
    <w:p w:rsidR="000642A8" w:rsidP="00620EAF">
      <w:pPr>
        <w:pStyle w:val="BodyText"/>
      </w:pPr>
      <w:r>
        <w:t>Camilla Waltersson Grönvall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D64A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D64AD" w:rsidRPr="007D73AB" w:rsidP="00340DE0">
          <w:pPr>
            <w:pStyle w:val="Header"/>
          </w:pPr>
        </w:p>
      </w:tc>
      <w:tc>
        <w:tcPr>
          <w:tcW w:w="1134" w:type="dxa"/>
        </w:tcPr>
        <w:p w:rsidR="005D64A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D64A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D64AD" w:rsidRPr="00710A6C" w:rsidP="00EE3C0F">
          <w:pPr>
            <w:pStyle w:val="Header"/>
            <w:rPr>
              <w:b/>
            </w:rPr>
          </w:pPr>
        </w:p>
        <w:p w:rsidR="005D64AD" w:rsidP="00EE3C0F">
          <w:pPr>
            <w:pStyle w:val="Header"/>
          </w:pPr>
        </w:p>
        <w:p w:rsidR="005D64AD" w:rsidP="00EE3C0F">
          <w:pPr>
            <w:pStyle w:val="Header"/>
          </w:pPr>
        </w:p>
        <w:p w:rsidR="005D64A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40465F39A974C5494C949B2C1CDAD0A"/>
            </w:placeholder>
            <w:dataBinding w:xpath="/ns0:DocumentInfo[1]/ns0:BaseInfo[1]/ns0:Dnr[1]" w:storeItemID="{38B2B689-658F-4C7F-8FD9-56DEEE88C138}" w:prefixMappings="xmlns:ns0='http://lp/documentinfo/RK' "/>
            <w:text/>
          </w:sdtPr>
          <w:sdtContent>
            <w:p w:rsidR="005D64AD" w:rsidP="00EE3C0F">
              <w:pPr>
                <w:pStyle w:val="Header"/>
              </w:pPr>
              <w:r w:rsidRPr="000539B7">
                <w:t>S2023/00242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25BD564B89F4E51920D7999278AF4E7"/>
            </w:placeholder>
            <w:showingPlcHdr/>
            <w:dataBinding w:xpath="/ns0:DocumentInfo[1]/ns0:BaseInfo[1]/ns0:DocNumber[1]" w:storeItemID="{38B2B689-658F-4C7F-8FD9-56DEEE88C138}" w:prefixMappings="xmlns:ns0='http://lp/documentinfo/RK' "/>
            <w:text/>
          </w:sdtPr>
          <w:sdtContent>
            <w:p w:rsidR="005D64A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D64AD" w:rsidP="00EE3C0F">
          <w:pPr>
            <w:pStyle w:val="Header"/>
          </w:pPr>
        </w:p>
      </w:tc>
      <w:tc>
        <w:tcPr>
          <w:tcW w:w="1134" w:type="dxa"/>
        </w:tcPr>
        <w:p w:rsidR="005D64AD" w:rsidP="0094502D">
          <w:pPr>
            <w:pStyle w:val="Header"/>
          </w:pPr>
        </w:p>
        <w:p w:rsidR="005D64A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C2EE009796E54E0DACC0A7ECB8B7679A"/>
          </w:placeholder>
          <w:richText/>
        </w:sdtPr>
        <w:sdtContent>
          <w:sdt>
            <w:sdtPr>
              <w:alias w:val="SenderText"/>
              <w:tag w:val="ccRKShow_SenderText"/>
              <w:id w:val="1153100888"/>
              <w:placeholder>
                <w:docPart w:val="446A449C821C440386CB980C30741FFD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85758F" w:rsidRPr="00DB6DD3" w:rsidP="0085758F">
                  <w:pPr>
                    <w:pStyle w:val="Header"/>
                    <w:rPr>
                      <w:b/>
                    </w:rPr>
                  </w:pPr>
                  <w:r w:rsidRPr="00DB6DD3">
                    <w:rPr>
                      <w:b/>
                    </w:rPr>
                    <w:t>Socialdepartementet</w:t>
                  </w:r>
                </w:p>
                <w:p w:rsidR="005D64AD" w:rsidRPr="00340DE0" w:rsidP="0085758F">
                  <w:pPr>
                    <w:pStyle w:val="Header"/>
                  </w:pPr>
                  <w:r w:rsidRPr="00DB6DD3">
                    <w:t>Socialtjänstministern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B2CBCF256725434ABEDE26860F4D9970"/>
          </w:placeholder>
          <w:dataBinding w:xpath="/ns0:DocumentInfo[1]/ns0:BaseInfo[1]/ns0:Recipient[1]" w:storeItemID="{38B2B689-658F-4C7F-8FD9-56DEEE88C138}" w:prefixMappings="xmlns:ns0='http://lp/documentinfo/RK' "/>
          <w:text w:multiLine="1"/>
        </w:sdtPr>
        <w:sdtContent>
          <w:tc>
            <w:tcPr>
              <w:tcW w:w="3170" w:type="dxa"/>
            </w:tcPr>
            <w:p w:rsidR="005D64A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D64A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D5C5E7B"/>
    <w:multiLevelType w:val="hybridMultilevel"/>
    <w:tmpl w:val="A60C8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abstractNum w:abstractNumId="42">
    <w:nsid w:val="78EE1B84"/>
    <w:multiLevelType w:val="hybridMultilevel"/>
    <w:tmpl w:val="0B122718"/>
    <w:lvl w:ilvl="0">
      <w:start w:val="8"/>
      <w:numFmt w:val="bullet"/>
      <w:lvlText w:val="-"/>
      <w:lvlJc w:val="left"/>
      <w:pPr>
        <w:ind w:left="36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7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42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character" w:customStyle="1" w:styleId="bold">
    <w:name w:val="bold"/>
    <w:basedOn w:val="DefaultParagraphFont"/>
    <w:rsid w:val="00CE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0465F39A974C5494C949B2C1CDA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2C228-DB5D-4AD3-975D-8A1F3A13D6DF}"/>
      </w:docPartPr>
      <w:docPartBody>
        <w:p w:rsidR="00EE4099" w:rsidP="00957AB0">
          <w:pPr>
            <w:pStyle w:val="240465F39A974C5494C949B2C1CDAD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5BD564B89F4E51920D7999278AF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5303E-C1AE-4B68-899B-3290003BBD83}"/>
      </w:docPartPr>
      <w:docPartBody>
        <w:p w:rsidR="00EE4099" w:rsidP="00957AB0">
          <w:pPr>
            <w:pStyle w:val="325BD564B89F4E51920D7999278AF4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EE009796E54E0DACC0A7ECB8B76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8C9DF-8333-4C91-B95F-1218690CB832}"/>
      </w:docPartPr>
      <w:docPartBody>
        <w:p w:rsidR="00EE4099" w:rsidP="00957AB0">
          <w:pPr>
            <w:pStyle w:val="C2EE009796E54E0DACC0A7ECB8B7679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BCF256725434ABEDE26860F4D9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DFADA-CC38-4801-B625-55B870FBADB1}"/>
      </w:docPartPr>
      <w:docPartBody>
        <w:p w:rsidR="00EE4099" w:rsidP="00957AB0">
          <w:pPr>
            <w:pStyle w:val="B2CBCF256725434ABEDE26860F4D99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6A449C821C440386CB980C30741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5FD32-0EC3-47D0-B651-9F700D1240E0}"/>
      </w:docPartPr>
      <w:docPartBody>
        <w:p w:rsidR="0019199E" w:rsidP="00D22F4F">
          <w:pPr>
            <w:pStyle w:val="446A449C821C440386CB980C30741F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EC91C79F4641E185260212C0148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14DB2-7E82-449E-AC7F-16E78F3CA3B2}"/>
      </w:docPartPr>
      <w:docPartBody>
        <w:p w:rsidR="0019199E" w:rsidP="00D22F4F">
          <w:pPr>
            <w:pStyle w:val="0CEC91C79F4641E185260212C014870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F4F"/>
    <w:rPr>
      <w:noProof w:val="0"/>
      <w:color w:val="808080"/>
    </w:rPr>
  </w:style>
  <w:style w:type="paragraph" w:customStyle="1" w:styleId="240465F39A974C5494C949B2C1CDAD0A">
    <w:name w:val="240465F39A974C5494C949B2C1CDAD0A"/>
    <w:rsid w:val="00957AB0"/>
  </w:style>
  <w:style w:type="paragraph" w:customStyle="1" w:styleId="B2CBCF256725434ABEDE26860F4D9970">
    <w:name w:val="B2CBCF256725434ABEDE26860F4D9970"/>
    <w:rsid w:val="00957AB0"/>
  </w:style>
  <w:style w:type="paragraph" w:customStyle="1" w:styleId="325BD564B89F4E51920D7999278AF4E71">
    <w:name w:val="325BD564B89F4E51920D7999278AF4E71"/>
    <w:rsid w:val="00957AB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2EE009796E54E0DACC0A7ECB8B7679A1">
    <w:name w:val="C2EE009796E54E0DACC0A7ECB8B7679A1"/>
    <w:rsid w:val="00957AB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6A449C821C440386CB980C30741FFD">
    <w:name w:val="446A449C821C440386CB980C30741FFD"/>
    <w:rsid w:val="00D22F4F"/>
  </w:style>
  <w:style w:type="paragraph" w:customStyle="1" w:styleId="0CEC91C79F4641E185260212C014870B">
    <w:name w:val="0CEC91C79F4641E185260212C014870B"/>
    <w:rsid w:val="00D22F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2023-01-25T00:00:00</HeaderDate>
    <Office/>
    <Dnr>S2023/00242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cf7c499d-afbb-4a64-ad73-42c7ca032479</RD_Svarsid>
  </documentManagement>
</p:properties>
</file>

<file path=customXml/itemProps1.xml><?xml version="1.0" encoding="utf-8"?>
<ds:datastoreItem xmlns:ds="http://schemas.openxmlformats.org/officeDocument/2006/customXml" ds:itemID="{A109D828-3AD8-4775-BBF3-A47C13C0C18C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E9AC144C-51C2-430E-A24B-3F1C7910C018}"/>
</file>

<file path=customXml/itemProps4.xml><?xml version="1.0" encoding="utf-8"?>
<ds:datastoreItem xmlns:ds="http://schemas.openxmlformats.org/officeDocument/2006/customXml" ds:itemID="{38B2B689-658F-4C7F-8FD9-56DEEE88C138}"/>
</file>

<file path=customXml/itemProps5.xml><?xml version="1.0" encoding="utf-8"?>
<ds:datastoreItem xmlns:ds="http://schemas.openxmlformats.org/officeDocument/2006/customXml" ds:itemID="{FA69B11E-A6F4-40BE-813E-B86933CDBB4B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Fråga 2022 23 240 Metoder i socialtjänsten.docx</dc:title>
  <cp:revision>5</cp:revision>
  <cp:lastPrinted>2023-01-23T09:49:00Z</cp:lastPrinted>
  <dcterms:created xsi:type="dcterms:W3CDTF">2023-01-23T09:42:00Z</dcterms:created>
  <dcterms:modified xsi:type="dcterms:W3CDTF">2023-01-25T09:37:00Z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_dlc_DocIdItemGuid">
    <vt:lpwstr>c2e063d4-f742-4cff-b945-6261dd2aa343</vt:lpwstr>
  </property>
</Properties>
</file>