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E8B" w:rsidRDefault="00765E8B" w:rsidP="00DA0661">
      <w:pPr>
        <w:pStyle w:val="Rubrik"/>
      </w:pPr>
      <w:bookmarkStart w:id="0" w:name="Start"/>
      <w:bookmarkEnd w:id="0"/>
      <w:r>
        <w:t>Svar på fråga 2018/19:224 av Lotta Olsson (M)</w:t>
      </w:r>
      <w:r>
        <w:br/>
        <w:t>Brist på kompetens i energisektorn</w:t>
      </w:r>
    </w:p>
    <w:p w:rsidR="00765E8B" w:rsidRDefault="00765E8B" w:rsidP="002749F7">
      <w:pPr>
        <w:pStyle w:val="Brdtext"/>
      </w:pPr>
      <w:r>
        <w:t xml:space="preserve">Lotta Olsson har frågat mig </w:t>
      </w:r>
      <w:r w:rsidR="00D05807">
        <w:t xml:space="preserve">om </w:t>
      </w:r>
      <w:r>
        <w:t xml:space="preserve">vilka åtgärder jag avser </w:t>
      </w:r>
      <w:r w:rsidR="00D05807">
        <w:t xml:space="preserve">att </w:t>
      </w:r>
      <w:r>
        <w:t>vidta för att säkra tillgången till elektriker i en tid med ökad efterfrågan.</w:t>
      </w:r>
    </w:p>
    <w:p w:rsidR="004474AE" w:rsidRDefault="004474AE" w:rsidP="004474AE">
      <w:pPr>
        <w:pStyle w:val="Brdtext"/>
      </w:pPr>
      <w:r>
        <w:t>Brist på arbetskraft med rätt kompetens är ett stort problem för många bransc</w:t>
      </w:r>
      <w:r w:rsidR="00F32743">
        <w:t>her.</w:t>
      </w:r>
      <w:r>
        <w:t xml:space="preserve"> </w:t>
      </w:r>
      <w:r w:rsidR="00F32743">
        <w:t>Kompetensförsörjning</w:t>
      </w:r>
      <w:r>
        <w:t xml:space="preserve"> är i själva verket en av våra stora politiska utmaningar</w:t>
      </w:r>
      <w:r w:rsidR="00F32743">
        <w:t xml:space="preserve"> </w:t>
      </w:r>
      <w:r w:rsidR="00AB2C31">
        <w:t>med avgörande</w:t>
      </w:r>
      <w:r w:rsidR="00F32743">
        <w:t xml:space="preserve"> betydelse för </w:t>
      </w:r>
      <w:r w:rsidR="00BF59B9">
        <w:t>utvecklingen av Sveriges ekonomi</w:t>
      </w:r>
      <w:r>
        <w:t>. Bristen på kompetens inom många yrkesområden kräver breda insatser</w:t>
      </w:r>
      <w:r w:rsidR="00F32743">
        <w:t>.</w:t>
      </w:r>
    </w:p>
    <w:p w:rsidR="00A56E37" w:rsidRDefault="00BF59B9" w:rsidP="004474AE">
      <w:pPr>
        <w:pStyle w:val="Brdtext"/>
      </w:pPr>
      <w:r w:rsidRPr="00BF59B9">
        <w:t xml:space="preserve">Det är mot denna bakgrund som regeringen inom bl.a. mitt ansvarsområde genomför ett </w:t>
      </w:r>
      <w:r>
        <w:t>brett</w:t>
      </w:r>
      <w:r w:rsidRPr="00BF59B9">
        <w:t xml:space="preserve"> kunskapslyft för livslångt lärande och högre sysselsätt</w:t>
      </w:r>
      <w:r>
        <w:softHyphen/>
      </w:r>
      <w:r w:rsidRPr="00BF59B9">
        <w:t>ning i syfte att ytterligare stärka den svenska modellen. Kunskapslyftet ger människor möjlighet att utvecklas och st</w:t>
      </w:r>
      <w:r>
        <w:t>ärka sin ställning på arbetsmark</w:t>
      </w:r>
      <w:r w:rsidRPr="00BF59B9">
        <w:t>naden samtidigt som förutsättningarna för såväl offentlig sektor som näringsliv att få den kompetens de behöver stärks.</w:t>
      </w:r>
    </w:p>
    <w:p w:rsidR="00A56E37" w:rsidRDefault="00236CCC" w:rsidP="004474AE">
      <w:pPr>
        <w:pStyle w:val="Brdtext"/>
      </w:pPr>
      <w:r>
        <w:t xml:space="preserve">Vidare har regeringen bedömt att det behövs en gemensam planering och dimensionering av gymnasiala yrkesutbildningar för att bättre tillgodose regionala och nationella kompetensbehov. Därför har regeringen uppdragit åt en särskild utredare att bl.a. föreslå </w:t>
      </w:r>
      <w:r w:rsidRPr="00236CCC">
        <w:t>hur en regionalt baserad modell för planering och dimensionering av gymnasial utbildning kan utformas och hur den kan finansieras</w:t>
      </w:r>
      <w:r>
        <w:t xml:space="preserve"> (dir. 2018:17)</w:t>
      </w:r>
      <w:r w:rsidRPr="00236CCC">
        <w:t>.</w:t>
      </w:r>
    </w:p>
    <w:p w:rsidR="00A56E37" w:rsidRDefault="00E72329" w:rsidP="004474AE">
      <w:pPr>
        <w:pStyle w:val="Brdtext"/>
      </w:pPr>
      <w:r>
        <w:t>Yrkesutbildningen inom g</w:t>
      </w:r>
      <w:r w:rsidR="00213897" w:rsidRPr="003721A9">
        <w:t xml:space="preserve">ymnasieskolans yrkesprogram </w:t>
      </w:r>
      <w:r>
        <w:t xml:space="preserve">och den kommunala vuxenutbildningen </w:t>
      </w:r>
      <w:r w:rsidR="00213897" w:rsidRPr="003721A9">
        <w:t>är basen för kompetensförsörjning</w:t>
      </w:r>
      <w:r w:rsidR="00AB2C31">
        <w:t>en</w:t>
      </w:r>
      <w:r>
        <w:t>.</w:t>
      </w:r>
      <w:r w:rsidR="00213897" w:rsidRPr="003721A9">
        <w:t xml:space="preserve"> </w:t>
      </w:r>
      <w:r>
        <w:t>Dessvärre har</w:t>
      </w:r>
      <w:r w:rsidR="00213897" w:rsidRPr="003721A9">
        <w:t xml:space="preserve"> </w:t>
      </w:r>
      <w:r>
        <w:t>andelen</w:t>
      </w:r>
      <w:r w:rsidR="00213897" w:rsidRPr="003721A9">
        <w:t xml:space="preserve"> elever på </w:t>
      </w:r>
      <w:r>
        <w:t>yrkesprogram sjunkit</w:t>
      </w:r>
      <w:r w:rsidR="00AB2C31">
        <w:t xml:space="preserve"> över tid</w:t>
      </w:r>
      <w:r w:rsidR="00213897">
        <w:t>, bl.a.</w:t>
      </w:r>
      <w:r w:rsidR="00213897" w:rsidRPr="003721A9">
        <w:t xml:space="preserve"> sedan den </w:t>
      </w:r>
      <w:r w:rsidR="00D05807">
        <w:t xml:space="preserve">tidigare </w:t>
      </w:r>
      <w:r>
        <w:t>borgerliga</w:t>
      </w:r>
      <w:r w:rsidR="00213897" w:rsidRPr="003721A9">
        <w:t xml:space="preserve"> regeringen </w:t>
      </w:r>
      <w:r w:rsidR="00D05807">
        <w:t>genomförde att den som fullföljt ett yrkesprogram inte längre automatiskt får grundläggande behörighet till högre utbildning</w:t>
      </w:r>
      <w:r w:rsidR="00213897" w:rsidRPr="003721A9">
        <w:t xml:space="preserve">. Regeringen </w:t>
      </w:r>
      <w:r>
        <w:t>överläm</w:t>
      </w:r>
      <w:r w:rsidR="00AB2C31">
        <w:softHyphen/>
      </w:r>
      <w:r>
        <w:t>nade därför</w:t>
      </w:r>
      <w:r w:rsidR="00213897">
        <w:t xml:space="preserve"> </w:t>
      </w:r>
      <w:r>
        <w:t xml:space="preserve">under våren 2018 </w:t>
      </w:r>
      <w:r w:rsidR="00213897">
        <w:t xml:space="preserve">en proposition till riksdagen med </w:t>
      </w:r>
      <w:r>
        <w:t>f</w:t>
      </w:r>
      <w:r w:rsidRPr="00A12EFE">
        <w:t xml:space="preserve">örslag som innebär att kurser som ger grundläggande behörighet till högskoleutbildning som påbörjas på grundnivå ska ingå i </w:t>
      </w:r>
      <w:r w:rsidR="00D05807">
        <w:t xml:space="preserve">alla nationella </w:t>
      </w:r>
      <w:r w:rsidR="00AB2C31">
        <w:t>yrkesprogram</w:t>
      </w:r>
      <w:r w:rsidR="00D05807">
        <w:t xml:space="preserve"> i gymnasieskolan (prop. 2017/18:184)</w:t>
      </w:r>
      <w:r w:rsidR="00A56E37">
        <w:t>.</w:t>
      </w:r>
      <w:r w:rsidR="00AB2C31">
        <w:t xml:space="preserve"> F</w:t>
      </w:r>
      <w:r>
        <w:t>örslag</w:t>
      </w:r>
      <w:r w:rsidR="00AB2C31">
        <w:t>et</w:t>
      </w:r>
      <w:r>
        <w:t xml:space="preserve"> röstades dessvärre ner i kammaren.</w:t>
      </w:r>
    </w:p>
    <w:p w:rsidR="00A56E37" w:rsidRDefault="00AB2C31" w:rsidP="004474AE">
      <w:pPr>
        <w:pStyle w:val="Brdtext"/>
      </w:pPr>
      <w:r>
        <w:t>När det gäller</w:t>
      </w:r>
      <w:r w:rsidR="00A56E37">
        <w:t xml:space="preserve"> </w:t>
      </w:r>
      <w:r w:rsidR="00D05807">
        <w:t xml:space="preserve">yrkesprogrammet </w:t>
      </w:r>
      <w:r w:rsidR="00A56E37">
        <w:t xml:space="preserve">el- och energiprogrammet, där bl.a. elektriker utbildas, </w:t>
      </w:r>
      <w:r>
        <w:t xml:space="preserve">kan jag konstatera att det </w:t>
      </w:r>
      <w:r w:rsidR="00A56E37">
        <w:t>är gymnasieskolans mest populära yrkesprogram. Det som dock utmärker el- och energiprogrammet är den skeva könsfördelningen</w:t>
      </w:r>
      <w:r w:rsidR="00D05807">
        <w:t>.</w:t>
      </w:r>
      <w:r w:rsidR="00A56E37">
        <w:t xml:space="preserve"> </w:t>
      </w:r>
      <w:r w:rsidR="00D05807">
        <w:t>E</w:t>
      </w:r>
      <w:r w:rsidR="00A56E37">
        <w:t xml:space="preserve">ndast tre procent av eleverna är kvinnor. Jag bedömer därför att branschen bör överväga vad som bör göras för att skapa attraktiva arbetsplatser för kvinnor </w:t>
      </w:r>
      <w:r w:rsidR="009F53F2">
        <w:t>och</w:t>
      </w:r>
      <w:r w:rsidR="00A56E37">
        <w:t xml:space="preserve"> därmed kunna locka fler kvinnor till el- och energiutbildnin</w:t>
      </w:r>
      <w:r w:rsidR="009F53F2">
        <w:t>gar</w:t>
      </w:r>
      <w:r w:rsidR="00A56E37">
        <w:t>.</w:t>
      </w:r>
    </w:p>
    <w:p w:rsidR="00765E8B" w:rsidRDefault="00765E8B" w:rsidP="006A12F1">
      <w:pPr>
        <w:pStyle w:val="Brdtext"/>
      </w:pPr>
      <w:r>
        <w:t xml:space="preserve">Stockholm den </w:t>
      </w:r>
      <w:sdt>
        <w:sdtPr>
          <w:id w:val="-1225218591"/>
          <w:placeholder>
            <w:docPart w:val="492F6EDD7CB8417AB5879FADD3A7712F"/>
          </w:placeholder>
          <w:dataBinding w:prefixMappings="xmlns:ns0='http://lp/documentinfo/RK' " w:xpath="/ns0:DocumentInfo[1]/ns0:BaseInfo[1]/ns0:HeaderDate[1]" w:storeItemID="{96887AC7-FBAB-48D2-8FF5-3E749402249C}"/>
          <w:date w:fullDate="2019-02-19T00:00:00Z">
            <w:dateFormat w:val="d MMMM yyyy"/>
            <w:lid w:val="sv-SE"/>
            <w:storeMappedDataAs w:val="dateTime"/>
            <w:calendar w:val="gregorian"/>
          </w:date>
        </w:sdtPr>
        <w:sdtEndPr/>
        <w:sdtContent>
          <w:r w:rsidR="00A16614">
            <w:t>19</w:t>
          </w:r>
          <w:r>
            <w:t xml:space="preserve"> februari 2019</w:t>
          </w:r>
        </w:sdtContent>
      </w:sdt>
    </w:p>
    <w:p w:rsidR="00765E8B" w:rsidRDefault="00765E8B" w:rsidP="004E7A8F">
      <w:pPr>
        <w:pStyle w:val="Brdtextutanavstnd"/>
      </w:pPr>
    </w:p>
    <w:p w:rsidR="00765E8B" w:rsidRDefault="00765E8B" w:rsidP="004E7A8F">
      <w:pPr>
        <w:pStyle w:val="Brdtextutanavstnd"/>
      </w:pPr>
    </w:p>
    <w:p w:rsidR="00765E8B" w:rsidRPr="00DB48AB" w:rsidRDefault="00765E8B" w:rsidP="00DB48AB">
      <w:pPr>
        <w:pStyle w:val="Brdtext"/>
      </w:pPr>
      <w:r>
        <w:t>Anna Ekström</w:t>
      </w:r>
    </w:p>
    <w:sectPr w:rsidR="00765E8B" w:rsidRPr="00DB48AB" w:rsidSect="008706C0">
      <w:footerReference w:type="default" r:id="rId14"/>
      <w:headerReference w:type="first" r:id="rId15"/>
      <w:footerReference w:type="first" r:id="rId16"/>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BD4" w:rsidRDefault="00BC1BD4" w:rsidP="00A87A54">
      <w:pPr>
        <w:spacing w:after="0" w:line="240" w:lineRule="auto"/>
      </w:pPr>
      <w:r>
        <w:separator/>
      </w:r>
    </w:p>
  </w:endnote>
  <w:endnote w:type="continuationSeparator" w:id="0">
    <w:p w:rsidR="00BC1BD4" w:rsidRDefault="00BC1BD4"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rsidTr="006A26EC">
      <w:trPr>
        <w:trHeight w:val="227"/>
        <w:jc w:val="right"/>
      </w:trPr>
      <w:tc>
        <w:tcPr>
          <w:tcW w:w="708" w:type="dxa"/>
          <w:vAlign w:val="bottom"/>
        </w:tcPr>
        <w:p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AA7C7A">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AA7C7A">
            <w:rPr>
              <w:rStyle w:val="Sidnummer"/>
              <w:noProof/>
            </w:rPr>
            <w:t>2</w:t>
          </w:r>
          <w:r>
            <w:rPr>
              <w:rStyle w:val="Sidnummer"/>
            </w:rPr>
            <w:fldChar w:fldCharType="end"/>
          </w:r>
          <w:r>
            <w:rPr>
              <w:rStyle w:val="Sidnummer"/>
            </w:rPr>
            <w:t>)</w:t>
          </w:r>
        </w:p>
      </w:tc>
    </w:tr>
    <w:tr w:rsidR="005606BC" w:rsidRPr="00347E11" w:rsidTr="006A26EC">
      <w:trPr>
        <w:trHeight w:val="850"/>
        <w:jc w:val="right"/>
      </w:trPr>
      <w:tc>
        <w:tcPr>
          <w:tcW w:w="708" w:type="dxa"/>
          <w:vAlign w:val="bottom"/>
        </w:tcPr>
        <w:p w:rsidR="005606BC" w:rsidRPr="00347E11" w:rsidRDefault="005606BC" w:rsidP="005606BC">
          <w:pPr>
            <w:pStyle w:val="Sidfot"/>
            <w:spacing w:line="276" w:lineRule="auto"/>
            <w:jc w:val="right"/>
          </w:pPr>
        </w:p>
      </w:tc>
    </w:tr>
  </w:tbl>
  <w:p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rsidTr="001F4302">
      <w:trPr>
        <w:trHeight w:val="510"/>
      </w:trPr>
      <w:tc>
        <w:tcPr>
          <w:tcW w:w="8525" w:type="dxa"/>
          <w:gridSpan w:val="2"/>
          <w:vAlign w:val="bottom"/>
        </w:tcPr>
        <w:p w:rsidR="00347E11" w:rsidRPr="00347E11" w:rsidRDefault="00347E11" w:rsidP="00347E11">
          <w:pPr>
            <w:pStyle w:val="Sidfot"/>
            <w:rPr>
              <w:sz w:val="8"/>
            </w:rPr>
          </w:pPr>
        </w:p>
      </w:tc>
    </w:tr>
    <w:tr w:rsidR="00093408" w:rsidRPr="00EE3C0F" w:rsidTr="00C26068">
      <w:trPr>
        <w:trHeight w:val="227"/>
      </w:trPr>
      <w:tc>
        <w:tcPr>
          <w:tcW w:w="4074" w:type="dxa"/>
        </w:tcPr>
        <w:p w:rsidR="00347E11" w:rsidRPr="00F53AEA" w:rsidRDefault="00347E11" w:rsidP="00C26068">
          <w:pPr>
            <w:pStyle w:val="Sidfot"/>
            <w:spacing w:line="276" w:lineRule="auto"/>
          </w:pPr>
        </w:p>
      </w:tc>
      <w:tc>
        <w:tcPr>
          <w:tcW w:w="4451" w:type="dxa"/>
        </w:tcPr>
        <w:p w:rsidR="00093408" w:rsidRPr="00F53AEA" w:rsidRDefault="00093408" w:rsidP="00F53AEA">
          <w:pPr>
            <w:pStyle w:val="Sidfot"/>
            <w:spacing w:line="276" w:lineRule="auto"/>
          </w:pPr>
        </w:p>
      </w:tc>
    </w:tr>
  </w:tbl>
  <w:p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BD4" w:rsidRDefault="00BC1BD4" w:rsidP="00A87A54">
      <w:pPr>
        <w:spacing w:after="0" w:line="240" w:lineRule="auto"/>
      </w:pPr>
      <w:r>
        <w:separator/>
      </w:r>
    </w:p>
  </w:footnote>
  <w:footnote w:type="continuationSeparator" w:id="0">
    <w:p w:rsidR="00BC1BD4" w:rsidRDefault="00BC1BD4"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765E8B" w:rsidTr="00C93EBA">
      <w:trPr>
        <w:trHeight w:val="227"/>
      </w:trPr>
      <w:tc>
        <w:tcPr>
          <w:tcW w:w="5534" w:type="dxa"/>
        </w:tcPr>
        <w:p w:rsidR="00765E8B" w:rsidRPr="007D73AB" w:rsidRDefault="00765E8B">
          <w:pPr>
            <w:pStyle w:val="Sidhuvud"/>
          </w:pPr>
        </w:p>
      </w:tc>
      <w:tc>
        <w:tcPr>
          <w:tcW w:w="3170" w:type="dxa"/>
          <w:vAlign w:val="bottom"/>
        </w:tcPr>
        <w:p w:rsidR="00765E8B" w:rsidRPr="007D73AB" w:rsidRDefault="00765E8B" w:rsidP="00340DE0">
          <w:pPr>
            <w:pStyle w:val="Sidhuvud"/>
          </w:pPr>
        </w:p>
      </w:tc>
      <w:tc>
        <w:tcPr>
          <w:tcW w:w="1134" w:type="dxa"/>
        </w:tcPr>
        <w:p w:rsidR="00765E8B" w:rsidRDefault="00765E8B" w:rsidP="005A703A">
          <w:pPr>
            <w:pStyle w:val="Sidhuvud"/>
          </w:pPr>
        </w:p>
      </w:tc>
    </w:tr>
    <w:tr w:rsidR="00765E8B" w:rsidTr="00C93EBA">
      <w:trPr>
        <w:trHeight w:val="1928"/>
      </w:trPr>
      <w:tc>
        <w:tcPr>
          <w:tcW w:w="5534" w:type="dxa"/>
        </w:tcPr>
        <w:p w:rsidR="00765E8B" w:rsidRPr="00340DE0" w:rsidRDefault="00765E8B" w:rsidP="00340DE0">
          <w:pPr>
            <w:pStyle w:val="Sidhuvud"/>
          </w:pPr>
          <w:r>
            <w:rPr>
              <w:noProof/>
            </w:rPr>
            <w:drawing>
              <wp:inline distT="0" distB="0" distL="0" distR="0" wp14:anchorId="6F87EF82" wp14:editId="4CFC5266">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rsidR="00765E8B" w:rsidRPr="00710A6C" w:rsidRDefault="00765E8B" w:rsidP="00EE3C0F">
          <w:pPr>
            <w:pStyle w:val="Sidhuvud"/>
            <w:rPr>
              <w:b/>
            </w:rPr>
          </w:pPr>
        </w:p>
        <w:p w:rsidR="00765E8B" w:rsidRDefault="00765E8B" w:rsidP="00EE3C0F">
          <w:pPr>
            <w:pStyle w:val="Sidhuvud"/>
          </w:pPr>
        </w:p>
        <w:p w:rsidR="00765E8B" w:rsidRDefault="00765E8B" w:rsidP="00EE3C0F">
          <w:pPr>
            <w:pStyle w:val="Sidhuvud"/>
          </w:pPr>
        </w:p>
        <w:p w:rsidR="00765E8B" w:rsidRDefault="00765E8B" w:rsidP="00EE3C0F">
          <w:pPr>
            <w:pStyle w:val="Sidhuvud"/>
          </w:pPr>
        </w:p>
        <w:sdt>
          <w:sdtPr>
            <w:alias w:val="Dnr"/>
            <w:tag w:val="ccRKShow_Dnr"/>
            <w:id w:val="-829283628"/>
            <w:placeholder>
              <w:docPart w:val="FD920655A243476DAB9BDEA78361CEBD"/>
            </w:placeholder>
            <w:dataBinding w:prefixMappings="xmlns:ns0='http://lp/documentinfo/RK' " w:xpath="/ns0:DocumentInfo[1]/ns0:BaseInfo[1]/ns0:Dnr[1]" w:storeItemID="{96887AC7-FBAB-48D2-8FF5-3E749402249C}"/>
            <w:text/>
          </w:sdtPr>
          <w:sdtEndPr/>
          <w:sdtContent>
            <w:p w:rsidR="00765E8B" w:rsidRDefault="00765E8B" w:rsidP="00EE3C0F">
              <w:pPr>
                <w:pStyle w:val="Sidhuvud"/>
              </w:pPr>
              <w:r>
                <w:t>U2019/</w:t>
              </w:r>
              <w:r w:rsidR="00AB2C31">
                <w:t>00464/GV</w:t>
              </w:r>
            </w:p>
          </w:sdtContent>
        </w:sdt>
        <w:sdt>
          <w:sdtPr>
            <w:alias w:val="DocNumber"/>
            <w:tag w:val="DocNumber"/>
            <w:id w:val="1726028884"/>
            <w:placeholder>
              <w:docPart w:val="29A7592C011E4FB4995D066293DFBF2E"/>
            </w:placeholder>
            <w:showingPlcHdr/>
            <w:dataBinding w:prefixMappings="xmlns:ns0='http://lp/documentinfo/RK' " w:xpath="/ns0:DocumentInfo[1]/ns0:BaseInfo[1]/ns0:DocNumber[1]" w:storeItemID="{96887AC7-FBAB-48D2-8FF5-3E749402249C}"/>
            <w:text/>
          </w:sdtPr>
          <w:sdtEndPr/>
          <w:sdtContent>
            <w:p w:rsidR="00765E8B" w:rsidRDefault="00765E8B" w:rsidP="00EE3C0F">
              <w:pPr>
                <w:pStyle w:val="Sidhuvud"/>
              </w:pPr>
              <w:r>
                <w:rPr>
                  <w:rStyle w:val="Platshllartext"/>
                </w:rPr>
                <w:t xml:space="preserve"> </w:t>
              </w:r>
            </w:p>
          </w:sdtContent>
        </w:sdt>
        <w:p w:rsidR="00765E8B" w:rsidRDefault="00765E8B" w:rsidP="00EE3C0F">
          <w:pPr>
            <w:pStyle w:val="Sidhuvud"/>
          </w:pPr>
        </w:p>
      </w:tc>
      <w:tc>
        <w:tcPr>
          <w:tcW w:w="1134" w:type="dxa"/>
        </w:tcPr>
        <w:p w:rsidR="00765E8B" w:rsidRDefault="00765E8B" w:rsidP="0094502D">
          <w:pPr>
            <w:pStyle w:val="Sidhuvud"/>
          </w:pPr>
        </w:p>
        <w:p w:rsidR="00765E8B" w:rsidRPr="0094502D" w:rsidRDefault="00765E8B" w:rsidP="00EC71A6">
          <w:pPr>
            <w:pStyle w:val="Sidhuvud"/>
          </w:pPr>
        </w:p>
      </w:tc>
    </w:tr>
    <w:tr w:rsidR="00765E8B" w:rsidTr="00C93EBA">
      <w:trPr>
        <w:trHeight w:val="2268"/>
      </w:trPr>
      <w:sdt>
        <w:sdtPr>
          <w:alias w:val="SenderText"/>
          <w:tag w:val="ccRKShow_SenderText"/>
          <w:id w:val="1374046025"/>
          <w:placeholder>
            <w:docPart w:val="297741A9876D4A88B53A6C412555413C"/>
          </w:placeholder>
        </w:sdtPr>
        <w:sdtEndPr/>
        <w:sdtContent>
          <w:tc>
            <w:tcPr>
              <w:tcW w:w="5534" w:type="dxa"/>
              <w:tcMar>
                <w:right w:w="1134" w:type="dxa"/>
              </w:tcMar>
            </w:tcPr>
            <w:p w:rsidR="00B4135A" w:rsidRPr="00B34AB9" w:rsidRDefault="00B4135A" w:rsidP="00B4135A">
              <w:pPr>
                <w:pStyle w:val="Sidhuvud"/>
                <w:rPr>
                  <w:b/>
                </w:rPr>
              </w:pPr>
              <w:r w:rsidRPr="00B34AB9">
                <w:rPr>
                  <w:b/>
                </w:rPr>
                <w:t>Utbildningsdepartementet</w:t>
              </w:r>
            </w:p>
            <w:p w:rsidR="00B4135A" w:rsidRDefault="00B4135A" w:rsidP="00B4135A">
              <w:pPr>
                <w:pStyle w:val="Sidhuvud"/>
              </w:pPr>
              <w:r w:rsidRPr="00B34AB9">
                <w:t>Utbildningsministern</w:t>
              </w:r>
            </w:p>
            <w:p w:rsidR="00B4135A" w:rsidRDefault="00B4135A" w:rsidP="00B4135A">
              <w:pPr>
                <w:pStyle w:val="Sidhuvud"/>
              </w:pPr>
            </w:p>
            <w:p w:rsidR="00B4135A" w:rsidRDefault="00B4135A" w:rsidP="00B4135A">
              <w:pPr>
                <w:pStyle w:val="Sidhuvud"/>
                <w:rPr>
                  <w:rFonts w:cstheme="majorHAnsi"/>
                  <w:i/>
                  <w:sz w:val="18"/>
                  <w:szCs w:val="18"/>
                </w:rPr>
              </w:pPr>
            </w:p>
            <w:p w:rsidR="00B4135A" w:rsidRDefault="00B4135A" w:rsidP="00B4135A">
              <w:pPr>
                <w:pStyle w:val="Sidhuvud"/>
                <w:rPr>
                  <w:rFonts w:cstheme="majorHAnsi"/>
                  <w:i/>
                  <w:sz w:val="18"/>
                  <w:szCs w:val="18"/>
                </w:rPr>
              </w:pPr>
            </w:p>
            <w:p w:rsidR="00B4135A" w:rsidRDefault="00B4135A" w:rsidP="00B4135A">
              <w:pPr>
                <w:pStyle w:val="Sidhuvud"/>
                <w:rPr>
                  <w:rFonts w:cstheme="majorHAnsi"/>
                  <w:i/>
                  <w:sz w:val="18"/>
                  <w:szCs w:val="18"/>
                </w:rPr>
              </w:pPr>
            </w:p>
            <w:p w:rsidR="00765E8B" w:rsidRPr="00340DE0" w:rsidRDefault="00765E8B" w:rsidP="00340DE0">
              <w:pPr>
                <w:pStyle w:val="Sidhuvud"/>
              </w:pPr>
            </w:p>
          </w:tc>
        </w:sdtContent>
      </w:sdt>
      <w:sdt>
        <w:sdtPr>
          <w:alias w:val="Recipient"/>
          <w:tag w:val="ccRKShow_Recipient"/>
          <w:id w:val="-28344517"/>
          <w:placeholder>
            <w:docPart w:val="2E07D9AE12324E45B7B0013A73651B24"/>
          </w:placeholder>
          <w:dataBinding w:prefixMappings="xmlns:ns0='http://lp/documentinfo/RK' " w:xpath="/ns0:DocumentInfo[1]/ns0:BaseInfo[1]/ns0:Recipient[1]" w:storeItemID="{96887AC7-FBAB-48D2-8FF5-3E749402249C}"/>
          <w:text w:multiLine="1"/>
        </w:sdtPr>
        <w:sdtEndPr/>
        <w:sdtContent>
          <w:tc>
            <w:tcPr>
              <w:tcW w:w="3170" w:type="dxa"/>
            </w:tcPr>
            <w:p w:rsidR="00765E8B" w:rsidRDefault="00765E8B" w:rsidP="00547B89">
              <w:pPr>
                <w:pStyle w:val="Sidhuvud"/>
              </w:pPr>
              <w:r>
                <w:t>Till riksdagen</w:t>
              </w:r>
            </w:p>
          </w:tc>
        </w:sdtContent>
      </w:sdt>
      <w:tc>
        <w:tcPr>
          <w:tcW w:w="1134" w:type="dxa"/>
        </w:tcPr>
        <w:p w:rsidR="00765E8B" w:rsidRDefault="00765E8B" w:rsidP="003E6020">
          <w:pPr>
            <w:pStyle w:val="Sidhuvud"/>
          </w:pPr>
        </w:p>
      </w:tc>
    </w:tr>
  </w:tbl>
  <w:p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E8B"/>
    <w:rsid w:val="00000290"/>
    <w:rsid w:val="0000412C"/>
    <w:rsid w:val="00004D5C"/>
    <w:rsid w:val="00005F68"/>
    <w:rsid w:val="00006CA7"/>
    <w:rsid w:val="00012B00"/>
    <w:rsid w:val="00014EF6"/>
    <w:rsid w:val="00017197"/>
    <w:rsid w:val="0001725B"/>
    <w:rsid w:val="000203B0"/>
    <w:rsid w:val="000241FA"/>
    <w:rsid w:val="00025992"/>
    <w:rsid w:val="00026711"/>
    <w:rsid w:val="0002708E"/>
    <w:rsid w:val="0003679E"/>
    <w:rsid w:val="00041EDC"/>
    <w:rsid w:val="0004352E"/>
    <w:rsid w:val="00053CAA"/>
    <w:rsid w:val="00057FE0"/>
    <w:rsid w:val="000620FD"/>
    <w:rsid w:val="00063DCB"/>
    <w:rsid w:val="00066BC9"/>
    <w:rsid w:val="0007033C"/>
    <w:rsid w:val="000707E9"/>
    <w:rsid w:val="00072C86"/>
    <w:rsid w:val="00072FFC"/>
    <w:rsid w:val="00073B75"/>
    <w:rsid w:val="000757FC"/>
    <w:rsid w:val="00076667"/>
    <w:rsid w:val="00080631"/>
    <w:rsid w:val="000862E0"/>
    <w:rsid w:val="000873C3"/>
    <w:rsid w:val="00093408"/>
    <w:rsid w:val="00093BBF"/>
    <w:rsid w:val="0009435C"/>
    <w:rsid w:val="000A13CA"/>
    <w:rsid w:val="000A456A"/>
    <w:rsid w:val="000A5E43"/>
    <w:rsid w:val="000B45F9"/>
    <w:rsid w:val="000B56A9"/>
    <w:rsid w:val="000C61D1"/>
    <w:rsid w:val="000D31A9"/>
    <w:rsid w:val="000D370F"/>
    <w:rsid w:val="000D5449"/>
    <w:rsid w:val="000E12D9"/>
    <w:rsid w:val="000E431B"/>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18F5"/>
    <w:rsid w:val="001331B1"/>
    <w:rsid w:val="00134837"/>
    <w:rsid w:val="00135111"/>
    <w:rsid w:val="001428E2"/>
    <w:rsid w:val="00167FA8"/>
    <w:rsid w:val="00170CE4"/>
    <w:rsid w:val="0017300E"/>
    <w:rsid w:val="00173126"/>
    <w:rsid w:val="00176A26"/>
    <w:rsid w:val="001774F8"/>
    <w:rsid w:val="00180BE1"/>
    <w:rsid w:val="001813DF"/>
    <w:rsid w:val="0019051C"/>
    <w:rsid w:val="0019127B"/>
    <w:rsid w:val="00192350"/>
    <w:rsid w:val="00192E34"/>
    <w:rsid w:val="00197A8A"/>
    <w:rsid w:val="001A2A61"/>
    <w:rsid w:val="001B4824"/>
    <w:rsid w:val="001C4980"/>
    <w:rsid w:val="001C5DC9"/>
    <w:rsid w:val="001C71A9"/>
    <w:rsid w:val="001D12FC"/>
    <w:rsid w:val="001E0BD5"/>
    <w:rsid w:val="001E1A13"/>
    <w:rsid w:val="001E20CC"/>
    <w:rsid w:val="001E3D83"/>
    <w:rsid w:val="001E5DF7"/>
    <w:rsid w:val="001E6477"/>
    <w:rsid w:val="001E72EE"/>
    <w:rsid w:val="001F0629"/>
    <w:rsid w:val="001F0736"/>
    <w:rsid w:val="001F4302"/>
    <w:rsid w:val="001F50BE"/>
    <w:rsid w:val="001F525B"/>
    <w:rsid w:val="001F6BBE"/>
    <w:rsid w:val="00204079"/>
    <w:rsid w:val="002102FD"/>
    <w:rsid w:val="00211B4E"/>
    <w:rsid w:val="00213204"/>
    <w:rsid w:val="00213258"/>
    <w:rsid w:val="00213897"/>
    <w:rsid w:val="0021657C"/>
    <w:rsid w:val="00222258"/>
    <w:rsid w:val="00223AD6"/>
    <w:rsid w:val="0022666A"/>
    <w:rsid w:val="00227E43"/>
    <w:rsid w:val="002315F5"/>
    <w:rsid w:val="00233D52"/>
    <w:rsid w:val="00236CCC"/>
    <w:rsid w:val="00237147"/>
    <w:rsid w:val="00242AD1"/>
    <w:rsid w:val="0024412C"/>
    <w:rsid w:val="00260D2D"/>
    <w:rsid w:val="00264503"/>
    <w:rsid w:val="00271D00"/>
    <w:rsid w:val="00275872"/>
    <w:rsid w:val="00281106"/>
    <w:rsid w:val="00282263"/>
    <w:rsid w:val="00282417"/>
    <w:rsid w:val="00282D27"/>
    <w:rsid w:val="00287F0D"/>
    <w:rsid w:val="00292420"/>
    <w:rsid w:val="00296B7A"/>
    <w:rsid w:val="002A39EF"/>
    <w:rsid w:val="002A6820"/>
    <w:rsid w:val="002B6849"/>
    <w:rsid w:val="002C1D37"/>
    <w:rsid w:val="002C476F"/>
    <w:rsid w:val="002C5B48"/>
    <w:rsid w:val="002D2647"/>
    <w:rsid w:val="002D4298"/>
    <w:rsid w:val="002D4829"/>
    <w:rsid w:val="002D6541"/>
    <w:rsid w:val="002E150B"/>
    <w:rsid w:val="002E2C89"/>
    <w:rsid w:val="002E3609"/>
    <w:rsid w:val="002E4D3F"/>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750A"/>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4D9F"/>
    <w:rsid w:val="003D7B03"/>
    <w:rsid w:val="003E30BD"/>
    <w:rsid w:val="003E5A50"/>
    <w:rsid w:val="003E6020"/>
    <w:rsid w:val="003F1F1F"/>
    <w:rsid w:val="003F299F"/>
    <w:rsid w:val="003F59B4"/>
    <w:rsid w:val="003F6B92"/>
    <w:rsid w:val="0040090E"/>
    <w:rsid w:val="00403D11"/>
    <w:rsid w:val="00404DB4"/>
    <w:rsid w:val="0041093C"/>
    <w:rsid w:val="0041223B"/>
    <w:rsid w:val="004137EE"/>
    <w:rsid w:val="00413A4E"/>
    <w:rsid w:val="00415163"/>
    <w:rsid w:val="004157BE"/>
    <w:rsid w:val="0042068E"/>
    <w:rsid w:val="00422030"/>
    <w:rsid w:val="00422A7F"/>
    <w:rsid w:val="00426213"/>
    <w:rsid w:val="00431A7B"/>
    <w:rsid w:val="0043623F"/>
    <w:rsid w:val="00437459"/>
    <w:rsid w:val="00441D70"/>
    <w:rsid w:val="004425C2"/>
    <w:rsid w:val="00445604"/>
    <w:rsid w:val="004474AE"/>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768A"/>
    <w:rsid w:val="004A66B1"/>
    <w:rsid w:val="004A7DC4"/>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2A4B"/>
    <w:rsid w:val="004E6D22"/>
    <w:rsid w:val="004F0448"/>
    <w:rsid w:val="004F1EA0"/>
    <w:rsid w:val="004F4021"/>
    <w:rsid w:val="004F5640"/>
    <w:rsid w:val="004F6525"/>
    <w:rsid w:val="004F6FE2"/>
    <w:rsid w:val="00505905"/>
    <w:rsid w:val="00511A1B"/>
    <w:rsid w:val="00511A68"/>
    <w:rsid w:val="00513E7D"/>
    <w:rsid w:val="00514A67"/>
    <w:rsid w:val="00521192"/>
    <w:rsid w:val="0052127C"/>
    <w:rsid w:val="00526AEB"/>
    <w:rsid w:val="005302E0"/>
    <w:rsid w:val="00544738"/>
    <w:rsid w:val="005456E4"/>
    <w:rsid w:val="00547B89"/>
    <w:rsid w:val="005568AF"/>
    <w:rsid w:val="00556AF5"/>
    <w:rsid w:val="005606BC"/>
    <w:rsid w:val="00563E73"/>
    <w:rsid w:val="00565792"/>
    <w:rsid w:val="00567799"/>
    <w:rsid w:val="005710DE"/>
    <w:rsid w:val="00571A0B"/>
    <w:rsid w:val="00573DFD"/>
    <w:rsid w:val="005747D0"/>
    <w:rsid w:val="00582918"/>
    <w:rsid w:val="005850D7"/>
    <w:rsid w:val="0058522F"/>
    <w:rsid w:val="00586266"/>
    <w:rsid w:val="00595EDE"/>
    <w:rsid w:val="00596E2B"/>
    <w:rsid w:val="005A0CBA"/>
    <w:rsid w:val="005A2022"/>
    <w:rsid w:val="005A3272"/>
    <w:rsid w:val="005A5193"/>
    <w:rsid w:val="005B115A"/>
    <w:rsid w:val="005B537F"/>
    <w:rsid w:val="005B61F1"/>
    <w:rsid w:val="005C120D"/>
    <w:rsid w:val="005C15B3"/>
    <w:rsid w:val="005D07C2"/>
    <w:rsid w:val="005E2F29"/>
    <w:rsid w:val="005E400D"/>
    <w:rsid w:val="005E4E79"/>
    <w:rsid w:val="005E5CE7"/>
    <w:rsid w:val="005E790C"/>
    <w:rsid w:val="005F08C5"/>
    <w:rsid w:val="00605718"/>
    <w:rsid w:val="00605C66"/>
    <w:rsid w:val="00607814"/>
    <w:rsid w:val="006175D7"/>
    <w:rsid w:val="006208E5"/>
    <w:rsid w:val="006273E4"/>
    <w:rsid w:val="00631F82"/>
    <w:rsid w:val="00633B59"/>
    <w:rsid w:val="00634EF4"/>
    <w:rsid w:val="006358C8"/>
    <w:rsid w:val="0064133A"/>
    <w:rsid w:val="00642166"/>
    <w:rsid w:val="00647FD7"/>
    <w:rsid w:val="00650080"/>
    <w:rsid w:val="00651F17"/>
    <w:rsid w:val="0065382D"/>
    <w:rsid w:val="00654B4D"/>
    <w:rsid w:val="0065559D"/>
    <w:rsid w:val="00655A40"/>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A2625"/>
    <w:rsid w:val="006B4A30"/>
    <w:rsid w:val="006B7569"/>
    <w:rsid w:val="006C28EE"/>
    <w:rsid w:val="006D2998"/>
    <w:rsid w:val="006D3188"/>
    <w:rsid w:val="006D5159"/>
    <w:rsid w:val="006E08FC"/>
    <w:rsid w:val="006F2588"/>
    <w:rsid w:val="00710A6C"/>
    <w:rsid w:val="00710D98"/>
    <w:rsid w:val="00711CE9"/>
    <w:rsid w:val="00712266"/>
    <w:rsid w:val="00712593"/>
    <w:rsid w:val="00712D82"/>
    <w:rsid w:val="00716E22"/>
    <w:rsid w:val="007171AB"/>
    <w:rsid w:val="007213D0"/>
    <w:rsid w:val="00732599"/>
    <w:rsid w:val="00743E09"/>
    <w:rsid w:val="00744FCC"/>
    <w:rsid w:val="00750C93"/>
    <w:rsid w:val="00754E24"/>
    <w:rsid w:val="00757B3B"/>
    <w:rsid w:val="00764FA6"/>
    <w:rsid w:val="00765E8B"/>
    <w:rsid w:val="00773075"/>
    <w:rsid w:val="00773F3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C44FF"/>
    <w:rsid w:val="007C6456"/>
    <w:rsid w:val="007C7BDB"/>
    <w:rsid w:val="007D2FF5"/>
    <w:rsid w:val="007D73AB"/>
    <w:rsid w:val="007D790E"/>
    <w:rsid w:val="007E2712"/>
    <w:rsid w:val="007E4A9C"/>
    <w:rsid w:val="007E5516"/>
    <w:rsid w:val="007E7EE2"/>
    <w:rsid w:val="007F06CA"/>
    <w:rsid w:val="0080228F"/>
    <w:rsid w:val="00804C1B"/>
    <w:rsid w:val="0080595A"/>
    <w:rsid w:val="008150A6"/>
    <w:rsid w:val="008178E6"/>
    <w:rsid w:val="0082249C"/>
    <w:rsid w:val="00824CCE"/>
    <w:rsid w:val="00830B7B"/>
    <w:rsid w:val="00832661"/>
    <w:rsid w:val="008349AA"/>
    <w:rsid w:val="008375D5"/>
    <w:rsid w:val="00841486"/>
    <w:rsid w:val="00842BC9"/>
    <w:rsid w:val="008431AF"/>
    <w:rsid w:val="0084476E"/>
    <w:rsid w:val="008504F6"/>
    <w:rsid w:val="008573B9"/>
    <w:rsid w:val="0085782D"/>
    <w:rsid w:val="00863BB7"/>
    <w:rsid w:val="008706C0"/>
    <w:rsid w:val="008730FD"/>
    <w:rsid w:val="00873DA1"/>
    <w:rsid w:val="00875DDD"/>
    <w:rsid w:val="0087678D"/>
    <w:rsid w:val="00881BC6"/>
    <w:rsid w:val="008860CC"/>
    <w:rsid w:val="00890876"/>
    <w:rsid w:val="00891929"/>
    <w:rsid w:val="00893029"/>
    <w:rsid w:val="0089514A"/>
    <w:rsid w:val="00895C2A"/>
    <w:rsid w:val="008A0A0D"/>
    <w:rsid w:val="008A3961"/>
    <w:rsid w:val="008A4CEA"/>
    <w:rsid w:val="008A7506"/>
    <w:rsid w:val="008B1603"/>
    <w:rsid w:val="008B20ED"/>
    <w:rsid w:val="008B6135"/>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44EE"/>
    <w:rsid w:val="00915D4C"/>
    <w:rsid w:val="009279B2"/>
    <w:rsid w:val="00935814"/>
    <w:rsid w:val="0094502D"/>
    <w:rsid w:val="00946561"/>
    <w:rsid w:val="00946B39"/>
    <w:rsid w:val="00947013"/>
    <w:rsid w:val="00973084"/>
    <w:rsid w:val="00974B59"/>
    <w:rsid w:val="00984EA2"/>
    <w:rsid w:val="00986CC3"/>
    <w:rsid w:val="0099068E"/>
    <w:rsid w:val="009920AA"/>
    <w:rsid w:val="00992943"/>
    <w:rsid w:val="009931B3"/>
    <w:rsid w:val="00996279"/>
    <w:rsid w:val="009965F7"/>
    <w:rsid w:val="009A0866"/>
    <w:rsid w:val="009A4D0A"/>
    <w:rsid w:val="009B2F70"/>
    <w:rsid w:val="009B4594"/>
    <w:rsid w:val="009C2459"/>
    <w:rsid w:val="009C255A"/>
    <w:rsid w:val="009C2B46"/>
    <w:rsid w:val="009C4448"/>
    <w:rsid w:val="009C610D"/>
    <w:rsid w:val="009D43F3"/>
    <w:rsid w:val="009D4E9F"/>
    <w:rsid w:val="009D5D40"/>
    <w:rsid w:val="009D6B1B"/>
    <w:rsid w:val="009E107B"/>
    <w:rsid w:val="009E18D6"/>
    <w:rsid w:val="009E7B92"/>
    <w:rsid w:val="009F19C0"/>
    <w:rsid w:val="009F53F2"/>
    <w:rsid w:val="00A00AE4"/>
    <w:rsid w:val="00A00D24"/>
    <w:rsid w:val="00A01F5C"/>
    <w:rsid w:val="00A16614"/>
    <w:rsid w:val="00A2019A"/>
    <w:rsid w:val="00A23493"/>
    <w:rsid w:val="00A2416A"/>
    <w:rsid w:val="00A3270B"/>
    <w:rsid w:val="00A379E4"/>
    <w:rsid w:val="00A43B02"/>
    <w:rsid w:val="00A44946"/>
    <w:rsid w:val="00A46B85"/>
    <w:rsid w:val="00A50585"/>
    <w:rsid w:val="00A506F1"/>
    <w:rsid w:val="00A5156E"/>
    <w:rsid w:val="00A53E57"/>
    <w:rsid w:val="00A548EA"/>
    <w:rsid w:val="00A56824"/>
    <w:rsid w:val="00A56E37"/>
    <w:rsid w:val="00A572DA"/>
    <w:rsid w:val="00A60D45"/>
    <w:rsid w:val="00A61F6D"/>
    <w:rsid w:val="00A65996"/>
    <w:rsid w:val="00A67276"/>
    <w:rsid w:val="00A67588"/>
    <w:rsid w:val="00A67840"/>
    <w:rsid w:val="00A71A9E"/>
    <w:rsid w:val="00A7382D"/>
    <w:rsid w:val="00A743AC"/>
    <w:rsid w:val="00A75AB7"/>
    <w:rsid w:val="00A8483F"/>
    <w:rsid w:val="00A870B0"/>
    <w:rsid w:val="00A8728A"/>
    <w:rsid w:val="00A87A54"/>
    <w:rsid w:val="00AA1809"/>
    <w:rsid w:val="00AA7C7A"/>
    <w:rsid w:val="00AB2C31"/>
    <w:rsid w:val="00AB5033"/>
    <w:rsid w:val="00AB5298"/>
    <w:rsid w:val="00AB5519"/>
    <w:rsid w:val="00AB6313"/>
    <w:rsid w:val="00AB71DD"/>
    <w:rsid w:val="00AC15C5"/>
    <w:rsid w:val="00AD0E75"/>
    <w:rsid w:val="00AE7BD8"/>
    <w:rsid w:val="00AE7D02"/>
    <w:rsid w:val="00AF0BB7"/>
    <w:rsid w:val="00AF0BDE"/>
    <w:rsid w:val="00AF0EDE"/>
    <w:rsid w:val="00AF4853"/>
    <w:rsid w:val="00B00702"/>
    <w:rsid w:val="00B0110B"/>
    <w:rsid w:val="00B0234E"/>
    <w:rsid w:val="00B06751"/>
    <w:rsid w:val="00B149E2"/>
    <w:rsid w:val="00B2169D"/>
    <w:rsid w:val="00B21CBB"/>
    <w:rsid w:val="00B263C0"/>
    <w:rsid w:val="00B316CA"/>
    <w:rsid w:val="00B31BFB"/>
    <w:rsid w:val="00B3528F"/>
    <w:rsid w:val="00B357AB"/>
    <w:rsid w:val="00B4135A"/>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2A05"/>
    <w:rsid w:val="00B84409"/>
    <w:rsid w:val="00B84E2D"/>
    <w:rsid w:val="00B927C9"/>
    <w:rsid w:val="00B96EFA"/>
    <w:rsid w:val="00BB17B0"/>
    <w:rsid w:val="00BB28BF"/>
    <w:rsid w:val="00BB2F42"/>
    <w:rsid w:val="00BB4AC0"/>
    <w:rsid w:val="00BB5683"/>
    <w:rsid w:val="00BC112B"/>
    <w:rsid w:val="00BC17DF"/>
    <w:rsid w:val="00BC1BD4"/>
    <w:rsid w:val="00BC6832"/>
    <w:rsid w:val="00BD0826"/>
    <w:rsid w:val="00BD15AB"/>
    <w:rsid w:val="00BD181D"/>
    <w:rsid w:val="00BE0567"/>
    <w:rsid w:val="00BE302F"/>
    <w:rsid w:val="00BE3210"/>
    <w:rsid w:val="00BE350E"/>
    <w:rsid w:val="00BE3E56"/>
    <w:rsid w:val="00BE4BF7"/>
    <w:rsid w:val="00BE62F6"/>
    <w:rsid w:val="00BE638E"/>
    <w:rsid w:val="00BF27B2"/>
    <w:rsid w:val="00BF4F06"/>
    <w:rsid w:val="00BF534E"/>
    <w:rsid w:val="00BF5717"/>
    <w:rsid w:val="00BF59B9"/>
    <w:rsid w:val="00C01585"/>
    <w:rsid w:val="00C1410E"/>
    <w:rsid w:val="00C141C6"/>
    <w:rsid w:val="00C16F5A"/>
    <w:rsid w:val="00C2071A"/>
    <w:rsid w:val="00C20ACB"/>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70F8"/>
    <w:rsid w:val="00C6780B"/>
    <w:rsid w:val="00C76D49"/>
    <w:rsid w:val="00C80AD4"/>
    <w:rsid w:val="00C80B5E"/>
    <w:rsid w:val="00C9061B"/>
    <w:rsid w:val="00C93EBA"/>
    <w:rsid w:val="00CA0BD8"/>
    <w:rsid w:val="00CA6B28"/>
    <w:rsid w:val="00CA72BB"/>
    <w:rsid w:val="00CA7FF5"/>
    <w:rsid w:val="00CB07E5"/>
    <w:rsid w:val="00CB1C14"/>
    <w:rsid w:val="00CB1E7C"/>
    <w:rsid w:val="00CB2EA1"/>
    <w:rsid w:val="00CB2F84"/>
    <w:rsid w:val="00CB3E75"/>
    <w:rsid w:val="00CB43F1"/>
    <w:rsid w:val="00CB6A8A"/>
    <w:rsid w:val="00CB6EDE"/>
    <w:rsid w:val="00CC41BA"/>
    <w:rsid w:val="00CD09EF"/>
    <w:rsid w:val="00CD17C1"/>
    <w:rsid w:val="00CD1C6C"/>
    <w:rsid w:val="00CD37F1"/>
    <w:rsid w:val="00CD6169"/>
    <w:rsid w:val="00CD6D76"/>
    <w:rsid w:val="00CE20BC"/>
    <w:rsid w:val="00CF16D8"/>
    <w:rsid w:val="00CF1FD8"/>
    <w:rsid w:val="00CF20D0"/>
    <w:rsid w:val="00CF44A1"/>
    <w:rsid w:val="00CF45F2"/>
    <w:rsid w:val="00CF4FDC"/>
    <w:rsid w:val="00D00E9E"/>
    <w:rsid w:val="00D021D2"/>
    <w:rsid w:val="00D05807"/>
    <w:rsid w:val="00D061BB"/>
    <w:rsid w:val="00D07BE1"/>
    <w:rsid w:val="00D116C0"/>
    <w:rsid w:val="00D13433"/>
    <w:rsid w:val="00D13D8A"/>
    <w:rsid w:val="00D20DA7"/>
    <w:rsid w:val="00D249A5"/>
    <w:rsid w:val="00D279D8"/>
    <w:rsid w:val="00D27C8E"/>
    <w:rsid w:val="00D3026A"/>
    <w:rsid w:val="00D32D62"/>
    <w:rsid w:val="00D36E44"/>
    <w:rsid w:val="00D40C72"/>
    <w:rsid w:val="00D4141B"/>
    <w:rsid w:val="00D4145D"/>
    <w:rsid w:val="00D458F0"/>
    <w:rsid w:val="00D50B3B"/>
    <w:rsid w:val="00D5467F"/>
    <w:rsid w:val="00D55837"/>
    <w:rsid w:val="00D56A9F"/>
    <w:rsid w:val="00D60F51"/>
    <w:rsid w:val="00D65E43"/>
    <w:rsid w:val="00D6730A"/>
    <w:rsid w:val="00D674A6"/>
    <w:rsid w:val="00D7168E"/>
    <w:rsid w:val="00D72719"/>
    <w:rsid w:val="00D74B7C"/>
    <w:rsid w:val="00D76068"/>
    <w:rsid w:val="00D76B01"/>
    <w:rsid w:val="00D804A2"/>
    <w:rsid w:val="00D84704"/>
    <w:rsid w:val="00D921FD"/>
    <w:rsid w:val="00D93714"/>
    <w:rsid w:val="00D94034"/>
    <w:rsid w:val="00D95424"/>
    <w:rsid w:val="00DA4084"/>
    <w:rsid w:val="00DA5A54"/>
    <w:rsid w:val="00DA5C0D"/>
    <w:rsid w:val="00DB4E26"/>
    <w:rsid w:val="00DB714B"/>
    <w:rsid w:val="00DC1025"/>
    <w:rsid w:val="00DC10F6"/>
    <w:rsid w:val="00DC3E45"/>
    <w:rsid w:val="00DC4598"/>
    <w:rsid w:val="00DD0722"/>
    <w:rsid w:val="00DD212F"/>
    <w:rsid w:val="00DE18F5"/>
    <w:rsid w:val="00DF5BFB"/>
    <w:rsid w:val="00DF5CD6"/>
    <w:rsid w:val="00E022DA"/>
    <w:rsid w:val="00E03BCB"/>
    <w:rsid w:val="00E124DC"/>
    <w:rsid w:val="00E258D8"/>
    <w:rsid w:val="00E26DDF"/>
    <w:rsid w:val="00E30167"/>
    <w:rsid w:val="00E33493"/>
    <w:rsid w:val="00E37922"/>
    <w:rsid w:val="00E406DF"/>
    <w:rsid w:val="00E415D3"/>
    <w:rsid w:val="00E469E4"/>
    <w:rsid w:val="00E475C3"/>
    <w:rsid w:val="00E509B0"/>
    <w:rsid w:val="00E50B11"/>
    <w:rsid w:val="00E54246"/>
    <w:rsid w:val="00E55D8E"/>
    <w:rsid w:val="00E63D80"/>
    <w:rsid w:val="00E6641E"/>
    <w:rsid w:val="00E66F18"/>
    <w:rsid w:val="00E70856"/>
    <w:rsid w:val="00E72329"/>
    <w:rsid w:val="00E727DE"/>
    <w:rsid w:val="00E74A30"/>
    <w:rsid w:val="00E77778"/>
    <w:rsid w:val="00E77B7E"/>
    <w:rsid w:val="00E82DF1"/>
    <w:rsid w:val="00E90CAA"/>
    <w:rsid w:val="00E93339"/>
    <w:rsid w:val="00E96532"/>
    <w:rsid w:val="00E973A0"/>
    <w:rsid w:val="00EA1688"/>
    <w:rsid w:val="00EA1AFC"/>
    <w:rsid w:val="00EA4C83"/>
    <w:rsid w:val="00EC0A92"/>
    <w:rsid w:val="00EC1DA0"/>
    <w:rsid w:val="00EC329B"/>
    <w:rsid w:val="00EC5EB9"/>
    <w:rsid w:val="00EC6006"/>
    <w:rsid w:val="00EC71A6"/>
    <w:rsid w:val="00EC73EB"/>
    <w:rsid w:val="00ED592E"/>
    <w:rsid w:val="00ED6ABD"/>
    <w:rsid w:val="00ED72E1"/>
    <w:rsid w:val="00EE3C0F"/>
    <w:rsid w:val="00EE6810"/>
    <w:rsid w:val="00EF1601"/>
    <w:rsid w:val="00EF21FE"/>
    <w:rsid w:val="00EF2A7F"/>
    <w:rsid w:val="00EF2D58"/>
    <w:rsid w:val="00EF37C2"/>
    <w:rsid w:val="00EF4803"/>
    <w:rsid w:val="00EF5127"/>
    <w:rsid w:val="00F03EAC"/>
    <w:rsid w:val="00F04B7C"/>
    <w:rsid w:val="00F078B5"/>
    <w:rsid w:val="00F14024"/>
    <w:rsid w:val="00F15DB1"/>
    <w:rsid w:val="00F24297"/>
    <w:rsid w:val="00F25761"/>
    <w:rsid w:val="00F259D7"/>
    <w:rsid w:val="00F32743"/>
    <w:rsid w:val="00F32D05"/>
    <w:rsid w:val="00F35263"/>
    <w:rsid w:val="00F403BF"/>
    <w:rsid w:val="00F4342F"/>
    <w:rsid w:val="00F45227"/>
    <w:rsid w:val="00F5045C"/>
    <w:rsid w:val="00F520C7"/>
    <w:rsid w:val="00F53AEA"/>
    <w:rsid w:val="00F55AC7"/>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22B2"/>
    <w:rsid w:val="00F943C8"/>
    <w:rsid w:val="00F96B28"/>
    <w:rsid w:val="00FA1564"/>
    <w:rsid w:val="00FA41B4"/>
    <w:rsid w:val="00FA5DDD"/>
    <w:rsid w:val="00FA7644"/>
    <w:rsid w:val="00FB0647"/>
    <w:rsid w:val="00FC069A"/>
    <w:rsid w:val="00FC08A9"/>
    <w:rsid w:val="00FC7600"/>
    <w:rsid w:val="00FD0B7B"/>
    <w:rsid w:val="00FD4C08"/>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1FCC8"/>
  <w15:docId w15:val="{4FBA54A5-8FA6-4A06-85B3-BB93ADA52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D920655A243476DAB9BDEA78361CEBD"/>
        <w:category>
          <w:name w:val="Allmänt"/>
          <w:gallery w:val="placeholder"/>
        </w:category>
        <w:types>
          <w:type w:val="bbPlcHdr"/>
        </w:types>
        <w:behaviors>
          <w:behavior w:val="content"/>
        </w:behaviors>
        <w:guid w:val="{41DE9A50-BFAD-4F8C-9AE4-C94B01B09175}"/>
      </w:docPartPr>
      <w:docPartBody>
        <w:p w:rsidR="00E6158B" w:rsidRDefault="00485CED" w:rsidP="00485CED">
          <w:pPr>
            <w:pStyle w:val="FD920655A243476DAB9BDEA78361CEBD"/>
          </w:pPr>
          <w:r>
            <w:rPr>
              <w:rStyle w:val="Platshllartext"/>
            </w:rPr>
            <w:t xml:space="preserve"> </w:t>
          </w:r>
        </w:p>
      </w:docPartBody>
    </w:docPart>
    <w:docPart>
      <w:docPartPr>
        <w:name w:val="29A7592C011E4FB4995D066293DFBF2E"/>
        <w:category>
          <w:name w:val="Allmänt"/>
          <w:gallery w:val="placeholder"/>
        </w:category>
        <w:types>
          <w:type w:val="bbPlcHdr"/>
        </w:types>
        <w:behaviors>
          <w:behavior w:val="content"/>
        </w:behaviors>
        <w:guid w:val="{FD5FC0D7-44DC-40E3-87A7-62C6F1344C4F}"/>
      </w:docPartPr>
      <w:docPartBody>
        <w:p w:rsidR="00E6158B" w:rsidRDefault="00485CED" w:rsidP="00485CED">
          <w:pPr>
            <w:pStyle w:val="29A7592C011E4FB4995D066293DFBF2E"/>
          </w:pPr>
          <w:r>
            <w:rPr>
              <w:rStyle w:val="Platshllartext"/>
            </w:rPr>
            <w:t xml:space="preserve"> </w:t>
          </w:r>
        </w:p>
      </w:docPartBody>
    </w:docPart>
    <w:docPart>
      <w:docPartPr>
        <w:name w:val="297741A9876D4A88B53A6C412555413C"/>
        <w:category>
          <w:name w:val="Allmänt"/>
          <w:gallery w:val="placeholder"/>
        </w:category>
        <w:types>
          <w:type w:val="bbPlcHdr"/>
        </w:types>
        <w:behaviors>
          <w:behavior w:val="content"/>
        </w:behaviors>
        <w:guid w:val="{AF18EEA7-2B5D-4A21-BC18-962F781DE6B1}"/>
      </w:docPartPr>
      <w:docPartBody>
        <w:p w:rsidR="00E6158B" w:rsidRDefault="00485CED" w:rsidP="00485CED">
          <w:pPr>
            <w:pStyle w:val="297741A9876D4A88B53A6C412555413C"/>
          </w:pPr>
          <w:r>
            <w:rPr>
              <w:rStyle w:val="Platshllartext"/>
            </w:rPr>
            <w:t xml:space="preserve"> </w:t>
          </w:r>
        </w:p>
      </w:docPartBody>
    </w:docPart>
    <w:docPart>
      <w:docPartPr>
        <w:name w:val="2E07D9AE12324E45B7B0013A73651B24"/>
        <w:category>
          <w:name w:val="Allmänt"/>
          <w:gallery w:val="placeholder"/>
        </w:category>
        <w:types>
          <w:type w:val="bbPlcHdr"/>
        </w:types>
        <w:behaviors>
          <w:behavior w:val="content"/>
        </w:behaviors>
        <w:guid w:val="{C5982689-3A57-46BE-B5EC-95517C5418F1}"/>
      </w:docPartPr>
      <w:docPartBody>
        <w:p w:rsidR="00E6158B" w:rsidRDefault="00485CED" w:rsidP="00485CED">
          <w:pPr>
            <w:pStyle w:val="2E07D9AE12324E45B7B0013A73651B24"/>
          </w:pPr>
          <w:r>
            <w:rPr>
              <w:rStyle w:val="Platshllartext"/>
            </w:rPr>
            <w:t xml:space="preserve"> </w:t>
          </w:r>
        </w:p>
      </w:docPartBody>
    </w:docPart>
    <w:docPart>
      <w:docPartPr>
        <w:name w:val="492F6EDD7CB8417AB5879FADD3A7712F"/>
        <w:category>
          <w:name w:val="Allmänt"/>
          <w:gallery w:val="placeholder"/>
        </w:category>
        <w:types>
          <w:type w:val="bbPlcHdr"/>
        </w:types>
        <w:behaviors>
          <w:behavior w:val="content"/>
        </w:behaviors>
        <w:guid w:val="{DE49E628-E235-4BB7-A293-F7E0E1EF9574}"/>
      </w:docPartPr>
      <w:docPartBody>
        <w:p w:rsidR="00E6158B" w:rsidRDefault="00485CED" w:rsidP="00485CED">
          <w:pPr>
            <w:pStyle w:val="492F6EDD7CB8417AB5879FADD3A7712F"/>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CED"/>
    <w:rsid w:val="00485CED"/>
    <w:rsid w:val="00E6158B"/>
    <w:rsid w:val="00FC04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BDAC600B53842FCAB8060EA671A19F2">
    <w:name w:val="FBDAC600B53842FCAB8060EA671A19F2"/>
    <w:rsid w:val="00485CED"/>
  </w:style>
  <w:style w:type="character" w:styleId="Platshllartext">
    <w:name w:val="Placeholder Text"/>
    <w:basedOn w:val="Standardstycketeckensnitt"/>
    <w:uiPriority w:val="99"/>
    <w:semiHidden/>
    <w:rsid w:val="00485CED"/>
    <w:rPr>
      <w:noProof w:val="0"/>
      <w:color w:val="808080"/>
    </w:rPr>
  </w:style>
  <w:style w:type="paragraph" w:customStyle="1" w:styleId="09DD7EC9BD194EDFA59E9A7DE09F229E">
    <w:name w:val="09DD7EC9BD194EDFA59E9A7DE09F229E"/>
    <w:rsid w:val="00485CED"/>
  </w:style>
  <w:style w:type="paragraph" w:customStyle="1" w:styleId="7FE282C73C4143D2B1161859F3C79ED2">
    <w:name w:val="7FE282C73C4143D2B1161859F3C79ED2"/>
    <w:rsid w:val="00485CED"/>
  </w:style>
  <w:style w:type="paragraph" w:customStyle="1" w:styleId="72EB77FF544646878154EC17F364455B">
    <w:name w:val="72EB77FF544646878154EC17F364455B"/>
    <w:rsid w:val="00485CED"/>
  </w:style>
  <w:style w:type="paragraph" w:customStyle="1" w:styleId="FD920655A243476DAB9BDEA78361CEBD">
    <w:name w:val="FD920655A243476DAB9BDEA78361CEBD"/>
    <w:rsid w:val="00485CED"/>
  </w:style>
  <w:style w:type="paragraph" w:customStyle="1" w:styleId="29A7592C011E4FB4995D066293DFBF2E">
    <w:name w:val="29A7592C011E4FB4995D066293DFBF2E"/>
    <w:rsid w:val="00485CED"/>
  </w:style>
  <w:style w:type="paragraph" w:customStyle="1" w:styleId="6FA2B6957AE74D728BFC9BD16E500155">
    <w:name w:val="6FA2B6957AE74D728BFC9BD16E500155"/>
    <w:rsid w:val="00485CED"/>
  </w:style>
  <w:style w:type="paragraph" w:customStyle="1" w:styleId="1F0DCC946C2B433EA210022F8CEDCC1F">
    <w:name w:val="1F0DCC946C2B433EA210022F8CEDCC1F"/>
    <w:rsid w:val="00485CED"/>
  </w:style>
  <w:style w:type="paragraph" w:customStyle="1" w:styleId="1DE3E536E99D4B559022DF9CEE776CF3">
    <w:name w:val="1DE3E536E99D4B559022DF9CEE776CF3"/>
    <w:rsid w:val="00485CED"/>
  </w:style>
  <w:style w:type="paragraph" w:customStyle="1" w:styleId="297741A9876D4A88B53A6C412555413C">
    <w:name w:val="297741A9876D4A88B53A6C412555413C"/>
    <w:rsid w:val="00485CED"/>
  </w:style>
  <w:style w:type="paragraph" w:customStyle="1" w:styleId="2E07D9AE12324E45B7B0013A73651B24">
    <w:name w:val="2E07D9AE12324E45B7B0013A73651B24"/>
    <w:rsid w:val="00485CED"/>
  </w:style>
  <w:style w:type="paragraph" w:customStyle="1" w:styleId="6A9CDB589A174594A65520C4C98DE499">
    <w:name w:val="6A9CDB589A174594A65520C4C98DE499"/>
    <w:rsid w:val="00485CED"/>
  </w:style>
  <w:style w:type="paragraph" w:customStyle="1" w:styleId="44BB6EE86AFC4A9897F108C5EF47BBBC">
    <w:name w:val="44BB6EE86AFC4A9897F108C5EF47BBBC"/>
    <w:rsid w:val="00485CED"/>
  </w:style>
  <w:style w:type="paragraph" w:customStyle="1" w:styleId="FCE6F29785E840E2B8226E206D1F455F">
    <w:name w:val="FCE6F29785E840E2B8226E206D1F455F"/>
    <w:rsid w:val="00485CED"/>
  </w:style>
  <w:style w:type="paragraph" w:customStyle="1" w:styleId="D55C13997434439B915B18553606957B">
    <w:name w:val="D55C13997434439B915B18553606957B"/>
    <w:rsid w:val="00485CED"/>
  </w:style>
  <w:style w:type="paragraph" w:customStyle="1" w:styleId="52D57400FEEB4D158B305F630D4A6DD3">
    <w:name w:val="52D57400FEEB4D158B305F630D4A6DD3"/>
    <w:rsid w:val="00485CED"/>
  </w:style>
  <w:style w:type="paragraph" w:customStyle="1" w:styleId="492F6EDD7CB8417AB5879FADD3A7712F">
    <w:name w:val="492F6EDD7CB8417AB5879FADD3A7712F"/>
    <w:rsid w:val="00485CED"/>
  </w:style>
  <w:style w:type="paragraph" w:customStyle="1" w:styleId="7FAEF20AD62B46659EFAF7AA23B137A3">
    <w:name w:val="7FAEF20AD62B46659EFAF7AA23B137A3"/>
    <w:rsid w:val="00485C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RD_Svarsid xmlns="02C1D855-2A68-49BF-A9F2-56B935B923E7">f061ad46-410e-4e5a-8fa2-b366fa1af9f9</RD_Svarsid>
  </documentManagement>
</p:properties>
</file>

<file path=customXml/item2.xml><?xml version="1.0" encoding="utf-8"?>
<!--<?xml version="1.0" encoding="iso-8859-1"?>-->
<DocumentInfo xmlns="http://lp/documentinfo/RK">
  <BaseInfo>
    <RkTemplate>323</RkTemplate>
    <DocType>PM</DocType>
    <DocTypeShowName>Svar på fråga</DocTypeShowName>
    <Status/>
    <Sender>
      <SenderName> </SenderName>
      <SenderTitle>Ämnesråd</SenderTitle>
      <SenderMail> </SenderMail>
      <SenderPhone> </SenderPhone>
    </Sender>
    <TopId>1</TopId>
    <TopSender>Utbildningsministern</TopSender>
    <OrganisationInfo>
      <Organisatoriskenhet1>Utbildningsdepartementet</Organisatoriskenhet1>
      <Organisatoriskenhet2> </Organisatoriskenhet2>
      <Organisatoriskenhet3> </Organisatoriskenhet3>
      <Organisatoriskenhet1Id>195</Organisatoriskenhet1Id>
      <Organisatoriskenhet2Id> </Organisatoriskenhet2Id>
      <Organisatoriskenhet3Id> </Organisatoriskenhet3Id>
    </OrganisationInfo>
    <HeaderDate>2019-02-19T00:00:00</HeaderDate>
    <Office/>
    <Dnr>U2019/00464/GV</Dnr>
    <ParagrafNr/>
    <DocumentTitle/>
    <VisitingAddress/>
    <Extra1/>
    <Extra2/>
    <Extra3>Lotta Olsson</Extra3>
    <Number/>
    <Recipient>Till riksdagen</Recipient>
    <SenderText/>
    <DocNumber/>
    <Doclanguage>1053</Doclanguage>
    <Appendix/>
    <LogotypeName>RK_LOGO_SV_BW.emf</LogotypeName>
  </BaseInfo>
</Document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2ef3ce22-4bf8-4d2a-b758-3fef4d0885d6">XJ53JA4DFUZ7-1000368836-683</_dlc_DocId>
    <_dlc_DocIdUrl xmlns="2ef3ce22-4bf8-4d2a-b758-3fef4d0885d6">
      <Url>https://dhs.sp.regeringskansliet.se/yta/u-GV/_layouts/15/DocIdRedir.aspx?ID=XJ53JA4DFUZ7-1000368836-683</Url>
      <Description>XJ53JA4DFUZ7-1000368836-683</Description>
    </_dlc_DocIdUrl>
  </documentManagement>
</p:properties>
</file>

<file path=customXml/item5.xml><?xml version="1.0" encoding="utf-8"?>
<!--<?xml version="1.0" encoding="iso-8859-1"?>-->
<DocumentInfo xmlns="http://lp/documentinfo/RK">
  <BaseInfo>
    <RkTemplate>323</RkTemplate>
    <DocType>PM</DocType>
    <DocTypeShowName>Svar på fråga</DocTypeShowName>
    <Status/>
    <Sender>
      <SenderName> </SenderName>
      <SenderTitle>Ämnesråd</SenderTitle>
      <SenderMail> </SenderMail>
      <SenderPhone> </SenderPhone>
    </Sender>
    <TopId>1</TopId>
    <TopSender>Utbildningsministern</TopSender>
    <OrganisationInfo>
      <Organisatoriskenhet1>Utbildningsdepartementet</Organisatoriskenhet1>
      <Organisatoriskenhet2> </Organisatoriskenhet2>
      <Organisatoriskenhet3> </Organisatoriskenhet3>
      <Organisatoriskenhet1Id>195</Organisatoriskenhet1Id>
      <Organisatoriskenhet2Id> </Organisatoriskenhet2Id>
      <Organisatoriskenhet3Id> </Organisatoriskenhet3Id>
    </OrganisationInfo>
    <HeaderDate>2019-02-19T00:00:00</HeaderDate>
    <Office/>
    <Dnr>U2019/00464/GV</Dnr>
    <ParagrafNr/>
    <DocumentTitle/>
    <VisitingAddress/>
    <Extra1/>
    <Extra2/>
    <Extra3>Lotta Olsson</Extra3>
    <Number/>
    <Recipient>Till riksdagen</Recipient>
    <SenderText/>
    <DocNumber/>
    <Doclanguage>1053</Doclanguage>
    <Appendix/>
    <LogotypeName>RK_LOGO_SV_BW.emf</LogotypeName>
  </BaseInfo>
</DocumentInfo>
</file>

<file path=customXml/item6.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D7744-D489-45EA-8520-5E6C77A8899D}"/>
</file>

<file path=customXml/itemProps2.xml><?xml version="1.0" encoding="utf-8"?>
<ds:datastoreItem xmlns:ds="http://schemas.openxmlformats.org/officeDocument/2006/customXml" ds:itemID="{96887AC7-FBAB-48D2-8FF5-3E749402249C}"/>
</file>

<file path=customXml/itemProps3.xml><?xml version="1.0" encoding="utf-8"?>
<ds:datastoreItem xmlns:ds="http://schemas.openxmlformats.org/officeDocument/2006/customXml" ds:itemID="{BD5B3B5F-9D8D-4F52-AA63-3873A4C78292}"/>
</file>

<file path=customXml/itemProps4.xml><?xml version="1.0" encoding="utf-8"?>
<ds:datastoreItem xmlns:ds="http://schemas.openxmlformats.org/officeDocument/2006/customXml" ds:itemID="{549D7744-D489-45EA-8520-5E6C77A8899D}">
  <ds:schemaRefs>
    <ds:schemaRef ds:uri="http://schemas.microsoft.com/office/2006/metadata/properties"/>
    <ds:schemaRef ds:uri="http://schemas.microsoft.com/office/infopath/2007/PartnerControls"/>
    <ds:schemaRef ds:uri="cc625d36-bb37-4650-91b9-0c96159295ba"/>
    <ds:schemaRef ds:uri="4e9c2f0c-7bf8-49af-8356-cbf363fc78a7"/>
    <ds:schemaRef ds:uri="18f3d968-6251-40b0-9f11-012b293496c2"/>
    <ds:schemaRef ds:uri="2ef3ce22-4bf8-4d2a-b758-3fef4d0885d6"/>
  </ds:schemaRefs>
</ds:datastoreItem>
</file>

<file path=customXml/itemProps5.xml><?xml version="1.0" encoding="utf-8"?>
<ds:datastoreItem xmlns:ds="http://schemas.openxmlformats.org/officeDocument/2006/customXml" ds:itemID="{96887AC7-FBAB-48D2-8FF5-3E749402249C}">
  <ds:schemaRefs>
    <ds:schemaRef ds:uri="http://lp/documentinfo/RK"/>
  </ds:schemaRefs>
</ds:datastoreItem>
</file>

<file path=customXml/itemProps6.xml><?xml version="1.0" encoding="utf-8"?>
<ds:datastoreItem xmlns:ds="http://schemas.openxmlformats.org/officeDocument/2006/customXml" ds:itemID="{F1F327F4-3207-4734-A853-586CD3F3344B}"/>
</file>

<file path=customXml/itemProps7.xml><?xml version="1.0" encoding="utf-8"?>
<ds:datastoreItem xmlns:ds="http://schemas.openxmlformats.org/officeDocument/2006/customXml" ds:itemID="{08648F1A-0EB7-44D7-A735-E397E397AC0A}"/>
</file>

<file path=docProps/app.xml><?xml version="1.0" encoding="utf-8"?>
<Properties xmlns="http://schemas.openxmlformats.org/officeDocument/2006/extended-properties" xmlns:vt="http://schemas.openxmlformats.org/officeDocument/2006/docPropsVTypes">
  <Template>RK Basmall</Template>
  <TotalTime>0</TotalTime>
  <Pages>1</Pages>
  <Words>400</Words>
  <Characters>2123</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Johansson</dc:creator>
  <cp:keywords/>
  <dc:description/>
  <cp:lastModifiedBy> </cp:lastModifiedBy>
  <cp:revision>7</cp:revision>
  <cp:lastPrinted>2019-02-19T09:49:00Z</cp:lastPrinted>
  <dcterms:created xsi:type="dcterms:W3CDTF">2019-02-14T10:18:00Z</dcterms:created>
  <dcterms:modified xsi:type="dcterms:W3CDTF">2019-02-19T09:53:00Z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ActivityCategory">
    <vt:lpwstr/>
  </property>
  <property fmtid="{D5CDD505-2E9C-101B-9397-08002B2CF9AE}" pid="5" name="_dlc_DocIdItemGuid">
    <vt:lpwstr>6f8ea5a5-288d-43ea-9fee-02b65d5890e8</vt:lpwstr>
  </property>
</Properties>
</file>