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5C3B7" w14:textId="77777777" w:rsidR="0015714F" w:rsidRDefault="0015714F" w:rsidP="0015714F">
      <w:pPr>
        <w:pStyle w:val="Rubrik"/>
      </w:pPr>
      <w:r>
        <w:t>Svar på fråga 2016/17:1336 De skärpta gränskontrollerna och det lokala polisarbetet av Hans Wallmark</w:t>
      </w:r>
      <w:r w:rsidRPr="0015714F">
        <w:t xml:space="preserve"> (M</w:t>
      </w:r>
      <w:r>
        <w:t>)</w:t>
      </w:r>
    </w:p>
    <w:p w14:paraId="15222BC9" w14:textId="4E476A1D" w:rsidR="0015714F" w:rsidRPr="00FE433F" w:rsidRDefault="0015714F" w:rsidP="0015714F">
      <w:pPr>
        <w:pStyle w:val="Brdtext"/>
        <w:rPr>
          <w:sz w:val="23"/>
          <w:szCs w:val="23"/>
        </w:rPr>
      </w:pPr>
      <w:r w:rsidRPr="00FE433F">
        <w:rPr>
          <w:sz w:val="23"/>
          <w:szCs w:val="23"/>
        </w:rPr>
        <w:t>Hans Wallmark har frågat mig om jag avser att vidta åtgärder för att förhindra att de skärpta gränskontrollerna går ut över den lokala polisens arbete i Skåne.</w:t>
      </w:r>
    </w:p>
    <w:p w14:paraId="5AF66B80" w14:textId="7291894F" w:rsidR="00C16187" w:rsidRPr="00FE433F" w:rsidRDefault="00C16187" w:rsidP="00C16187">
      <w:pPr>
        <w:pStyle w:val="Brdtext"/>
        <w:rPr>
          <w:sz w:val="23"/>
          <w:szCs w:val="23"/>
        </w:rPr>
      </w:pPr>
      <w:r w:rsidRPr="00FE433F">
        <w:rPr>
          <w:sz w:val="23"/>
          <w:szCs w:val="23"/>
        </w:rPr>
        <w:t xml:space="preserve">De senaste årens samhällsutveckling </w:t>
      </w:r>
      <w:r w:rsidR="00C374BC" w:rsidRPr="00FE433F">
        <w:rPr>
          <w:sz w:val="23"/>
          <w:szCs w:val="23"/>
        </w:rPr>
        <w:t>ställer stora krav på</w:t>
      </w:r>
      <w:r w:rsidRPr="00FE433F">
        <w:rPr>
          <w:sz w:val="23"/>
          <w:szCs w:val="23"/>
        </w:rPr>
        <w:t xml:space="preserve"> Polismyndigheten. </w:t>
      </w:r>
      <w:r w:rsidR="00733433" w:rsidRPr="00FE433F">
        <w:rPr>
          <w:sz w:val="23"/>
          <w:szCs w:val="23"/>
        </w:rPr>
        <w:t xml:space="preserve">Ett exempel är den senaste tidens skjutningar i Malmö som är mycket allvarliga och </w:t>
      </w:r>
      <w:r w:rsidRPr="00FE433F">
        <w:rPr>
          <w:sz w:val="23"/>
          <w:szCs w:val="23"/>
        </w:rPr>
        <w:t xml:space="preserve">innebär stora utmaningar för </w:t>
      </w:r>
      <w:r w:rsidR="00C374BC" w:rsidRPr="00FE433F">
        <w:rPr>
          <w:sz w:val="23"/>
          <w:szCs w:val="23"/>
        </w:rPr>
        <w:t xml:space="preserve">det brottsförebyggande, </w:t>
      </w:r>
      <w:r w:rsidRPr="00FE433F">
        <w:rPr>
          <w:sz w:val="23"/>
          <w:szCs w:val="23"/>
        </w:rPr>
        <w:t>brottsutredande och trygghetsskapande arbete</w:t>
      </w:r>
      <w:r w:rsidR="00C374BC" w:rsidRPr="00FE433F">
        <w:rPr>
          <w:sz w:val="23"/>
          <w:szCs w:val="23"/>
        </w:rPr>
        <w:t>t</w:t>
      </w:r>
      <w:r w:rsidR="00733433" w:rsidRPr="00FE433F">
        <w:rPr>
          <w:sz w:val="23"/>
          <w:szCs w:val="23"/>
        </w:rPr>
        <w:t>.</w:t>
      </w:r>
      <w:r w:rsidRPr="00FE433F">
        <w:rPr>
          <w:sz w:val="23"/>
          <w:szCs w:val="23"/>
        </w:rPr>
        <w:t xml:space="preserve"> </w:t>
      </w:r>
    </w:p>
    <w:p w14:paraId="3A86F128" w14:textId="1CDBC13E" w:rsidR="00C16187" w:rsidRPr="00FE433F" w:rsidRDefault="00A15894" w:rsidP="0015714F">
      <w:pPr>
        <w:pStyle w:val="Brdtext"/>
        <w:rPr>
          <w:sz w:val="23"/>
          <w:szCs w:val="23"/>
        </w:rPr>
      </w:pPr>
      <w:r w:rsidRPr="00FE433F">
        <w:rPr>
          <w:sz w:val="23"/>
          <w:szCs w:val="23"/>
        </w:rPr>
        <w:t>Jag</w:t>
      </w:r>
      <w:r w:rsidR="00776BD3" w:rsidRPr="00FE433F">
        <w:rPr>
          <w:sz w:val="23"/>
          <w:szCs w:val="23"/>
        </w:rPr>
        <w:t xml:space="preserve"> är väl medveten om att gränskontrollerna</w:t>
      </w:r>
      <w:r w:rsidR="009C542F" w:rsidRPr="00FE433F">
        <w:rPr>
          <w:sz w:val="23"/>
          <w:szCs w:val="23"/>
        </w:rPr>
        <w:t xml:space="preserve"> </w:t>
      </w:r>
      <w:r w:rsidR="007E5439" w:rsidRPr="00FE433F">
        <w:rPr>
          <w:sz w:val="23"/>
          <w:szCs w:val="23"/>
        </w:rPr>
        <w:t xml:space="preserve">vid inre gräns </w:t>
      </w:r>
      <w:r w:rsidR="009C542F" w:rsidRPr="00FE433F">
        <w:rPr>
          <w:sz w:val="23"/>
          <w:szCs w:val="23"/>
        </w:rPr>
        <w:t>innebär</w:t>
      </w:r>
      <w:r w:rsidR="00776BD3" w:rsidRPr="00FE433F">
        <w:rPr>
          <w:sz w:val="23"/>
          <w:szCs w:val="23"/>
        </w:rPr>
        <w:t xml:space="preserve"> </w:t>
      </w:r>
      <w:r w:rsidR="00C374BC" w:rsidRPr="00FE433F">
        <w:rPr>
          <w:sz w:val="23"/>
          <w:szCs w:val="23"/>
        </w:rPr>
        <w:t xml:space="preserve">ytterligare </w:t>
      </w:r>
      <w:r w:rsidR="00733433" w:rsidRPr="00FE433F">
        <w:rPr>
          <w:sz w:val="23"/>
          <w:szCs w:val="23"/>
        </w:rPr>
        <w:t xml:space="preserve">arbete </w:t>
      </w:r>
      <w:r w:rsidR="00C16187" w:rsidRPr="00FE433F">
        <w:rPr>
          <w:sz w:val="23"/>
          <w:szCs w:val="23"/>
        </w:rPr>
        <w:t xml:space="preserve">för </w:t>
      </w:r>
      <w:r w:rsidR="00776BD3" w:rsidRPr="00FE433F">
        <w:rPr>
          <w:sz w:val="23"/>
          <w:szCs w:val="23"/>
        </w:rPr>
        <w:t>polisen</w:t>
      </w:r>
      <w:r w:rsidR="009C542F" w:rsidRPr="00FE433F">
        <w:rPr>
          <w:sz w:val="23"/>
          <w:szCs w:val="23"/>
        </w:rPr>
        <w:t xml:space="preserve"> i Skåne</w:t>
      </w:r>
      <w:r w:rsidR="00776BD3" w:rsidRPr="00FE433F">
        <w:rPr>
          <w:sz w:val="23"/>
          <w:szCs w:val="23"/>
        </w:rPr>
        <w:t xml:space="preserve">. </w:t>
      </w:r>
      <w:r w:rsidR="00C374BC" w:rsidRPr="00FE433F">
        <w:rPr>
          <w:sz w:val="23"/>
          <w:szCs w:val="23"/>
        </w:rPr>
        <w:t xml:space="preserve">Kontrollerna </w:t>
      </w:r>
      <w:r w:rsidR="007E5439" w:rsidRPr="00FE433F">
        <w:rPr>
          <w:sz w:val="23"/>
          <w:szCs w:val="23"/>
        </w:rPr>
        <w:t xml:space="preserve">är </w:t>
      </w:r>
      <w:r w:rsidR="00B014D4" w:rsidRPr="00FE433F">
        <w:rPr>
          <w:sz w:val="23"/>
          <w:szCs w:val="23"/>
        </w:rPr>
        <w:t>dock</w:t>
      </w:r>
      <w:r w:rsidR="007E5439" w:rsidRPr="00FE433F">
        <w:rPr>
          <w:sz w:val="23"/>
          <w:szCs w:val="23"/>
        </w:rPr>
        <w:t xml:space="preserve"> nödvändiga</w:t>
      </w:r>
      <w:r w:rsidR="00C15D2F" w:rsidRPr="00FE433F">
        <w:rPr>
          <w:sz w:val="23"/>
          <w:szCs w:val="23"/>
        </w:rPr>
        <w:t xml:space="preserve"> för att upprätthålla den allmänna ordningen och inre säkerheten i landet</w:t>
      </w:r>
      <w:r w:rsidR="007E5439" w:rsidRPr="00FE433F">
        <w:rPr>
          <w:sz w:val="23"/>
          <w:szCs w:val="23"/>
        </w:rPr>
        <w:t xml:space="preserve">. </w:t>
      </w:r>
      <w:r w:rsidR="00776BD3" w:rsidRPr="00FE433F">
        <w:rPr>
          <w:sz w:val="23"/>
          <w:szCs w:val="23"/>
        </w:rPr>
        <w:t xml:space="preserve">När gränskontrollerna nu intensifieras betyder det givetvis att </w:t>
      </w:r>
      <w:r w:rsidR="007E5439" w:rsidRPr="00FE433F">
        <w:rPr>
          <w:sz w:val="23"/>
          <w:szCs w:val="23"/>
        </w:rPr>
        <w:t>ytterligare ansträngningar måste göras för</w:t>
      </w:r>
      <w:r w:rsidR="00776BD3" w:rsidRPr="00FE433F">
        <w:rPr>
          <w:sz w:val="23"/>
          <w:szCs w:val="23"/>
        </w:rPr>
        <w:t xml:space="preserve"> att </w:t>
      </w:r>
      <w:r w:rsidR="00F76E25" w:rsidRPr="00FE433F">
        <w:rPr>
          <w:sz w:val="23"/>
          <w:szCs w:val="23"/>
        </w:rPr>
        <w:t>undvika oönskade effekter för annan viktig verksamhet.</w:t>
      </w:r>
    </w:p>
    <w:p w14:paraId="1D7C9ADD" w14:textId="00A3F2AD" w:rsidR="00C16187" w:rsidRPr="00FE433F" w:rsidRDefault="00F76E25" w:rsidP="0015714F">
      <w:pPr>
        <w:pStyle w:val="Brdtext"/>
        <w:rPr>
          <w:sz w:val="23"/>
          <w:szCs w:val="23"/>
        </w:rPr>
      </w:pPr>
      <w:r w:rsidRPr="00FE433F">
        <w:rPr>
          <w:sz w:val="23"/>
          <w:szCs w:val="23"/>
        </w:rPr>
        <w:t>Polismyndigheten fick ökade medel i budgetpropositionen för 2017</w:t>
      </w:r>
      <w:r w:rsidR="00A15894" w:rsidRPr="00FE433F">
        <w:rPr>
          <w:sz w:val="23"/>
          <w:szCs w:val="23"/>
        </w:rPr>
        <w:t>. U</w:t>
      </w:r>
      <w:r w:rsidRPr="00FE433F">
        <w:rPr>
          <w:sz w:val="23"/>
          <w:szCs w:val="23"/>
        </w:rPr>
        <w:t xml:space="preserve">tifrån de utmaningar som myndigheten står inför anser dock regeringen </w:t>
      </w:r>
      <w:r w:rsidR="00B014D4" w:rsidRPr="00FE433F">
        <w:rPr>
          <w:sz w:val="23"/>
          <w:szCs w:val="23"/>
        </w:rPr>
        <w:t xml:space="preserve">att </w:t>
      </w:r>
      <w:r w:rsidRPr="00FE433F">
        <w:rPr>
          <w:sz w:val="23"/>
          <w:szCs w:val="23"/>
        </w:rPr>
        <w:t xml:space="preserve">ett tillskott om 700 miljoner kronor måste ske redan innevarande år. </w:t>
      </w:r>
      <w:r w:rsidR="00B014D4" w:rsidRPr="00FE433F">
        <w:rPr>
          <w:sz w:val="23"/>
          <w:szCs w:val="23"/>
        </w:rPr>
        <w:t xml:space="preserve">Det </w:t>
      </w:r>
      <w:r w:rsidRPr="00FE433F">
        <w:rPr>
          <w:sz w:val="23"/>
          <w:szCs w:val="23"/>
        </w:rPr>
        <w:t xml:space="preserve">möjliggör för myndigheten att </w:t>
      </w:r>
      <w:r w:rsidR="00A15894" w:rsidRPr="00FE433F">
        <w:rPr>
          <w:sz w:val="23"/>
          <w:szCs w:val="23"/>
        </w:rPr>
        <w:t xml:space="preserve">bland annat </w:t>
      </w:r>
      <w:r w:rsidR="005E27E9" w:rsidRPr="00FE433F">
        <w:rPr>
          <w:sz w:val="23"/>
          <w:szCs w:val="23"/>
        </w:rPr>
        <w:t>anställa fler civilanställda</w:t>
      </w:r>
      <w:r w:rsidR="00A15894" w:rsidRPr="00FE433F">
        <w:rPr>
          <w:sz w:val="23"/>
          <w:szCs w:val="23"/>
        </w:rPr>
        <w:t>,</w:t>
      </w:r>
      <w:r w:rsidR="005E27E9" w:rsidRPr="00FE433F">
        <w:rPr>
          <w:sz w:val="23"/>
          <w:szCs w:val="23"/>
        </w:rPr>
        <w:t xml:space="preserve"> som kan frigöra polisiära resurser från bland annat gränskontrollen.</w:t>
      </w:r>
      <w:r w:rsidR="00A15894" w:rsidRPr="00FE433F">
        <w:rPr>
          <w:sz w:val="23"/>
          <w:szCs w:val="23"/>
        </w:rPr>
        <w:t xml:space="preserve"> Jag</w:t>
      </w:r>
      <w:r w:rsidR="00C16187" w:rsidRPr="00FE433F">
        <w:rPr>
          <w:sz w:val="23"/>
          <w:szCs w:val="23"/>
        </w:rPr>
        <w:t xml:space="preserve"> ser</w:t>
      </w:r>
      <w:r w:rsidR="00A15894" w:rsidRPr="00FE433F">
        <w:rPr>
          <w:sz w:val="23"/>
          <w:szCs w:val="23"/>
        </w:rPr>
        <w:t xml:space="preserve"> också </w:t>
      </w:r>
      <w:r w:rsidR="00C16187" w:rsidRPr="00FE433F">
        <w:rPr>
          <w:sz w:val="23"/>
          <w:szCs w:val="23"/>
        </w:rPr>
        <w:t>behov av att verksamheten vid Polismyndigheten fortsätter att stärkas för att möta regeringens ambitioner. Regeringen avser därför att återkomma i fråga</w:t>
      </w:r>
      <w:r w:rsidR="00A15894" w:rsidRPr="00FE433F">
        <w:rPr>
          <w:sz w:val="23"/>
          <w:szCs w:val="23"/>
        </w:rPr>
        <w:t>n</w:t>
      </w:r>
      <w:r w:rsidR="00C16187" w:rsidRPr="00FE433F">
        <w:rPr>
          <w:sz w:val="23"/>
          <w:szCs w:val="23"/>
        </w:rPr>
        <w:t xml:space="preserve"> i höstbudgeten. </w:t>
      </w:r>
    </w:p>
    <w:p w14:paraId="504DC2DC" w14:textId="301AB886" w:rsidR="0015714F" w:rsidRPr="00FE433F" w:rsidRDefault="0015714F" w:rsidP="00802ADA">
      <w:pPr>
        <w:pStyle w:val="Brdtext"/>
        <w:tabs>
          <w:tab w:val="clear" w:pos="3600"/>
          <w:tab w:val="clear" w:pos="5387"/>
          <w:tab w:val="left" w:pos="3080"/>
        </w:tabs>
        <w:rPr>
          <w:sz w:val="23"/>
          <w:szCs w:val="23"/>
        </w:rPr>
      </w:pPr>
      <w:r w:rsidRPr="00FE433F">
        <w:rPr>
          <w:sz w:val="23"/>
          <w:szCs w:val="23"/>
        </w:rPr>
        <w:t xml:space="preserve">Stockholm den </w:t>
      </w:r>
      <w:r w:rsidR="00290508">
        <w:rPr>
          <w:sz w:val="23"/>
          <w:szCs w:val="23"/>
        </w:rPr>
        <w:t>1</w:t>
      </w:r>
      <w:r w:rsidR="00AD4BC6">
        <w:rPr>
          <w:sz w:val="23"/>
          <w:szCs w:val="23"/>
        </w:rPr>
        <w:t>0</w:t>
      </w:r>
      <w:r w:rsidR="004616E0">
        <w:rPr>
          <w:sz w:val="23"/>
          <w:szCs w:val="23"/>
        </w:rPr>
        <w:t xml:space="preserve"> </w:t>
      </w:r>
      <w:bookmarkStart w:id="0" w:name="_GoBack"/>
      <w:bookmarkEnd w:id="0"/>
      <w:r w:rsidRPr="00FE433F">
        <w:rPr>
          <w:sz w:val="23"/>
          <w:szCs w:val="23"/>
        </w:rPr>
        <w:t>maj 2017</w:t>
      </w:r>
      <w:r w:rsidR="00802ADA">
        <w:rPr>
          <w:sz w:val="23"/>
          <w:szCs w:val="23"/>
        </w:rPr>
        <w:tab/>
      </w:r>
    </w:p>
    <w:p w14:paraId="52396310" w14:textId="77777777" w:rsidR="0015714F" w:rsidRPr="00FE433F" w:rsidRDefault="0015714F" w:rsidP="0015714F">
      <w:pPr>
        <w:pStyle w:val="Brdtext"/>
        <w:rPr>
          <w:sz w:val="23"/>
          <w:szCs w:val="23"/>
        </w:rPr>
      </w:pPr>
    </w:p>
    <w:p w14:paraId="7E9A414A" w14:textId="77777777" w:rsidR="0015714F" w:rsidRPr="00FE433F" w:rsidRDefault="0015714F" w:rsidP="0015714F">
      <w:pPr>
        <w:pStyle w:val="Brdtext"/>
        <w:rPr>
          <w:sz w:val="23"/>
          <w:szCs w:val="23"/>
        </w:rPr>
      </w:pPr>
      <w:r w:rsidRPr="00FE433F">
        <w:rPr>
          <w:sz w:val="23"/>
          <w:szCs w:val="23"/>
        </w:rPr>
        <w:t>Anders Ygeman</w:t>
      </w:r>
    </w:p>
    <w:sectPr w:rsidR="0015714F" w:rsidRPr="00FE433F" w:rsidSect="0015714F">
      <w:footerReference w:type="default" r:id="rId16"/>
      <w:headerReference w:type="first" r:id="rId17"/>
      <w:footerReference w:type="first" r:id="rId18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BF4B1" w14:textId="77777777" w:rsidR="0015714F" w:rsidRDefault="0015714F" w:rsidP="00A87A54">
      <w:pPr>
        <w:spacing w:after="0" w:line="240" w:lineRule="auto"/>
      </w:pPr>
      <w:r>
        <w:separator/>
      </w:r>
    </w:p>
  </w:endnote>
  <w:endnote w:type="continuationSeparator" w:id="0">
    <w:p w14:paraId="3020C5A7" w14:textId="77777777" w:rsidR="0015714F" w:rsidRDefault="0015714F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FCA2F56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09774622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FE433F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FE433F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32F78FA3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4A86DDCB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5E4E205A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0069CFF7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4EC89786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6DF012F2" w14:textId="77777777" w:rsidTr="00C26068">
      <w:trPr>
        <w:trHeight w:val="227"/>
      </w:trPr>
      <w:tc>
        <w:tcPr>
          <w:tcW w:w="4074" w:type="dxa"/>
        </w:tcPr>
        <w:p w14:paraId="765BF9DD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418D89E6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2E13B850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A7D78" w14:textId="77777777" w:rsidR="0015714F" w:rsidRDefault="0015714F" w:rsidP="00A87A54">
      <w:pPr>
        <w:spacing w:after="0" w:line="240" w:lineRule="auto"/>
      </w:pPr>
      <w:r>
        <w:separator/>
      </w:r>
    </w:p>
  </w:footnote>
  <w:footnote w:type="continuationSeparator" w:id="0">
    <w:p w14:paraId="05D2744F" w14:textId="77777777" w:rsidR="0015714F" w:rsidRDefault="0015714F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15714F" w14:paraId="20ED36EE" w14:textId="77777777" w:rsidTr="00C93EBA">
      <w:trPr>
        <w:trHeight w:val="227"/>
      </w:trPr>
      <w:tc>
        <w:tcPr>
          <w:tcW w:w="5534" w:type="dxa"/>
        </w:tcPr>
        <w:p w14:paraId="7836975E" w14:textId="77777777" w:rsidR="0015714F" w:rsidRPr="007D73AB" w:rsidRDefault="0015714F">
          <w:pPr>
            <w:pStyle w:val="Sidhuvud"/>
          </w:pPr>
        </w:p>
      </w:tc>
      <w:tc>
        <w:tcPr>
          <w:tcW w:w="3170" w:type="dxa"/>
          <w:vAlign w:val="bottom"/>
        </w:tcPr>
        <w:p w14:paraId="6159D853" w14:textId="00520582" w:rsidR="0015714F" w:rsidRPr="007D73AB" w:rsidRDefault="0015714F" w:rsidP="00340DE0">
          <w:pPr>
            <w:pStyle w:val="Sidhuvud"/>
          </w:pPr>
        </w:p>
      </w:tc>
      <w:tc>
        <w:tcPr>
          <w:tcW w:w="1134" w:type="dxa"/>
        </w:tcPr>
        <w:p w14:paraId="4ECCC6A3" w14:textId="77777777" w:rsidR="0015714F" w:rsidRDefault="0015714F" w:rsidP="005A703A">
          <w:pPr>
            <w:pStyle w:val="Sidhuvud"/>
          </w:pPr>
        </w:p>
      </w:tc>
    </w:tr>
    <w:tr w:rsidR="0015714F" w14:paraId="4A73100D" w14:textId="77777777" w:rsidTr="00C93EBA">
      <w:trPr>
        <w:trHeight w:val="1928"/>
      </w:trPr>
      <w:tc>
        <w:tcPr>
          <w:tcW w:w="5534" w:type="dxa"/>
        </w:tcPr>
        <w:p w14:paraId="47610886" w14:textId="77777777" w:rsidR="0015714F" w:rsidRPr="00340DE0" w:rsidRDefault="0015714F" w:rsidP="00340DE0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4092872E" wp14:editId="5058D6D0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sdt>
          <w:sdtPr>
            <w:rPr>
              <w:b/>
            </w:rPr>
            <w:alias w:val="DocTypeShowName"/>
            <w:tag w:val="ccRK"/>
            <w:id w:val="-1564713842"/>
            <w:placeholder>
              <w:docPart w:val="4EC809B212394C389A408455E6267178"/>
            </w:placeholder>
            <w:showingPlcHdr/>
            <w:dataBinding w:prefixMappings="xmlns:ns0='http://lp/documentinfo/RK' " w:xpath="/ns0:DocumentInfo[1]/ns0:BaseInfo[1]/ns0:DocTypeShowName[1]" w:storeItemID="{C85A0281-0FC7-42CC-9492-67005DFCA727}"/>
            <w:text/>
          </w:sdtPr>
          <w:sdtEndPr/>
          <w:sdtContent>
            <w:p w14:paraId="7090E221" w14:textId="77777777" w:rsidR="0015714F" w:rsidRPr="00710A6C" w:rsidRDefault="0015714F" w:rsidP="00EE3C0F">
              <w:pPr>
                <w:pStyle w:val="Sidhuvud"/>
                <w:rPr>
                  <w:b/>
                </w:rPr>
              </w:pPr>
              <w:r w:rsidRPr="00710A6C">
                <w:rPr>
                  <w:rStyle w:val="Platshllartext"/>
                  <w:b/>
                </w:rPr>
                <w:t xml:space="preserve"> </w:t>
              </w:r>
            </w:p>
          </w:sdtContent>
        </w:sdt>
        <w:p w14:paraId="014009F2" w14:textId="77777777" w:rsidR="0015714F" w:rsidRDefault="0015714F" w:rsidP="00EE3C0F">
          <w:pPr>
            <w:pStyle w:val="Sidhuvud"/>
          </w:pPr>
        </w:p>
        <w:p w14:paraId="10CA496E" w14:textId="77777777" w:rsidR="0015714F" w:rsidRDefault="0015714F" w:rsidP="00EE3C0F">
          <w:pPr>
            <w:pStyle w:val="Sidhuvud"/>
          </w:pPr>
        </w:p>
        <w:sdt>
          <w:sdtPr>
            <w:alias w:val="HeaderDate"/>
            <w:tag w:val="ccRKShow_HeaderDate"/>
            <w:id w:val="-2033410283"/>
            <w:placeholder>
              <w:docPart w:val="3F948DBE4BF24780AE6E9149446DA468"/>
            </w:placeholder>
            <w:dataBinding w:prefixMappings="xmlns:ns0='http://lp/documentinfo/RK' " w:xpath="/ns0:DocumentInfo[1]/ns0:BaseInfo[1]/ns0:HeaderDate[1]" w:storeItemID="{C85A0281-0FC7-42CC-9492-67005DFCA727}"/>
            <w:date w:fullDate="2017-05-10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3B6FC380" w14:textId="545DC1C6" w:rsidR="0015714F" w:rsidRDefault="00290508" w:rsidP="00EE3C0F">
              <w:pPr>
                <w:pStyle w:val="Sidhuvud"/>
              </w:pPr>
              <w:r>
                <w:t>2017-05-</w:t>
              </w:r>
              <w:r w:rsidR="00AD4BC6">
                <w:t>10</w:t>
              </w:r>
            </w:p>
          </w:sdtContent>
        </w:sdt>
        <w:sdt>
          <w:sdtPr>
            <w:alias w:val="Dnr"/>
            <w:tag w:val="ccRKShow_Dnr"/>
            <w:id w:val="956755014"/>
            <w:placeholder>
              <w:docPart w:val="FD46518D1AC64BF0AA21A5D1E25CA50E"/>
            </w:placeholder>
            <w:showingPlcHdr/>
            <w:dataBinding w:prefixMappings="xmlns:ns0='http://lp/documentinfo/RK' " w:xpath="/ns0:DocumentInfo[1]/ns0:BaseInfo[1]/ns0:Dnr[1]" w:storeItemID="{C85A0281-0FC7-42CC-9492-67005DFCA727}"/>
            <w:text/>
          </w:sdtPr>
          <w:sdtEndPr/>
          <w:sdtContent>
            <w:p w14:paraId="49ABCFDE" w14:textId="77777777" w:rsidR="0015714F" w:rsidRDefault="0015714F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-1563547122"/>
            <w:placeholder>
              <w:docPart w:val="1B45ECA7BFC34400868E1EA1CA84BCFE"/>
            </w:placeholder>
            <w:showingPlcHdr/>
            <w:dataBinding w:prefixMappings="xmlns:ns0='http://lp/documentinfo/RK' " w:xpath="/ns0:DocumentInfo[1]/ns0:BaseInfo[1]/ns0:DocNumber[1]" w:storeItemID="{C85A0281-0FC7-42CC-9492-67005DFCA727}"/>
            <w:text/>
          </w:sdtPr>
          <w:sdtEndPr/>
          <w:sdtContent>
            <w:p w14:paraId="5F524905" w14:textId="77777777" w:rsidR="0015714F" w:rsidRDefault="0015714F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72C828B1" w14:textId="77777777" w:rsidR="0015714F" w:rsidRDefault="0015714F" w:rsidP="00EE3C0F">
          <w:pPr>
            <w:pStyle w:val="Sidhuvud"/>
          </w:pPr>
        </w:p>
      </w:tc>
      <w:tc>
        <w:tcPr>
          <w:tcW w:w="1134" w:type="dxa"/>
        </w:tcPr>
        <w:p w14:paraId="03CE1361" w14:textId="77777777" w:rsidR="0015714F" w:rsidRDefault="0015714F" w:rsidP="0094502D">
          <w:pPr>
            <w:pStyle w:val="Sidhuvud"/>
          </w:pPr>
        </w:p>
        <w:p w14:paraId="13CA1422" w14:textId="77777777" w:rsidR="0015714F" w:rsidRPr="0094502D" w:rsidRDefault="0015714F" w:rsidP="00EC71A6">
          <w:pPr>
            <w:pStyle w:val="Sidhuvud"/>
          </w:pPr>
        </w:p>
      </w:tc>
    </w:tr>
    <w:tr w:rsidR="0015714F" w14:paraId="76947E4D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-1113133475"/>
          <w:placeholder>
            <w:docPart w:val="4D20DE8D41F048AA8EF853671105B5DF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3B3BA94D" w14:textId="77777777" w:rsidR="0015714F" w:rsidRPr="0015714F" w:rsidRDefault="0015714F" w:rsidP="00340DE0">
              <w:pPr>
                <w:pStyle w:val="Sidhuvud"/>
                <w:rPr>
                  <w:b/>
                </w:rPr>
              </w:pPr>
              <w:r w:rsidRPr="0015714F">
                <w:rPr>
                  <w:b/>
                </w:rPr>
                <w:t>Justitiedepartementet</w:t>
              </w:r>
            </w:p>
            <w:p w14:paraId="7ADABBFF" w14:textId="77777777" w:rsidR="0015714F" w:rsidRPr="0015714F" w:rsidRDefault="0015714F" w:rsidP="00340DE0">
              <w:pPr>
                <w:pStyle w:val="Sidhuvud"/>
              </w:pPr>
            </w:p>
            <w:p w14:paraId="346B1B5A" w14:textId="77777777" w:rsidR="0015714F" w:rsidRPr="00340DE0" w:rsidRDefault="0015714F" w:rsidP="00340DE0">
              <w:pPr>
                <w:pStyle w:val="Sidhuvud"/>
              </w:pPr>
              <w:r w:rsidRPr="0015714F">
                <w:t>Inrikesministern</w:t>
              </w:r>
            </w:p>
          </w:tc>
        </w:sdtContent>
      </w:sdt>
      <w:sdt>
        <w:sdtPr>
          <w:alias w:val="Recipient"/>
          <w:tag w:val="ccRKShow_Recipient"/>
          <w:id w:val="-934290281"/>
          <w:placeholder>
            <w:docPart w:val="9A595047614D40BC9D9EB2E5D1275B89"/>
          </w:placeholder>
          <w:dataBinding w:prefixMappings="xmlns:ns0='http://lp/documentinfo/RK' " w:xpath="/ns0:DocumentInfo[1]/ns0:BaseInfo[1]/ns0:Recipient[1]" w:storeItemID="{C85A0281-0FC7-42CC-9492-67005DFCA727}"/>
          <w:text w:multiLine="1"/>
        </w:sdtPr>
        <w:sdtEndPr/>
        <w:sdtContent>
          <w:tc>
            <w:tcPr>
              <w:tcW w:w="3170" w:type="dxa"/>
            </w:tcPr>
            <w:p w14:paraId="0C050CF6" w14:textId="77777777" w:rsidR="0015714F" w:rsidRDefault="0015714F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38CEF4DC" w14:textId="77777777" w:rsidR="0015714F" w:rsidRDefault="0015714F" w:rsidP="003E6020">
          <w:pPr>
            <w:pStyle w:val="Sidhuvud"/>
          </w:pPr>
        </w:p>
      </w:tc>
    </w:tr>
  </w:tbl>
  <w:p w14:paraId="39BE3CC5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230C0A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F7443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B8AB67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DE7B1A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4F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53CAA"/>
    <w:rsid w:val="00057FE0"/>
    <w:rsid w:val="000620FD"/>
    <w:rsid w:val="00063DCB"/>
    <w:rsid w:val="00066BC9"/>
    <w:rsid w:val="0007033C"/>
    <w:rsid w:val="00073B75"/>
    <w:rsid w:val="000757FC"/>
    <w:rsid w:val="000862E0"/>
    <w:rsid w:val="000873C3"/>
    <w:rsid w:val="00093408"/>
    <w:rsid w:val="0009435C"/>
    <w:rsid w:val="000A456A"/>
    <w:rsid w:val="000C61D1"/>
    <w:rsid w:val="000D31A9"/>
    <w:rsid w:val="000E12D9"/>
    <w:rsid w:val="000E638A"/>
    <w:rsid w:val="000F00B8"/>
    <w:rsid w:val="000F2084"/>
    <w:rsid w:val="000F6462"/>
    <w:rsid w:val="001069DD"/>
    <w:rsid w:val="0011413E"/>
    <w:rsid w:val="0012033A"/>
    <w:rsid w:val="00121002"/>
    <w:rsid w:val="00126E6B"/>
    <w:rsid w:val="00130EC3"/>
    <w:rsid w:val="001428E2"/>
    <w:rsid w:val="0015714F"/>
    <w:rsid w:val="00170CE4"/>
    <w:rsid w:val="0017300E"/>
    <w:rsid w:val="00173126"/>
    <w:rsid w:val="00176A26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72EE"/>
    <w:rsid w:val="001F0629"/>
    <w:rsid w:val="001F0736"/>
    <w:rsid w:val="001F4302"/>
    <w:rsid w:val="001F50BE"/>
    <w:rsid w:val="001F525B"/>
    <w:rsid w:val="001F6BBE"/>
    <w:rsid w:val="0020314D"/>
    <w:rsid w:val="00204079"/>
    <w:rsid w:val="002102FD"/>
    <w:rsid w:val="00211B4E"/>
    <w:rsid w:val="00213204"/>
    <w:rsid w:val="00213258"/>
    <w:rsid w:val="00222258"/>
    <w:rsid w:val="00223AD6"/>
    <w:rsid w:val="0022666A"/>
    <w:rsid w:val="00233D52"/>
    <w:rsid w:val="00237147"/>
    <w:rsid w:val="00260D2D"/>
    <w:rsid w:val="00271D00"/>
    <w:rsid w:val="00275872"/>
    <w:rsid w:val="00281106"/>
    <w:rsid w:val="00282D27"/>
    <w:rsid w:val="00287F0D"/>
    <w:rsid w:val="00290508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696"/>
    <w:rsid w:val="00350C92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299F"/>
    <w:rsid w:val="003F6B92"/>
    <w:rsid w:val="0041223B"/>
    <w:rsid w:val="00413A4E"/>
    <w:rsid w:val="00415163"/>
    <w:rsid w:val="004157BE"/>
    <w:rsid w:val="0042068E"/>
    <w:rsid w:val="00422030"/>
    <w:rsid w:val="00422A7F"/>
    <w:rsid w:val="00426DF8"/>
    <w:rsid w:val="0043623F"/>
    <w:rsid w:val="00441D70"/>
    <w:rsid w:val="00445604"/>
    <w:rsid w:val="004557F3"/>
    <w:rsid w:val="0045607E"/>
    <w:rsid w:val="00456DC3"/>
    <w:rsid w:val="004616E0"/>
    <w:rsid w:val="0046337E"/>
    <w:rsid w:val="004660C8"/>
    <w:rsid w:val="00472EBA"/>
    <w:rsid w:val="00474676"/>
    <w:rsid w:val="0047511B"/>
    <w:rsid w:val="00480EC3"/>
    <w:rsid w:val="0048317E"/>
    <w:rsid w:val="00485601"/>
    <w:rsid w:val="004865B8"/>
    <w:rsid w:val="00486C0D"/>
    <w:rsid w:val="00491796"/>
    <w:rsid w:val="004A66B1"/>
    <w:rsid w:val="004B1E7B"/>
    <w:rsid w:val="004B3029"/>
    <w:rsid w:val="004B35E7"/>
    <w:rsid w:val="004B63BF"/>
    <w:rsid w:val="004B66DA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302E0"/>
    <w:rsid w:val="00544738"/>
    <w:rsid w:val="005456E4"/>
    <w:rsid w:val="00547B89"/>
    <w:rsid w:val="005606BC"/>
    <w:rsid w:val="00567799"/>
    <w:rsid w:val="00571A0B"/>
    <w:rsid w:val="005747D0"/>
    <w:rsid w:val="005850D7"/>
    <w:rsid w:val="0058522F"/>
    <w:rsid w:val="00586266"/>
    <w:rsid w:val="00595EDE"/>
    <w:rsid w:val="00596E2B"/>
    <w:rsid w:val="005A2022"/>
    <w:rsid w:val="005A5193"/>
    <w:rsid w:val="005B115A"/>
    <w:rsid w:val="005B537F"/>
    <w:rsid w:val="005C120D"/>
    <w:rsid w:val="005D07C2"/>
    <w:rsid w:val="005E27E9"/>
    <w:rsid w:val="005E2F29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47FD7"/>
    <w:rsid w:val="00650080"/>
    <w:rsid w:val="00651F17"/>
    <w:rsid w:val="00654B4D"/>
    <w:rsid w:val="0065559D"/>
    <w:rsid w:val="00656D61"/>
    <w:rsid w:val="00660D84"/>
    <w:rsid w:val="0066378C"/>
    <w:rsid w:val="006700F0"/>
    <w:rsid w:val="00670A48"/>
    <w:rsid w:val="00672F6F"/>
    <w:rsid w:val="00674C8B"/>
    <w:rsid w:val="0069523C"/>
    <w:rsid w:val="006962CA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2266"/>
    <w:rsid w:val="00712593"/>
    <w:rsid w:val="00712D82"/>
    <w:rsid w:val="007213D0"/>
    <w:rsid w:val="00732599"/>
    <w:rsid w:val="00733433"/>
    <w:rsid w:val="00743E09"/>
    <w:rsid w:val="00750C93"/>
    <w:rsid w:val="00754E24"/>
    <w:rsid w:val="00757B3B"/>
    <w:rsid w:val="00773075"/>
    <w:rsid w:val="00773F36"/>
    <w:rsid w:val="00776254"/>
    <w:rsid w:val="00776BD3"/>
    <w:rsid w:val="00777CFF"/>
    <w:rsid w:val="007815BC"/>
    <w:rsid w:val="00782B3F"/>
    <w:rsid w:val="00782E3C"/>
    <w:rsid w:val="0079641B"/>
    <w:rsid w:val="007A1856"/>
    <w:rsid w:val="007A1887"/>
    <w:rsid w:val="007A629C"/>
    <w:rsid w:val="007A6348"/>
    <w:rsid w:val="007C44FF"/>
    <w:rsid w:val="007C7BDB"/>
    <w:rsid w:val="007D73AB"/>
    <w:rsid w:val="007E2712"/>
    <w:rsid w:val="007E4A9C"/>
    <w:rsid w:val="007E5439"/>
    <w:rsid w:val="007E5516"/>
    <w:rsid w:val="007E7EE2"/>
    <w:rsid w:val="007F06CA"/>
    <w:rsid w:val="0080228F"/>
    <w:rsid w:val="00802ADA"/>
    <w:rsid w:val="00804C1B"/>
    <w:rsid w:val="008178E6"/>
    <w:rsid w:val="0082249C"/>
    <w:rsid w:val="00830B7B"/>
    <w:rsid w:val="00832661"/>
    <w:rsid w:val="008349AA"/>
    <w:rsid w:val="008375D5"/>
    <w:rsid w:val="00841486"/>
    <w:rsid w:val="008431AF"/>
    <w:rsid w:val="008504F6"/>
    <w:rsid w:val="00863BB7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C4538"/>
    <w:rsid w:val="008C562B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35814"/>
    <w:rsid w:val="0094502D"/>
    <w:rsid w:val="00947013"/>
    <w:rsid w:val="00984EA2"/>
    <w:rsid w:val="00986CC3"/>
    <w:rsid w:val="0099068E"/>
    <w:rsid w:val="009920AA"/>
    <w:rsid w:val="00992943"/>
    <w:rsid w:val="009A0866"/>
    <w:rsid w:val="009A4D0A"/>
    <w:rsid w:val="009C2459"/>
    <w:rsid w:val="009C255A"/>
    <w:rsid w:val="009C2B46"/>
    <w:rsid w:val="009C4448"/>
    <w:rsid w:val="009C542F"/>
    <w:rsid w:val="009C610D"/>
    <w:rsid w:val="009D4E9F"/>
    <w:rsid w:val="009D5D40"/>
    <w:rsid w:val="009D6B1B"/>
    <w:rsid w:val="009E107B"/>
    <w:rsid w:val="009E18D6"/>
    <w:rsid w:val="00A00AE4"/>
    <w:rsid w:val="00A00D24"/>
    <w:rsid w:val="00A01F5C"/>
    <w:rsid w:val="00A15894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CFA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519"/>
    <w:rsid w:val="00AB6313"/>
    <w:rsid w:val="00AB71DD"/>
    <w:rsid w:val="00AC15C5"/>
    <w:rsid w:val="00AD0E75"/>
    <w:rsid w:val="00AD4BC6"/>
    <w:rsid w:val="00AE7BD8"/>
    <w:rsid w:val="00AE7D02"/>
    <w:rsid w:val="00AF0BB7"/>
    <w:rsid w:val="00AF0BDE"/>
    <w:rsid w:val="00AF0EDE"/>
    <w:rsid w:val="00AF4853"/>
    <w:rsid w:val="00B014D4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1902"/>
    <w:rsid w:val="00B84409"/>
    <w:rsid w:val="00B84E2D"/>
    <w:rsid w:val="00BB5683"/>
    <w:rsid w:val="00BC17DF"/>
    <w:rsid w:val="00BD0826"/>
    <w:rsid w:val="00BD15AB"/>
    <w:rsid w:val="00BD181D"/>
    <w:rsid w:val="00BE0567"/>
    <w:rsid w:val="00BE3210"/>
    <w:rsid w:val="00BF4F06"/>
    <w:rsid w:val="00BF534E"/>
    <w:rsid w:val="00BF5717"/>
    <w:rsid w:val="00C01585"/>
    <w:rsid w:val="00C141C6"/>
    <w:rsid w:val="00C15D2F"/>
    <w:rsid w:val="00C16187"/>
    <w:rsid w:val="00C2071A"/>
    <w:rsid w:val="00C20ACB"/>
    <w:rsid w:val="00C23703"/>
    <w:rsid w:val="00C26068"/>
    <w:rsid w:val="00C271A8"/>
    <w:rsid w:val="00C32067"/>
    <w:rsid w:val="00C36E3A"/>
    <w:rsid w:val="00C374BC"/>
    <w:rsid w:val="00C37A77"/>
    <w:rsid w:val="00C41141"/>
    <w:rsid w:val="00C461E6"/>
    <w:rsid w:val="00C50771"/>
    <w:rsid w:val="00C508BE"/>
    <w:rsid w:val="00C63EC4"/>
    <w:rsid w:val="00C64CD9"/>
    <w:rsid w:val="00C670F8"/>
    <w:rsid w:val="00C9061B"/>
    <w:rsid w:val="00C93EBA"/>
    <w:rsid w:val="00CA0BD8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6169"/>
    <w:rsid w:val="00CD6D76"/>
    <w:rsid w:val="00CE20BC"/>
    <w:rsid w:val="00CF1FD8"/>
    <w:rsid w:val="00CF4FDC"/>
    <w:rsid w:val="00D021D2"/>
    <w:rsid w:val="00D061BB"/>
    <w:rsid w:val="00D07BE1"/>
    <w:rsid w:val="00D116C0"/>
    <w:rsid w:val="00D13433"/>
    <w:rsid w:val="00D13D8A"/>
    <w:rsid w:val="00D279D8"/>
    <w:rsid w:val="00D27C8E"/>
    <w:rsid w:val="00D4141B"/>
    <w:rsid w:val="00D4145D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5424"/>
    <w:rsid w:val="00DA5C0D"/>
    <w:rsid w:val="00DB714B"/>
    <w:rsid w:val="00DC10F6"/>
    <w:rsid w:val="00DC3E45"/>
    <w:rsid w:val="00DC4598"/>
    <w:rsid w:val="00DD0722"/>
    <w:rsid w:val="00DD212F"/>
    <w:rsid w:val="00DF5BFB"/>
    <w:rsid w:val="00E022DA"/>
    <w:rsid w:val="00E03BCB"/>
    <w:rsid w:val="00E124DC"/>
    <w:rsid w:val="00E36747"/>
    <w:rsid w:val="00E406DF"/>
    <w:rsid w:val="00E415D3"/>
    <w:rsid w:val="00E469E4"/>
    <w:rsid w:val="00E475C3"/>
    <w:rsid w:val="00E509B0"/>
    <w:rsid w:val="00E54246"/>
    <w:rsid w:val="00E55D8E"/>
    <w:rsid w:val="00E77B7E"/>
    <w:rsid w:val="00E82DF1"/>
    <w:rsid w:val="00E973A0"/>
    <w:rsid w:val="00EA1688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24D8C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76E25"/>
    <w:rsid w:val="00F829C7"/>
    <w:rsid w:val="00F834AA"/>
    <w:rsid w:val="00F848D6"/>
    <w:rsid w:val="00F943C8"/>
    <w:rsid w:val="00F96B28"/>
    <w:rsid w:val="00FA41B4"/>
    <w:rsid w:val="00FA5DDD"/>
    <w:rsid w:val="00FA7644"/>
    <w:rsid w:val="00FD0B7B"/>
    <w:rsid w:val="00FE1DCC"/>
    <w:rsid w:val="00FE433F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83A1C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6" w:unhideWhenUsed="0"/>
    <w:lsdException w:name="List Number" w:semiHidden="0" w:uiPriority="6" w:unhideWhenUsed="0"/>
    <w:lsdException w:name="List Bullet 2" w:semiHidden="0" w:uiPriority="6" w:unhideWhenUsed="0"/>
    <w:lsdException w:name="List Bullet 3" w:semiHidden="0" w:uiPriority="6" w:unhideWhenUsed="0"/>
    <w:lsdException w:name="List Number 2" w:semiHidden="0" w:uiPriority="6" w:unhideWhenUsed="0"/>
    <w:lsdException w:name="List Number 3" w:semiHidden="0" w:uiPriority="6" w:unhideWhenUsed="0"/>
    <w:lsdException w:name="Title" w:semiHidden="0" w:uiPriority="1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A60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1571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1571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1571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1571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605C66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022DA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unhideWhenUsed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714F"/>
    <w:rPr>
      <w:rFonts w:ascii="Tahoma" w:hAnsi="Tahoma" w:cs="Tahoma"/>
      <w:sz w:val="16"/>
      <w:szCs w:val="16"/>
    </w:rPr>
  </w:style>
  <w:style w:type="paragraph" w:styleId="Adress-brev">
    <w:name w:val="envelope address"/>
    <w:basedOn w:val="Normal"/>
    <w:uiPriority w:val="99"/>
    <w:semiHidden/>
    <w:unhideWhenUsed/>
    <w:rsid w:val="0015714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15714F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15714F"/>
  </w:style>
  <w:style w:type="paragraph" w:styleId="Avslutandetext">
    <w:name w:val="Closing"/>
    <w:basedOn w:val="Normal"/>
    <w:link w:val="AvslutandetextChar"/>
    <w:uiPriority w:val="99"/>
    <w:semiHidden/>
    <w:unhideWhenUsed/>
    <w:rsid w:val="0015714F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15714F"/>
  </w:style>
  <w:style w:type="paragraph" w:styleId="Avsndaradress-brev">
    <w:name w:val="envelope return"/>
    <w:basedOn w:val="Normal"/>
    <w:uiPriority w:val="99"/>
    <w:semiHidden/>
    <w:unhideWhenUsed/>
    <w:rsid w:val="0015714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2">
    <w:name w:val="Body Text 2"/>
    <w:basedOn w:val="Normal"/>
    <w:link w:val="Brdtext2Char"/>
    <w:uiPriority w:val="99"/>
    <w:semiHidden/>
    <w:unhideWhenUsed/>
    <w:rsid w:val="0015714F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15714F"/>
  </w:style>
  <w:style w:type="paragraph" w:styleId="Brdtext3">
    <w:name w:val="Body Text 3"/>
    <w:basedOn w:val="Normal"/>
    <w:link w:val="Brdtext3Char"/>
    <w:uiPriority w:val="99"/>
    <w:semiHidden/>
    <w:unhideWhenUsed/>
    <w:rsid w:val="0015714F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15714F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15714F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15714F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15714F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15714F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15714F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15714F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15714F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15714F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qFormat/>
    <w:rsid w:val="0015714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15714F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15714F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15714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15714F"/>
  </w:style>
  <w:style w:type="character" w:customStyle="1" w:styleId="DatumChar">
    <w:name w:val="Datum Char"/>
    <w:basedOn w:val="Standardstycketeckensnitt"/>
    <w:link w:val="Datum"/>
    <w:uiPriority w:val="99"/>
    <w:semiHidden/>
    <w:rsid w:val="0015714F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15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15714F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15714F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15714F"/>
  </w:style>
  <w:style w:type="paragraph" w:styleId="Figurfrteckning">
    <w:name w:val="table of figures"/>
    <w:basedOn w:val="Normal"/>
    <w:next w:val="Normal"/>
    <w:uiPriority w:val="99"/>
    <w:semiHidden/>
    <w:unhideWhenUsed/>
    <w:rsid w:val="0015714F"/>
    <w:pPr>
      <w:spacing w:after="0"/>
    </w:pPr>
  </w:style>
  <w:style w:type="paragraph" w:styleId="HTML-adress">
    <w:name w:val="HTML Address"/>
    <w:basedOn w:val="Normal"/>
    <w:link w:val="HTML-adressChar"/>
    <w:uiPriority w:val="99"/>
    <w:semiHidden/>
    <w:unhideWhenUsed/>
    <w:rsid w:val="0015714F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15714F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15714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15714F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5714F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5714F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5714F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5714F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5714F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5714F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5714F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5714F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5714F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15714F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15714F"/>
    <w:pPr>
      <w:pBdr>
        <w:top w:val="single" w:sz="2" w:space="10" w:color="1A3050" w:themeColor="accent1" w:frame="1"/>
        <w:left w:val="single" w:sz="2" w:space="10" w:color="1A3050" w:themeColor="accent1" w:frame="1"/>
        <w:bottom w:val="single" w:sz="2" w:space="10" w:color="1A3050" w:themeColor="accent1" w:frame="1"/>
        <w:right w:val="single" w:sz="2" w:space="10" w:color="1A3050" w:themeColor="accent1" w:frame="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15714F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15714F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15714F"/>
  </w:style>
  <w:style w:type="paragraph" w:styleId="Innehll4">
    <w:name w:val="toc 4"/>
    <w:basedOn w:val="Normal"/>
    <w:next w:val="Normal"/>
    <w:autoRedefine/>
    <w:uiPriority w:val="39"/>
    <w:semiHidden/>
    <w:unhideWhenUsed/>
    <w:rsid w:val="0015714F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15714F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15714F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15714F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15714F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15714F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15714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5714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5714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5714F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15714F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15714F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15714F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15714F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15714F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15714F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15714F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15714F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15714F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15714F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15714F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15714F"/>
  </w:style>
  <w:style w:type="paragraph" w:styleId="Makrotext">
    <w:name w:val="macro"/>
    <w:link w:val="MakrotextChar"/>
    <w:uiPriority w:val="99"/>
    <w:semiHidden/>
    <w:unhideWhenUsed/>
    <w:rsid w:val="001571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15714F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157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15714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15714F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15714F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15714F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15714F"/>
    <w:pPr>
      <w:numPr>
        <w:numId w:val="41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5714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5714F"/>
    <w:rPr>
      <w:rFonts w:ascii="Consolas" w:hAnsi="Consolas"/>
      <w:sz w:val="21"/>
      <w:szCs w:val="21"/>
    </w:rPr>
  </w:style>
  <w:style w:type="paragraph" w:styleId="Punktlista4">
    <w:name w:val="List Bullet 4"/>
    <w:basedOn w:val="Normal"/>
    <w:uiPriority w:val="99"/>
    <w:semiHidden/>
    <w:unhideWhenUsed/>
    <w:rsid w:val="0015714F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15714F"/>
    <w:pPr>
      <w:numPr>
        <w:numId w:val="43"/>
      </w:numPr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15714F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571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571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571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gnatur">
    <w:name w:val="Signature"/>
    <w:basedOn w:val="Normal"/>
    <w:link w:val="SignaturChar"/>
    <w:uiPriority w:val="99"/>
    <w:semiHidden/>
    <w:unhideWhenUsed/>
    <w:rsid w:val="0015714F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15714F"/>
  </w:style>
  <w:style w:type="paragraph" w:styleId="Slutkommentar">
    <w:name w:val="endnote text"/>
    <w:basedOn w:val="Normal"/>
    <w:link w:val="SlutkommentarChar"/>
    <w:uiPriority w:val="99"/>
    <w:semiHidden/>
    <w:unhideWhenUsed/>
    <w:rsid w:val="0015714F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15714F"/>
    <w:rPr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5714F"/>
    <w:pPr>
      <w:pBdr>
        <w:bottom w:val="single" w:sz="4" w:space="4" w:color="1A3050" w:themeColor="accent1"/>
      </w:pBdr>
      <w:spacing w:before="200"/>
      <w:ind w:left="936" w:right="936"/>
    </w:pPr>
    <w:rPr>
      <w:b/>
      <w:bCs/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5714F"/>
    <w:rPr>
      <w:b/>
      <w:bCs/>
      <w:i/>
      <w:iCs/>
      <w:color w:val="1A3050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15714F"/>
    <w:pPr>
      <w:numPr>
        <w:ilvl w:val="1"/>
      </w:numPr>
    </w:pPr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15714F"/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6" w:unhideWhenUsed="0"/>
    <w:lsdException w:name="List Number" w:semiHidden="0" w:uiPriority="6" w:unhideWhenUsed="0"/>
    <w:lsdException w:name="List Bullet 2" w:semiHidden="0" w:uiPriority="6" w:unhideWhenUsed="0"/>
    <w:lsdException w:name="List Bullet 3" w:semiHidden="0" w:uiPriority="6" w:unhideWhenUsed="0"/>
    <w:lsdException w:name="List Number 2" w:semiHidden="0" w:uiPriority="6" w:unhideWhenUsed="0"/>
    <w:lsdException w:name="List Number 3" w:semiHidden="0" w:uiPriority="6" w:unhideWhenUsed="0"/>
    <w:lsdException w:name="Title" w:semiHidden="0" w:uiPriority="1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A60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1571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1571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1571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1571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605C66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022DA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unhideWhenUsed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714F"/>
    <w:rPr>
      <w:rFonts w:ascii="Tahoma" w:hAnsi="Tahoma" w:cs="Tahoma"/>
      <w:sz w:val="16"/>
      <w:szCs w:val="16"/>
    </w:rPr>
  </w:style>
  <w:style w:type="paragraph" w:styleId="Adress-brev">
    <w:name w:val="envelope address"/>
    <w:basedOn w:val="Normal"/>
    <w:uiPriority w:val="99"/>
    <w:semiHidden/>
    <w:unhideWhenUsed/>
    <w:rsid w:val="0015714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15714F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15714F"/>
  </w:style>
  <w:style w:type="paragraph" w:styleId="Avslutandetext">
    <w:name w:val="Closing"/>
    <w:basedOn w:val="Normal"/>
    <w:link w:val="AvslutandetextChar"/>
    <w:uiPriority w:val="99"/>
    <w:semiHidden/>
    <w:unhideWhenUsed/>
    <w:rsid w:val="0015714F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15714F"/>
  </w:style>
  <w:style w:type="paragraph" w:styleId="Avsndaradress-brev">
    <w:name w:val="envelope return"/>
    <w:basedOn w:val="Normal"/>
    <w:uiPriority w:val="99"/>
    <w:semiHidden/>
    <w:unhideWhenUsed/>
    <w:rsid w:val="0015714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2">
    <w:name w:val="Body Text 2"/>
    <w:basedOn w:val="Normal"/>
    <w:link w:val="Brdtext2Char"/>
    <w:uiPriority w:val="99"/>
    <w:semiHidden/>
    <w:unhideWhenUsed/>
    <w:rsid w:val="0015714F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15714F"/>
  </w:style>
  <w:style w:type="paragraph" w:styleId="Brdtext3">
    <w:name w:val="Body Text 3"/>
    <w:basedOn w:val="Normal"/>
    <w:link w:val="Brdtext3Char"/>
    <w:uiPriority w:val="99"/>
    <w:semiHidden/>
    <w:unhideWhenUsed/>
    <w:rsid w:val="0015714F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15714F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15714F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15714F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15714F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15714F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15714F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15714F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15714F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15714F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qFormat/>
    <w:rsid w:val="0015714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15714F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15714F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15714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15714F"/>
  </w:style>
  <w:style w:type="character" w:customStyle="1" w:styleId="DatumChar">
    <w:name w:val="Datum Char"/>
    <w:basedOn w:val="Standardstycketeckensnitt"/>
    <w:link w:val="Datum"/>
    <w:uiPriority w:val="99"/>
    <w:semiHidden/>
    <w:rsid w:val="0015714F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15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15714F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15714F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15714F"/>
  </w:style>
  <w:style w:type="paragraph" w:styleId="Figurfrteckning">
    <w:name w:val="table of figures"/>
    <w:basedOn w:val="Normal"/>
    <w:next w:val="Normal"/>
    <w:uiPriority w:val="99"/>
    <w:semiHidden/>
    <w:unhideWhenUsed/>
    <w:rsid w:val="0015714F"/>
    <w:pPr>
      <w:spacing w:after="0"/>
    </w:pPr>
  </w:style>
  <w:style w:type="paragraph" w:styleId="HTML-adress">
    <w:name w:val="HTML Address"/>
    <w:basedOn w:val="Normal"/>
    <w:link w:val="HTML-adressChar"/>
    <w:uiPriority w:val="99"/>
    <w:semiHidden/>
    <w:unhideWhenUsed/>
    <w:rsid w:val="0015714F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15714F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15714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15714F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5714F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5714F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5714F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5714F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5714F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5714F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5714F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5714F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5714F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15714F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15714F"/>
    <w:pPr>
      <w:pBdr>
        <w:top w:val="single" w:sz="2" w:space="10" w:color="1A3050" w:themeColor="accent1" w:frame="1"/>
        <w:left w:val="single" w:sz="2" w:space="10" w:color="1A3050" w:themeColor="accent1" w:frame="1"/>
        <w:bottom w:val="single" w:sz="2" w:space="10" w:color="1A3050" w:themeColor="accent1" w:frame="1"/>
        <w:right w:val="single" w:sz="2" w:space="10" w:color="1A3050" w:themeColor="accent1" w:frame="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15714F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15714F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15714F"/>
  </w:style>
  <w:style w:type="paragraph" w:styleId="Innehll4">
    <w:name w:val="toc 4"/>
    <w:basedOn w:val="Normal"/>
    <w:next w:val="Normal"/>
    <w:autoRedefine/>
    <w:uiPriority w:val="39"/>
    <w:semiHidden/>
    <w:unhideWhenUsed/>
    <w:rsid w:val="0015714F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15714F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15714F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15714F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15714F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15714F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15714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5714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5714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5714F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15714F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15714F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15714F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15714F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15714F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15714F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15714F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15714F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15714F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15714F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15714F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15714F"/>
  </w:style>
  <w:style w:type="paragraph" w:styleId="Makrotext">
    <w:name w:val="macro"/>
    <w:link w:val="MakrotextChar"/>
    <w:uiPriority w:val="99"/>
    <w:semiHidden/>
    <w:unhideWhenUsed/>
    <w:rsid w:val="001571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15714F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157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15714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15714F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15714F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15714F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15714F"/>
    <w:pPr>
      <w:numPr>
        <w:numId w:val="41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5714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5714F"/>
    <w:rPr>
      <w:rFonts w:ascii="Consolas" w:hAnsi="Consolas"/>
      <w:sz w:val="21"/>
      <w:szCs w:val="21"/>
    </w:rPr>
  </w:style>
  <w:style w:type="paragraph" w:styleId="Punktlista4">
    <w:name w:val="List Bullet 4"/>
    <w:basedOn w:val="Normal"/>
    <w:uiPriority w:val="99"/>
    <w:semiHidden/>
    <w:unhideWhenUsed/>
    <w:rsid w:val="0015714F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15714F"/>
    <w:pPr>
      <w:numPr>
        <w:numId w:val="43"/>
      </w:numPr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15714F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571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571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571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gnatur">
    <w:name w:val="Signature"/>
    <w:basedOn w:val="Normal"/>
    <w:link w:val="SignaturChar"/>
    <w:uiPriority w:val="99"/>
    <w:semiHidden/>
    <w:unhideWhenUsed/>
    <w:rsid w:val="0015714F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15714F"/>
  </w:style>
  <w:style w:type="paragraph" w:styleId="Slutkommentar">
    <w:name w:val="endnote text"/>
    <w:basedOn w:val="Normal"/>
    <w:link w:val="SlutkommentarChar"/>
    <w:uiPriority w:val="99"/>
    <w:semiHidden/>
    <w:unhideWhenUsed/>
    <w:rsid w:val="0015714F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15714F"/>
    <w:rPr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5714F"/>
    <w:pPr>
      <w:pBdr>
        <w:bottom w:val="single" w:sz="4" w:space="4" w:color="1A3050" w:themeColor="accent1"/>
      </w:pBdr>
      <w:spacing w:before="200"/>
      <w:ind w:left="936" w:right="936"/>
    </w:pPr>
    <w:rPr>
      <w:b/>
      <w:bCs/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5714F"/>
    <w:rPr>
      <w:b/>
      <w:bCs/>
      <w:i/>
      <w:iCs/>
      <w:color w:val="1A3050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15714F"/>
    <w:pPr>
      <w:numPr>
        <w:ilvl w:val="1"/>
      </w:numPr>
    </w:pPr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15714F"/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1.xml"/><Relationship Id="rId20" Type="http://schemas.openxmlformats.org/officeDocument/2006/relationships/glossaryDocument" Target="glossary/document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15" Type="http://schemas.openxmlformats.org/officeDocument/2006/relationships/endnotes" Target="endnotes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14" Type="http://schemas.openxmlformats.org/officeDocument/2006/relationships/footnotes" Target="foot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EC809B212394C389A408455E62671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21A3A6-9E81-428E-B3C5-503587E4B08A}"/>
      </w:docPartPr>
      <w:docPartBody>
        <w:p w14:paraId="7D9097E9" w14:textId="77777777" w:rsidR="003D7CDA" w:rsidRDefault="004F7A26" w:rsidP="004F7A26">
          <w:pPr>
            <w:pStyle w:val="4EC809B212394C389A408455E6267178"/>
          </w:pPr>
          <w:r w:rsidRPr="00710A6C">
            <w:rPr>
              <w:rStyle w:val="Platshllartext"/>
              <w:b/>
            </w:rPr>
            <w:t xml:space="preserve"> </w:t>
          </w:r>
        </w:p>
      </w:docPartBody>
    </w:docPart>
    <w:docPart>
      <w:docPartPr>
        <w:name w:val="3F948DBE4BF24780AE6E9149446DA4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83BF52-C3B3-4DBC-9831-ED7B60B7CDFD}"/>
      </w:docPartPr>
      <w:docPartBody>
        <w:p w14:paraId="7D9097EA" w14:textId="77777777" w:rsidR="003D7CDA" w:rsidRDefault="004F7A26" w:rsidP="004F7A26">
          <w:pPr>
            <w:pStyle w:val="3F948DBE4BF24780AE6E9149446DA468"/>
          </w:pPr>
          <w:r>
            <w:t xml:space="preserve"> </w:t>
          </w:r>
        </w:p>
      </w:docPartBody>
    </w:docPart>
    <w:docPart>
      <w:docPartPr>
        <w:name w:val="FD46518D1AC64BF0AA21A5D1E25CA5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6DA50C-2798-48BE-9AFB-F5AED1AF7138}"/>
      </w:docPartPr>
      <w:docPartBody>
        <w:p w14:paraId="7D9097EB" w14:textId="77777777" w:rsidR="003D7CDA" w:rsidRDefault="004F7A26" w:rsidP="004F7A26">
          <w:pPr>
            <w:pStyle w:val="FD46518D1AC64BF0AA21A5D1E25CA50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B45ECA7BFC34400868E1EA1CA84BC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91DCCF-7850-411E-A307-D55C8461E764}"/>
      </w:docPartPr>
      <w:docPartBody>
        <w:p w14:paraId="7D9097EC" w14:textId="77777777" w:rsidR="003D7CDA" w:rsidRDefault="004F7A26" w:rsidP="004F7A26">
          <w:pPr>
            <w:pStyle w:val="1B45ECA7BFC34400868E1EA1CA84BCF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D20DE8D41F048AA8EF853671105B5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513FC5-5FC1-4165-A68B-E3E54721D64A}"/>
      </w:docPartPr>
      <w:docPartBody>
        <w:p w14:paraId="7D9097ED" w14:textId="77777777" w:rsidR="003D7CDA" w:rsidRDefault="004F7A26" w:rsidP="004F7A26">
          <w:pPr>
            <w:pStyle w:val="4D20DE8D41F048AA8EF853671105B5D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A595047614D40BC9D9EB2E5D1275B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C50BA9-EBA2-4381-8FCC-4C9CE91260EE}"/>
      </w:docPartPr>
      <w:docPartBody>
        <w:p w14:paraId="7D9097EE" w14:textId="77777777" w:rsidR="003D7CDA" w:rsidRDefault="004F7A26" w:rsidP="004F7A26">
          <w:pPr>
            <w:pStyle w:val="9A595047614D40BC9D9EB2E5D1275B89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26"/>
    <w:rsid w:val="003D7CDA"/>
    <w:rsid w:val="004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9097E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64197415D8F4589AAC28A7201142EDB">
    <w:name w:val="F64197415D8F4589AAC28A7201142EDB"/>
    <w:rsid w:val="004F7A26"/>
  </w:style>
  <w:style w:type="character" w:styleId="Platshllartext">
    <w:name w:val="Placeholder Text"/>
    <w:basedOn w:val="Standardstycketeckensnitt"/>
    <w:uiPriority w:val="99"/>
    <w:semiHidden/>
    <w:rsid w:val="004F7A26"/>
    <w:rPr>
      <w:color w:val="808080"/>
    </w:rPr>
  </w:style>
  <w:style w:type="paragraph" w:customStyle="1" w:styleId="4EC809B212394C389A408455E6267178">
    <w:name w:val="4EC809B212394C389A408455E6267178"/>
    <w:rsid w:val="004F7A26"/>
  </w:style>
  <w:style w:type="paragraph" w:customStyle="1" w:styleId="C2CDE936A4F045FBBAD9118CB03AC492">
    <w:name w:val="C2CDE936A4F045FBBAD9118CB03AC492"/>
    <w:rsid w:val="004F7A26"/>
  </w:style>
  <w:style w:type="paragraph" w:customStyle="1" w:styleId="CEFD1D8619354860AFB665EF6F39A2F9">
    <w:name w:val="CEFD1D8619354860AFB665EF6F39A2F9"/>
    <w:rsid w:val="004F7A26"/>
  </w:style>
  <w:style w:type="paragraph" w:customStyle="1" w:styleId="3F948DBE4BF24780AE6E9149446DA468">
    <w:name w:val="3F948DBE4BF24780AE6E9149446DA468"/>
    <w:rsid w:val="004F7A26"/>
  </w:style>
  <w:style w:type="paragraph" w:customStyle="1" w:styleId="FD46518D1AC64BF0AA21A5D1E25CA50E">
    <w:name w:val="FD46518D1AC64BF0AA21A5D1E25CA50E"/>
    <w:rsid w:val="004F7A26"/>
  </w:style>
  <w:style w:type="paragraph" w:customStyle="1" w:styleId="1B45ECA7BFC34400868E1EA1CA84BCFE">
    <w:name w:val="1B45ECA7BFC34400868E1EA1CA84BCFE"/>
    <w:rsid w:val="004F7A26"/>
  </w:style>
  <w:style w:type="paragraph" w:customStyle="1" w:styleId="B3E7503E3D3E448E9A59D7E6C758F32A">
    <w:name w:val="B3E7503E3D3E448E9A59D7E6C758F32A"/>
    <w:rsid w:val="004F7A26"/>
  </w:style>
  <w:style w:type="paragraph" w:customStyle="1" w:styleId="55F23C6781AF414AA70B1F1802CA8342">
    <w:name w:val="55F23C6781AF414AA70B1F1802CA8342"/>
    <w:rsid w:val="004F7A26"/>
  </w:style>
  <w:style w:type="paragraph" w:customStyle="1" w:styleId="D5D2B82B99F4400BB9FBC029B4084CFC">
    <w:name w:val="D5D2B82B99F4400BB9FBC029B4084CFC"/>
    <w:rsid w:val="004F7A26"/>
  </w:style>
  <w:style w:type="paragraph" w:customStyle="1" w:styleId="4D20DE8D41F048AA8EF853671105B5DF">
    <w:name w:val="4D20DE8D41F048AA8EF853671105B5DF"/>
    <w:rsid w:val="004F7A26"/>
  </w:style>
  <w:style w:type="paragraph" w:customStyle="1" w:styleId="9A595047614D40BC9D9EB2E5D1275B89">
    <w:name w:val="9A595047614D40BC9D9EB2E5D1275B89"/>
    <w:rsid w:val="004F7A26"/>
  </w:style>
  <w:style w:type="paragraph" w:customStyle="1" w:styleId="AB4B5324D8D845F5A108A37EAF9E834D">
    <w:name w:val="AB4B5324D8D845F5A108A37EAF9E834D"/>
    <w:rsid w:val="004F7A26"/>
  </w:style>
  <w:style w:type="paragraph" w:customStyle="1" w:styleId="6E338E1A61D44625B763E5D962E4DC73">
    <w:name w:val="6E338E1A61D44625B763E5D962E4DC73"/>
    <w:rsid w:val="004F7A2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64197415D8F4589AAC28A7201142EDB">
    <w:name w:val="F64197415D8F4589AAC28A7201142EDB"/>
    <w:rsid w:val="004F7A26"/>
  </w:style>
  <w:style w:type="character" w:styleId="Platshllartext">
    <w:name w:val="Placeholder Text"/>
    <w:basedOn w:val="Standardstycketeckensnitt"/>
    <w:uiPriority w:val="99"/>
    <w:semiHidden/>
    <w:rsid w:val="004F7A26"/>
    <w:rPr>
      <w:color w:val="808080"/>
    </w:rPr>
  </w:style>
  <w:style w:type="paragraph" w:customStyle="1" w:styleId="4EC809B212394C389A408455E6267178">
    <w:name w:val="4EC809B212394C389A408455E6267178"/>
    <w:rsid w:val="004F7A26"/>
  </w:style>
  <w:style w:type="paragraph" w:customStyle="1" w:styleId="C2CDE936A4F045FBBAD9118CB03AC492">
    <w:name w:val="C2CDE936A4F045FBBAD9118CB03AC492"/>
    <w:rsid w:val="004F7A26"/>
  </w:style>
  <w:style w:type="paragraph" w:customStyle="1" w:styleId="CEFD1D8619354860AFB665EF6F39A2F9">
    <w:name w:val="CEFD1D8619354860AFB665EF6F39A2F9"/>
    <w:rsid w:val="004F7A26"/>
  </w:style>
  <w:style w:type="paragraph" w:customStyle="1" w:styleId="3F948DBE4BF24780AE6E9149446DA468">
    <w:name w:val="3F948DBE4BF24780AE6E9149446DA468"/>
    <w:rsid w:val="004F7A26"/>
  </w:style>
  <w:style w:type="paragraph" w:customStyle="1" w:styleId="FD46518D1AC64BF0AA21A5D1E25CA50E">
    <w:name w:val="FD46518D1AC64BF0AA21A5D1E25CA50E"/>
    <w:rsid w:val="004F7A26"/>
  </w:style>
  <w:style w:type="paragraph" w:customStyle="1" w:styleId="1B45ECA7BFC34400868E1EA1CA84BCFE">
    <w:name w:val="1B45ECA7BFC34400868E1EA1CA84BCFE"/>
    <w:rsid w:val="004F7A26"/>
  </w:style>
  <w:style w:type="paragraph" w:customStyle="1" w:styleId="B3E7503E3D3E448E9A59D7E6C758F32A">
    <w:name w:val="B3E7503E3D3E448E9A59D7E6C758F32A"/>
    <w:rsid w:val="004F7A26"/>
  </w:style>
  <w:style w:type="paragraph" w:customStyle="1" w:styleId="55F23C6781AF414AA70B1F1802CA8342">
    <w:name w:val="55F23C6781AF414AA70B1F1802CA8342"/>
    <w:rsid w:val="004F7A26"/>
  </w:style>
  <w:style w:type="paragraph" w:customStyle="1" w:styleId="D5D2B82B99F4400BB9FBC029B4084CFC">
    <w:name w:val="D5D2B82B99F4400BB9FBC029B4084CFC"/>
    <w:rsid w:val="004F7A26"/>
  </w:style>
  <w:style w:type="paragraph" w:customStyle="1" w:styleId="4D20DE8D41F048AA8EF853671105B5DF">
    <w:name w:val="4D20DE8D41F048AA8EF853671105B5DF"/>
    <w:rsid w:val="004F7A26"/>
  </w:style>
  <w:style w:type="paragraph" w:customStyle="1" w:styleId="9A595047614D40BC9D9EB2E5D1275B89">
    <w:name w:val="9A595047614D40BC9D9EB2E5D1275B89"/>
    <w:rsid w:val="004F7A26"/>
  </w:style>
  <w:style w:type="paragraph" w:customStyle="1" w:styleId="AB4B5324D8D845F5A108A37EAF9E834D">
    <w:name w:val="AB4B5324D8D845F5A108A37EAF9E834D"/>
    <w:rsid w:val="004F7A26"/>
  </w:style>
  <w:style w:type="paragraph" w:customStyle="1" w:styleId="6E338E1A61D44625B763E5D962E4DC73">
    <w:name w:val="6E338E1A61D44625B763E5D962E4DC73"/>
    <w:rsid w:val="004F7A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0B0E870BE1CF3F44B515D29F766541B5" ma:contentTypeVersion="10" ma:contentTypeDescription="Skapa ett nytt dokument." ma:contentTypeScope="" ma:versionID="5c13f092528e7af0ad940167ebdbd155">
  <xsd:schema xmlns:xsd="http://www.w3.org/2001/XMLSchema" xmlns:xs="http://www.w3.org/2001/XMLSchema" xmlns:p="http://schemas.microsoft.com/office/2006/metadata/properties" xmlns:ns2="5429eb68-8afa-474e-a293-a9fa933f1d84" xmlns:ns3="03bdfa32-753e-480b-a763-6185260a9611" targetNamespace="http://schemas.microsoft.com/office/2006/metadata/properties" ma:root="true" ma:fieldsID="b857918371d082ad9c326f2d1a61aa8d" ns2:_="" ns3:_="">
    <xsd:import namespace="5429eb68-8afa-474e-a293-a9fa933f1d84"/>
    <xsd:import namespace="03bdfa32-753e-480b-a763-6185260a96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9eb68-8afa-474e-a293-a9fa933f1d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hidden="true" ma:list="{30cf81f1-42b5-4883-8b12-f8ed216206a0}" ma:internalName="TaxCatchAll" ma:showField="CatchAllData" ma:web="5429eb68-8afa-474e-a293-a9fa933f1d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30cf81f1-42b5-4883-8b12-f8ed216206a0}" ma:internalName="TaxCatchAllLabel" ma:readOnly="true" ma:showField="CatchAllDataLabel" ma:web="5429eb68-8afa-474e-a293-a9fa933f1d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dfa32-753e-480b-a763-6185260a9611" elementFormDefault="qualified">
    <xsd:import namespace="http://schemas.microsoft.com/office/2006/documentManagement/types"/>
    <xsd:import namespace="http://schemas.microsoft.com/office/infopath/2007/PartnerControls"/>
    <xsd:element name="RKOrdnaClass" ma:index="20" nillable="true" ma:displayName="Klass" ma:hidden="true" ma:internalName="RKOrdnaClass" ma:readOnly="false">
      <xsd:simpleType>
        <xsd:restriction base="dms:Text"/>
      </xsd:simpleType>
    </xsd:element>
    <xsd:element name="RKOrdnaCheckInComment" ma:index="22" nillable="true" ma:displayName="Incheckningskommentar" ma:hidden="true" ma:internalName="RKOrdnaCheckInCommen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!--<?xml version="1.0" encoding="iso-8859-1"?>-->
<DocumentInfo xmlns="http://lp/documentinfo/RK">
  <BaseInfo>
    <RkTemplate>Rktemplatetest</RkTemplate>
    <DocType>PM</DocType>
    <DocTypeShowName/>
    <Status>Utkast</Status>
    <Sender>
      <SenderName>Oskar Jöberger</SenderName>
      <SenderTitle>Departementssekreterare</SenderTitle>
      <SenderMail>oskar.joberger@regeringskansliet.se</SenderMail>
      <SenderPhone>08-405 46 45
070-239 62 96</SenderPhone>
    </Sender>
    <TopId>1</TopId>
    <TopSender>Inrikesministern</TopSender>
    <OrganisationInfo>
      <Organisatoriskenhet1>Justitiedepartementet</Organisatoriskenhet1>
      <Organisatoriskenhet2>Polisenheten</Organisatoriskenhet2>
      <Organisatoriskenhet3> </Organisatoriskenhet3>
      <Organisatoriskenhet1Id>142</Organisatoriskenhet1Id>
      <Organisatoriskenhet2Id>144</Organisatoriskenhet2Id>
      <Organisatoriskenhet3Id> </Organisatoriskenhet3Id>
    </OrganisationInfo>
    <HeaderDate>2017-05-10T00:00:00</HeaderDate>
    <Office/>
    <Dnr/>
    <ParagrafNr/>
    <DocumentTitle/>
    <VisitingAddress/>
    <Extra1>extrainfo för denna mallm</Extra1>
    <Extra2>mer extrainfo</Extra2>
    <Extra3/>
    <Number/>
    <Recipient>Till riksdagen</Recipient>
    <SenderText/>
    <DocNumber/>
    <Doclanguage>1053</Doclanguage>
    <Appendix/>
    <LogotypeName>RK_LOGO_SV_BW.png</LogotypeName>
  </BaseInfo>
</DocumentInfo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b6a0dae9-5183-4305-bc9e-8766c8385c3d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07B62-15B8-4D19-A70A-48743C28B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7CFD3F-3ECC-47DE-8B25-9FE57F9E543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0C04175-5978-47B0-A982-219574067966}"/>
</file>

<file path=customXml/itemProps4.xml><?xml version="1.0" encoding="utf-8"?>
<ds:datastoreItem xmlns:ds="http://schemas.openxmlformats.org/officeDocument/2006/customXml" ds:itemID="{3732BC89-0864-4AF2-9C29-E32B76DFC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9eb68-8afa-474e-a293-a9fa933f1d84"/>
    <ds:schemaRef ds:uri="03bdfa32-753e-480b-a763-6185260a9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2D1CE10-BCE9-4471-9C0F-B8231A41F85F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C85A0281-0FC7-42CC-9492-67005DFCA727}">
  <ds:schemaRefs>
    <ds:schemaRef ds:uri="http://lp/documentinfo/RK"/>
  </ds:schemaRefs>
</ds:datastoreItem>
</file>

<file path=customXml/itemProps7.xml><?xml version="1.0" encoding="utf-8"?>
<ds:datastoreItem xmlns:ds="http://schemas.openxmlformats.org/officeDocument/2006/customXml" ds:itemID="{8DC57E85-27FB-455F-9725-33B4D4DB1BF7}">
  <ds:schemaRefs>
    <ds:schemaRef ds:uri="http://schemas.microsoft.com/office/infopath/2007/PartnerControls"/>
    <ds:schemaRef ds:uri="http://purl.org/dc/terms/"/>
    <ds:schemaRef ds:uri="http://purl.org/dc/dcmitype/"/>
    <ds:schemaRef ds:uri="03bdfa32-753e-480b-a763-6185260a9611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5429eb68-8afa-474e-a293-a9fa933f1d84"/>
    <ds:schemaRef ds:uri="http://www.w3.org/XML/1998/namespace"/>
    <ds:schemaRef ds:uri="http://purl.org/dc/elements/1.1/"/>
  </ds:schemaRefs>
</ds:datastoreItem>
</file>

<file path=customXml/itemProps8.xml><?xml version="1.0" encoding="utf-8"?>
<ds:datastoreItem xmlns:ds="http://schemas.openxmlformats.org/officeDocument/2006/customXml" ds:itemID="{C7597E1F-444E-4698-9AF3-A4D1CBD1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236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 RK IT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 Jöberger</dc:creator>
  <cp:lastModifiedBy>Camilla Larsson</cp:lastModifiedBy>
  <cp:revision>6</cp:revision>
  <dcterms:created xsi:type="dcterms:W3CDTF">2017-05-10T10:01:00Z</dcterms:created>
  <dcterms:modified xsi:type="dcterms:W3CDTF">2017-05-10T10:07:00Z</dcterms:modified>
  <cp:version>1.0.2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b7d34031-88b1-4901-a6ab-779974dc4461</vt:lpwstr>
  </property>
</Properties>
</file>