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11EA" w14:textId="3D4076CD" w:rsidR="00487F1E" w:rsidRDefault="00487F1E" w:rsidP="00DA0661">
      <w:pPr>
        <w:pStyle w:val="Rubrik"/>
      </w:pPr>
      <w:bookmarkStart w:id="0" w:name="Start"/>
      <w:bookmarkEnd w:id="0"/>
      <w:r>
        <w:t xml:space="preserve">Svar på </w:t>
      </w:r>
      <w:r w:rsidR="00517F5F">
        <w:t xml:space="preserve">fråga </w:t>
      </w:r>
      <w:r w:rsidR="00767D34" w:rsidRPr="00767D34">
        <w:t xml:space="preserve">2020/21:2643 </w:t>
      </w:r>
      <w:r w:rsidR="00767D34">
        <w:t xml:space="preserve">av Sara Gille (SD) </w:t>
      </w:r>
      <w:r w:rsidR="00767D34" w:rsidRPr="00767D34">
        <w:t>Syriens luftvärnsattack mot israelisk kärnteknisk anläggning</w:t>
      </w:r>
    </w:p>
    <w:p w14:paraId="00C69CD1" w14:textId="68AD14B2" w:rsidR="00487F1E" w:rsidRDefault="00767D34" w:rsidP="00767D34">
      <w:pPr>
        <w:pStyle w:val="Brdtext"/>
      </w:pPr>
      <w:r>
        <w:t>Sara Gille</w:t>
      </w:r>
      <w:r w:rsidR="00487F1E">
        <w:t xml:space="preserve"> har frågat mig </w:t>
      </w:r>
      <w:r>
        <w:t>på vilket sätt jag och regeringen arbetar med konflikten mellan Syrien och Israel</w:t>
      </w:r>
      <w:r w:rsidR="00926F70">
        <w:t>.</w:t>
      </w:r>
    </w:p>
    <w:p w14:paraId="051AB54E" w14:textId="6087EF6C" w:rsidR="00767D34" w:rsidRDefault="00767D34" w:rsidP="00767D34">
      <w:pPr>
        <w:pStyle w:val="Brdtext"/>
      </w:pPr>
      <w:r>
        <w:t xml:space="preserve">Fred och stabilitet i </w:t>
      </w:r>
      <w:r w:rsidR="00926F70">
        <w:t>Mellanöstern</w:t>
      </w:r>
      <w:r>
        <w:t xml:space="preserve"> är en viktig fråga för Sverige. Vi har ett omfattande engagemang för en</w:t>
      </w:r>
      <w:r w:rsidR="00A154DB">
        <w:t xml:space="preserve"> förhandlad</w:t>
      </w:r>
      <w:r>
        <w:t xml:space="preserve"> tvåstatslösning </w:t>
      </w:r>
      <w:r w:rsidR="00ED4F5A">
        <w:t xml:space="preserve">på </w:t>
      </w:r>
      <w:r w:rsidR="00A154DB">
        <w:t>konflikten mellan</w:t>
      </w:r>
      <w:r w:rsidR="00AB61B6">
        <w:t xml:space="preserve"> Israel och Palestina </w:t>
      </w:r>
      <w:r>
        <w:t>och för en politisk lösning på konflikten i Syrien</w:t>
      </w:r>
      <w:r w:rsidR="0026166F">
        <w:t xml:space="preserve"> i linje med FN:s säkerhetsrådsresolution 2254</w:t>
      </w:r>
      <w:r>
        <w:t>.</w:t>
      </w:r>
      <w:r w:rsidR="00926F70">
        <w:t xml:space="preserve"> Dessa ansträngningar inkluderar i ett bredare perspektiv även relationen mellan Israel och Syrien.</w:t>
      </w:r>
    </w:p>
    <w:p w14:paraId="478771DB" w14:textId="7A2E628F" w:rsidR="00767D34" w:rsidRDefault="0026166F" w:rsidP="00767D34">
      <w:pPr>
        <w:pStyle w:val="Brdtext"/>
      </w:pPr>
      <w:r>
        <w:t>Sverige stödjer sedan länge</w:t>
      </w:r>
      <w:r w:rsidR="00767D34">
        <w:t xml:space="preserve"> FN:s militära observatörsstyrka, UNDOF (</w:t>
      </w:r>
      <w:r w:rsidR="00AB61B6" w:rsidRPr="00AB61B6">
        <w:t>United Nations Disengagement Observer Force</w:t>
      </w:r>
      <w:r w:rsidR="00AB61B6">
        <w:t xml:space="preserve">), vars uppgift är att övervaka </w:t>
      </w:r>
      <w:r w:rsidR="00926F70">
        <w:t xml:space="preserve">separationsavtalet från 1974 mellan </w:t>
      </w:r>
      <w:r w:rsidR="00767D34" w:rsidRPr="00767D34">
        <w:t xml:space="preserve">Israel och </w:t>
      </w:r>
      <w:r w:rsidR="00926F70" w:rsidRPr="00767D34">
        <w:t>Syrien</w:t>
      </w:r>
      <w:r w:rsidR="00AB61B6">
        <w:t xml:space="preserve">. </w:t>
      </w:r>
      <w:r w:rsidR="009B42F0" w:rsidRPr="009B42F0">
        <w:t>Missionen</w:t>
      </w:r>
      <w:r>
        <w:t xml:space="preserve">, som periodvis varit under svensk ledning, </w:t>
      </w:r>
      <w:r w:rsidR="00A154DB">
        <w:t xml:space="preserve">bidrar bland annat till att </w:t>
      </w:r>
      <w:r w:rsidR="009B42F0" w:rsidRPr="009B42F0">
        <w:t>begränsa risken för eskalering av konflikt</w:t>
      </w:r>
      <w:r w:rsidR="007F5CA2">
        <w:t>en</w:t>
      </w:r>
      <w:r w:rsidR="009B42F0" w:rsidRPr="009B42F0">
        <w:t>.</w:t>
      </w:r>
      <w:r w:rsidR="009B42F0">
        <w:t xml:space="preserve"> </w:t>
      </w:r>
      <w:r w:rsidR="00AB61B6">
        <w:t xml:space="preserve">UNDOF gör ett mycket viktigt arbete i att bidra till de-eskalering i de omtvistade områdena. </w:t>
      </w:r>
      <w:r w:rsidR="007F5CA2">
        <w:t xml:space="preserve">Under medlemskapet i FN:s säkerhetsråd år </w:t>
      </w:r>
      <w:proofErr w:type="gramStart"/>
      <w:r w:rsidR="007F5CA2">
        <w:t>2017-2018</w:t>
      </w:r>
      <w:proofErr w:type="gramEnd"/>
      <w:r w:rsidR="007F5CA2">
        <w:t xml:space="preserve"> bidrog Sverige vid ett flertal tillfällen till att UNDOF:s mandat förlängdes och till att missionen kunde fortsätta sitt uppdrag. </w:t>
      </w:r>
    </w:p>
    <w:p w14:paraId="5E7AAEDA" w14:textId="789DBEF6" w:rsidR="00487F1E" w:rsidRDefault="00487F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C9CE6994F14F6C8CE5E8C3AE889642"/>
          </w:placeholder>
          <w:dataBinding w:prefixMappings="xmlns:ns0='http://lp/documentinfo/RK' " w:xpath="/ns0:DocumentInfo[1]/ns0:BaseInfo[1]/ns0:HeaderDate[1]" w:storeItemID="{8136EEEE-33EF-4A7F-AF23-6F87B6A8D0F6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7D34">
            <w:t>5 maj 2021</w:t>
          </w:r>
        </w:sdtContent>
      </w:sdt>
    </w:p>
    <w:p w14:paraId="52A1DCED" w14:textId="77777777" w:rsidR="00487F1E" w:rsidRDefault="00487F1E" w:rsidP="004E7A8F">
      <w:pPr>
        <w:pStyle w:val="Brdtextutanavstnd"/>
      </w:pPr>
    </w:p>
    <w:p w14:paraId="26A54FEF" w14:textId="77777777" w:rsidR="00487F1E" w:rsidRDefault="00487F1E" w:rsidP="004E7A8F">
      <w:pPr>
        <w:pStyle w:val="Brdtextutanavstnd"/>
      </w:pPr>
    </w:p>
    <w:p w14:paraId="2EF84384" w14:textId="1E1D8BDE" w:rsidR="00487F1E" w:rsidRDefault="00487F1E" w:rsidP="00422A41">
      <w:pPr>
        <w:pStyle w:val="Brdtext"/>
      </w:pPr>
      <w:r>
        <w:t>Ann Linde</w:t>
      </w:r>
    </w:p>
    <w:p w14:paraId="23390D5C" w14:textId="1808B457" w:rsidR="00487F1E" w:rsidRPr="00DB48AB" w:rsidRDefault="00487F1E" w:rsidP="00DB48AB">
      <w:pPr>
        <w:pStyle w:val="Brdtext"/>
      </w:pPr>
    </w:p>
    <w:sectPr w:rsidR="00487F1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676D9" w14:textId="77777777" w:rsidR="00D4034F" w:rsidRDefault="00D4034F" w:rsidP="00A87A54">
      <w:pPr>
        <w:spacing w:after="0" w:line="240" w:lineRule="auto"/>
      </w:pPr>
      <w:r>
        <w:separator/>
      </w:r>
    </w:p>
  </w:endnote>
  <w:endnote w:type="continuationSeparator" w:id="0">
    <w:p w14:paraId="5B78D20D" w14:textId="77777777" w:rsidR="00D4034F" w:rsidRDefault="00D403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7CE0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F2B7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6A56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B4F6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79BC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91F7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A5AAB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8BA425" w14:textId="77777777" w:rsidTr="00C26068">
      <w:trPr>
        <w:trHeight w:val="227"/>
      </w:trPr>
      <w:tc>
        <w:tcPr>
          <w:tcW w:w="4074" w:type="dxa"/>
        </w:tcPr>
        <w:p w14:paraId="68E239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C70E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25055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861BA" w14:textId="77777777" w:rsidR="00D4034F" w:rsidRDefault="00D4034F" w:rsidP="00A87A54">
      <w:pPr>
        <w:spacing w:after="0" w:line="240" w:lineRule="auto"/>
      </w:pPr>
      <w:r>
        <w:separator/>
      </w:r>
    </w:p>
  </w:footnote>
  <w:footnote w:type="continuationSeparator" w:id="0">
    <w:p w14:paraId="276B25F1" w14:textId="77777777" w:rsidR="00D4034F" w:rsidRDefault="00D403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7F1E" w14:paraId="3D3B76B7" w14:textId="77777777" w:rsidTr="00C93EBA">
      <w:trPr>
        <w:trHeight w:val="227"/>
      </w:trPr>
      <w:tc>
        <w:tcPr>
          <w:tcW w:w="5534" w:type="dxa"/>
        </w:tcPr>
        <w:p w14:paraId="49E34292" w14:textId="77777777" w:rsidR="00487F1E" w:rsidRPr="007D73AB" w:rsidRDefault="00487F1E">
          <w:pPr>
            <w:pStyle w:val="Sidhuvud"/>
          </w:pPr>
        </w:p>
      </w:tc>
      <w:tc>
        <w:tcPr>
          <w:tcW w:w="3170" w:type="dxa"/>
          <w:vAlign w:val="bottom"/>
        </w:tcPr>
        <w:p w14:paraId="2E7DA9CA" w14:textId="77777777" w:rsidR="00487F1E" w:rsidRPr="007D73AB" w:rsidRDefault="00487F1E" w:rsidP="00340DE0">
          <w:pPr>
            <w:pStyle w:val="Sidhuvud"/>
          </w:pPr>
        </w:p>
      </w:tc>
      <w:tc>
        <w:tcPr>
          <w:tcW w:w="1134" w:type="dxa"/>
        </w:tcPr>
        <w:p w14:paraId="25E7808D" w14:textId="77777777" w:rsidR="00487F1E" w:rsidRDefault="00487F1E" w:rsidP="005A703A">
          <w:pPr>
            <w:pStyle w:val="Sidhuvud"/>
          </w:pPr>
        </w:p>
      </w:tc>
    </w:tr>
    <w:tr w:rsidR="00487F1E" w14:paraId="4C0C3D2B" w14:textId="77777777" w:rsidTr="00C93EBA">
      <w:trPr>
        <w:trHeight w:val="1928"/>
      </w:trPr>
      <w:tc>
        <w:tcPr>
          <w:tcW w:w="5534" w:type="dxa"/>
        </w:tcPr>
        <w:p w14:paraId="2D462DFD" w14:textId="77777777" w:rsidR="00487F1E" w:rsidRPr="00340DE0" w:rsidRDefault="00487F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FCCAA6" wp14:editId="42F73CE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5EFEC6" w14:textId="77777777" w:rsidR="00487F1E" w:rsidRPr="00710A6C" w:rsidRDefault="00487F1E" w:rsidP="00EE3C0F">
          <w:pPr>
            <w:pStyle w:val="Sidhuvud"/>
            <w:rPr>
              <w:b/>
            </w:rPr>
          </w:pPr>
        </w:p>
        <w:p w14:paraId="6F60F726" w14:textId="77777777" w:rsidR="00487F1E" w:rsidRDefault="00487F1E" w:rsidP="00EE3C0F">
          <w:pPr>
            <w:pStyle w:val="Sidhuvud"/>
          </w:pPr>
        </w:p>
        <w:p w14:paraId="75F66B81" w14:textId="77777777" w:rsidR="00487F1E" w:rsidRDefault="00487F1E" w:rsidP="00EE3C0F">
          <w:pPr>
            <w:pStyle w:val="Sidhuvud"/>
          </w:pPr>
        </w:p>
        <w:p w14:paraId="09873A10" w14:textId="77777777" w:rsidR="00487F1E" w:rsidRDefault="00487F1E" w:rsidP="00EE3C0F">
          <w:pPr>
            <w:pStyle w:val="Sidhuvud"/>
          </w:pPr>
        </w:p>
        <w:p w14:paraId="23CB3794" w14:textId="6FA8F8F5" w:rsidR="00487F1E" w:rsidRDefault="00487F1E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1922881DF0624D9CB8DF70A76AD0D832"/>
            </w:placeholder>
            <w:dataBinding w:prefixMappings="xmlns:ns0='http://lp/documentinfo/RK' " w:xpath="/ns0:DocumentInfo[1]/ns0:BaseInfo[1]/ns0:DocNumber[1]" w:storeItemID="{8136EEEE-33EF-4A7F-AF23-6F87B6A8D0F6}"/>
            <w:text/>
          </w:sdtPr>
          <w:sdtEndPr/>
          <w:sdtContent>
            <w:p w14:paraId="461FF258" w14:textId="78E3A44A" w:rsidR="00487F1E" w:rsidRDefault="00470D8A" w:rsidP="00EE3C0F">
              <w:pPr>
                <w:pStyle w:val="Sidhuvud"/>
              </w:pPr>
              <w:r>
                <w:t>UD2021/06218</w:t>
              </w:r>
            </w:p>
          </w:sdtContent>
        </w:sdt>
        <w:p w14:paraId="52A1020B" w14:textId="77777777" w:rsidR="00487F1E" w:rsidRDefault="00487F1E" w:rsidP="00EE3C0F">
          <w:pPr>
            <w:pStyle w:val="Sidhuvud"/>
          </w:pPr>
        </w:p>
      </w:tc>
      <w:tc>
        <w:tcPr>
          <w:tcW w:w="1134" w:type="dxa"/>
        </w:tcPr>
        <w:p w14:paraId="05D8454E" w14:textId="77777777" w:rsidR="00487F1E" w:rsidRDefault="00487F1E" w:rsidP="0094502D">
          <w:pPr>
            <w:pStyle w:val="Sidhuvud"/>
          </w:pPr>
        </w:p>
        <w:p w14:paraId="54E764A0" w14:textId="77777777" w:rsidR="00487F1E" w:rsidRPr="0094502D" w:rsidRDefault="00487F1E" w:rsidP="00EC71A6">
          <w:pPr>
            <w:pStyle w:val="Sidhuvud"/>
          </w:pPr>
        </w:p>
      </w:tc>
    </w:tr>
    <w:tr w:rsidR="00487F1E" w14:paraId="108365C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5FC876F8A6434E818483DDD928AF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0B9CB1" w14:textId="77777777" w:rsidR="00E71117" w:rsidRPr="00E71117" w:rsidRDefault="00E71117" w:rsidP="00340DE0">
              <w:pPr>
                <w:pStyle w:val="Sidhuvud"/>
                <w:rPr>
                  <w:b/>
                </w:rPr>
              </w:pPr>
              <w:r w:rsidRPr="00E71117">
                <w:rPr>
                  <w:b/>
                </w:rPr>
                <w:t>Utrikesdepartementet</w:t>
              </w:r>
            </w:p>
            <w:p w14:paraId="29B0A789" w14:textId="05EAF70E" w:rsidR="00E71117" w:rsidRDefault="00E71117" w:rsidP="00340DE0">
              <w:pPr>
                <w:pStyle w:val="Sidhuvud"/>
              </w:pPr>
              <w:r w:rsidRPr="00E71117">
                <w:t>Utrikesministern</w:t>
              </w:r>
            </w:p>
            <w:p w14:paraId="221489A9" w14:textId="62852717" w:rsidR="00470D8A" w:rsidRDefault="00470D8A" w:rsidP="00340DE0">
              <w:pPr>
                <w:pStyle w:val="Sidhuvud"/>
              </w:pPr>
            </w:p>
            <w:p w14:paraId="0C937BCE" w14:textId="4FC91D06" w:rsidR="00487F1E" w:rsidRPr="00E71117" w:rsidRDefault="00487F1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35556B81B64DAA8318E0EA1D6F42EA"/>
          </w:placeholder>
          <w:dataBinding w:prefixMappings="xmlns:ns0='http://lp/documentinfo/RK' " w:xpath="/ns0:DocumentInfo[1]/ns0:BaseInfo[1]/ns0:Recipient[1]" w:storeItemID="{8136EEEE-33EF-4A7F-AF23-6F87B6A8D0F6}"/>
          <w:text w:multiLine="1"/>
        </w:sdtPr>
        <w:sdtEndPr/>
        <w:sdtContent>
          <w:tc>
            <w:tcPr>
              <w:tcW w:w="3170" w:type="dxa"/>
            </w:tcPr>
            <w:p w14:paraId="110157DE" w14:textId="574E66F9" w:rsidR="00487F1E" w:rsidRDefault="00470D8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B94A4CE" w14:textId="77777777" w:rsidR="00487F1E" w:rsidRDefault="00487F1E" w:rsidP="003E6020">
          <w:pPr>
            <w:pStyle w:val="Sidhuvud"/>
          </w:pPr>
        </w:p>
      </w:tc>
    </w:tr>
  </w:tbl>
  <w:p w14:paraId="1BE44F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90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550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981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66F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5C5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377B7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37D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89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7E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D8A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F1E"/>
    <w:rsid w:val="004911D9"/>
    <w:rsid w:val="00491796"/>
    <w:rsid w:val="00493416"/>
    <w:rsid w:val="004966B2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F5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5FB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CAC"/>
    <w:rsid w:val="00660D84"/>
    <w:rsid w:val="0066133A"/>
    <w:rsid w:val="00663196"/>
    <w:rsid w:val="0066378C"/>
    <w:rsid w:val="00664218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C1B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D3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64E"/>
    <w:rsid w:val="007C1A86"/>
    <w:rsid w:val="007C44FF"/>
    <w:rsid w:val="007C6456"/>
    <w:rsid w:val="007C7BDB"/>
    <w:rsid w:val="007D257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174"/>
    <w:rsid w:val="007F5CA2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56E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5FF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F70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2F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4D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4E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1B6"/>
    <w:rsid w:val="00AB6313"/>
    <w:rsid w:val="00AB71DD"/>
    <w:rsid w:val="00AC15C5"/>
    <w:rsid w:val="00AD0E75"/>
    <w:rsid w:val="00AD75E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7C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874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E9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4E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34F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7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C88"/>
    <w:rsid w:val="00E6641E"/>
    <w:rsid w:val="00E66F18"/>
    <w:rsid w:val="00E70856"/>
    <w:rsid w:val="00E71117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F5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83B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6EB925"/>
  <w15:docId w15:val="{BC206EA7-D302-4B93-981E-8D77CBBD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22881DF0624D9CB8DF70A76AD0D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D29E4-99F6-45ED-8EFE-98604EE70391}"/>
      </w:docPartPr>
      <w:docPartBody>
        <w:p w:rsidR="001B7FDE" w:rsidRDefault="009F0794" w:rsidP="009F0794">
          <w:pPr>
            <w:pStyle w:val="1922881DF0624D9CB8DF70A76AD0D8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5FC876F8A6434E818483DDD928A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CBA8A-DE43-4F81-A300-04DC8CCC12CF}"/>
      </w:docPartPr>
      <w:docPartBody>
        <w:p w:rsidR="001B7FDE" w:rsidRDefault="009F0794" w:rsidP="009F0794">
          <w:pPr>
            <w:pStyle w:val="765FC876F8A6434E818483DDD928AF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35556B81B64DAA8318E0EA1D6F4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E4385-035F-4970-B8AD-5BDB89D0F215}"/>
      </w:docPartPr>
      <w:docPartBody>
        <w:p w:rsidR="001B7FDE" w:rsidRDefault="009F0794" w:rsidP="009F0794">
          <w:pPr>
            <w:pStyle w:val="E835556B81B64DAA8318E0EA1D6F42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C9CE6994F14F6C8CE5E8C3AE889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E171B-F873-44C8-A80C-0435CE651FFA}"/>
      </w:docPartPr>
      <w:docPartBody>
        <w:p w:rsidR="001B7FDE" w:rsidRDefault="009F0794" w:rsidP="009F0794">
          <w:pPr>
            <w:pStyle w:val="FBC9CE6994F14F6C8CE5E8C3AE8896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94"/>
    <w:rsid w:val="001B7FDE"/>
    <w:rsid w:val="0041447D"/>
    <w:rsid w:val="00470D97"/>
    <w:rsid w:val="004C0F18"/>
    <w:rsid w:val="006B5DBA"/>
    <w:rsid w:val="008E7A6A"/>
    <w:rsid w:val="009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C6A6334C64406A9FF55C8144A6B0C6">
    <w:name w:val="65C6A6334C64406A9FF55C8144A6B0C6"/>
    <w:rsid w:val="009F0794"/>
  </w:style>
  <w:style w:type="character" w:styleId="Platshllartext">
    <w:name w:val="Placeholder Text"/>
    <w:basedOn w:val="Standardstycketeckensnitt"/>
    <w:uiPriority w:val="99"/>
    <w:semiHidden/>
    <w:rsid w:val="009F0794"/>
    <w:rPr>
      <w:noProof w:val="0"/>
      <w:color w:val="808080"/>
    </w:rPr>
  </w:style>
  <w:style w:type="paragraph" w:customStyle="1" w:styleId="077EC7467091440BBF281196D5366496">
    <w:name w:val="077EC7467091440BBF281196D5366496"/>
    <w:rsid w:val="009F0794"/>
  </w:style>
  <w:style w:type="paragraph" w:customStyle="1" w:styleId="C17985C8AAD24BFFB707E041108680BC">
    <w:name w:val="C17985C8AAD24BFFB707E041108680BC"/>
    <w:rsid w:val="009F0794"/>
  </w:style>
  <w:style w:type="paragraph" w:customStyle="1" w:styleId="1DA412CD52FC47D582BBF5F040C1EA6C">
    <w:name w:val="1DA412CD52FC47D582BBF5F040C1EA6C"/>
    <w:rsid w:val="009F0794"/>
  </w:style>
  <w:style w:type="paragraph" w:customStyle="1" w:styleId="E2AADCB57D60423E86710F40DBECD429">
    <w:name w:val="E2AADCB57D60423E86710F40DBECD429"/>
    <w:rsid w:val="009F0794"/>
  </w:style>
  <w:style w:type="paragraph" w:customStyle="1" w:styleId="1922881DF0624D9CB8DF70A76AD0D832">
    <w:name w:val="1922881DF0624D9CB8DF70A76AD0D832"/>
    <w:rsid w:val="009F0794"/>
  </w:style>
  <w:style w:type="paragraph" w:customStyle="1" w:styleId="360F0AACF0C144C7A0B546C3D47A663B">
    <w:name w:val="360F0AACF0C144C7A0B546C3D47A663B"/>
    <w:rsid w:val="009F0794"/>
  </w:style>
  <w:style w:type="paragraph" w:customStyle="1" w:styleId="CFFD0352FB25423E8E62D9532717D4EB">
    <w:name w:val="CFFD0352FB25423E8E62D9532717D4EB"/>
    <w:rsid w:val="009F0794"/>
  </w:style>
  <w:style w:type="paragraph" w:customStyle="1" w:styleId="5A5F46D47F504306AF73EA419D8A5290">
    <w:name w:val="5A5F46D47F504306AF73EA419D8A5290"/>
    <w:rsid w:val="009F0794"/>
  </w:style>
  <w:style w:type="paragraph" w:customStyle="1" w:styleId="765FC876F8A6434E818483DDD928AFBA">
    <w:name w:val="765FC876F8A6434E818483DDD928AFBA"/>
    <w:rsid w:val="009F0794"/>
  </w:style>
  <w:style w:type="paragraph" w:customStyle="1" w:styleId="E835556B81B64DAA8318E0EA1D6F42EA">
    <w:name w:val="E835556B81B64DAA8318E0EA1D6F42EA"/>
    <w:rsid w:val="009F0794"/>
  </w:style>
  <w:style w:type="paragraph" w:customStyle="1" w:styleId="1922881DF0624D9CB8DF70A76AD0D8321">
    <w:name w:val="1922881DF0624D9CB8DF70A76AD0D8321"/>
    <w:rsid w:val="009F07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5FC876F8A6434E818483DDD928AFBA1">
    <w:name w:val="765FC876F8A6434E818483DDD928AFBA1"/>
    <w:rsid w:val="009F07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34E9888DDF4CF0937091B2DFCC3EDD">
    <w:name w:val="9A34E9888DDF4CF0937091B2DFCC3EDD"/>
    <w:rsid w:val="009F0794"/>
  </w:style>
  <w:style w:type="paragraph" w:customStyle="1" w:styleId="C42E74CFCA3D4880836F0C0079905EC3">
    <w:name w:val="C42E74CFCA3D4880836F0C0079905EC3"/>
    <w:rsid w:val="009F0794"/>
  </w:style>
  <w:style w:type="paragraph" w:customStyle="1" w:styleId="2D4ABF8F071143F4A45094CCF680D0C5">
    <w:name w:val="2D4ABF8F071143F4A45094CCF680D0C5"/>
    <w:rsid w:val="009F0794"/>
  </w:style>
  <w:style w:type="paragraph" w:customStyle="1" w:styleId="4C13934C6F134FD9AFD37FDDC644051B">
    <w:name w:val="4C13934C6F134FD9AFD37FDDC644051B"/>
    <w:rsid w:val="009F0794"/>
  </w:style>
  <w:style w:type="paragraph" w:customStyle="1" w:styleId="0AC3E5AC2C484E17B0F665FFCEBAC520">
    <w:name w:val="0AC3E5AC2C484E17B0F665FFCEBAC520"/>
    <w:rsid w:val="009F0794"/>
  </w:style>
  <w:style w:type="paragraph" w:customStyle="1" w:styleId="FBC9CE6994F14F6C8CE5E8C3AE889642">
    <w:name w:val="FBC9CE6994F14F6C8CE5E8C3AE889642"/>
    <w:rsid w:val="009F0794"/>
  </w:style>
  <w:style w:type="paragraph" w:customStyle="1" w:styleId="067F409AD30C4635B4A4FB9C1E0BB76A">
    <w:name w:val="067F409AD30C4635B4A4FB9C1E0BB76A"/>
    <w:rsid w:val="009F0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</Dnr>
    <ParagrafNr/>
    <DocumentTitle/>
    <VisitingAddress/>
    <Extra1/>
    <Extra2/>
    <Extra3>Hans Wallmark</Extra3>
    <Number/>
    <Recipient>Till riksdagen
</Recipient>
    <SenderText/>
    <DocNumber>UD2021/06218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d83f48f0-ca3a-423f-bfb1-91caa931520b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</Dnr>
    <ParagrafNr/>
    <DocumentTitle/>
    <VisitingAddress/>
    <Extra1/>
    <Extra2/>
    <Extra3>Hans Wallmark</Extra3>
    <Number/>
    <Recipient>Till riksdagen
</Recipient>
    <SenderText/>
    <DocNumber>UD2021/06218</DocNumber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25DAF-E4E6-41F2-B15B-938A691ABB1F}"/>
</file>

<file path=customXml/itemProps2.xml><?xml version="1.0" encoding="utf-8"?>
<ds:datastoreItem xmlns:ds="http://schemas.openxmlformats.org/officeDocument/2006/customXml" ds:itemID="{8136EEEE-33EF-4A7F-AF23-6F87B6A8D0F6}"/>
</file>

<file path=customXml/itemProps3.xml><?xml version="1.0" encoding="utf-8"?>
<ds:datastoreItem xmlns:ds="http://schemas.openxmlformats.org/officeDocument/2006/customXml" ds:itemID="{0B9A078C-B2C4-47B7-8DB9-995AAF440BD4}"/>
</file>

<file path=customXml/itemProps4.xml><?xml version="1.0" encoding="utf-8"?>
<ds:datastoreItem xmlns:ds="http://schemas.openxmlformats.org/officeDocument/2006/customXml" ds:itemID="{8136EEEE-33EF-4A7F-AF23-6F87B6A8D0F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C588C4-5606-465F-BAE6-82DC543E72B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AE70DC49-847B-472B-B3DD-4213A713AA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2643 av S Gille (SD) Syriens luftvärnsattack mot israelisk kärnteknisk anläggning.docx</dc:title>
  <dc:subject/>
  <dc:creator>Carl-Johan Wennberg</dc:creator>
  <cp:keywords/>
  <dc:description/>
  <cp:lastModifiedBy>Eva-Lena Gustafsson</cp:lastModifiedBy>
  <cp:revision>2</cp:revision>
  <dcterms:created xsi:type="dcterms:W3CDTF">2021-05-05T06:52:00Z</dcterms:created>
  <dcterms:modified xsi:type="dcterms:W3CDTF">2021-05-05T06:52:00Z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63f165dc-4539-4ba8-9a99-027f21128546</vt:lpwstr>
  </property>
</Properties>
</file>