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5D4BC" w14:textId="6F82FEA2" w:rsidR="005F5CD4" w:rsidRDefault="005F5CD4" w:rsidP="00DA0661">
      <w:pPr>
        <w:pStyle w:val="Rubrik"/>
      </w:pPr>
      <w:bookmarkStart w:id="0" w:name="Start"/>
      <w:bookmarkEnd w:id="0"/>
      <w:r>
        <w:t>Svar på fråga 2020/21:2653 av Björn Söder (SD)</w:t>
      </w:r>
      <w:r>
        <w:br/>
        <w:t xml:space="preserve">Fängslandet av </w:t>
      </w:r>
      <w:proofErr w:type="spellStart"/>
      <w:r>
        <w:t>Ahmadreza</w:t>
      </w:r>
      <w:proofErr w:type="spellEnd"/>
      <w:r>
        <w:t xml:space="preserve"> </w:t>
      </w:r>
      <w:proofErr w:type="spellStart"/>
      <w:r>
        <w:t>Djalali</w:t>
      </w:r>
      <w:proofErr w:type="spellEnd"/>
    </w:p>
    <w:p w14:paraId="365B2C1A" w14:textId="64AF76DD" w:rsidR="005F5CD4" w:rsidRDefault="005F5CD4" w:rsidP="005F5CD4">
      <w:pPr>
        <w:pStyle w:val="Brdtext"/>
      </w:pPr>
      <w:r>
        <w:t xml:space="preserve">Björn Söder har frågat mig vilka åtgärder jag vidtar för att förmå Irans regim att frige </w:t>
      </w:r>
      <w:proofErr w:type="spellStart"/>
      <w:r>
        <w:t>Ahmadreza</w:t>
      </w:r>
      <w:proofErr w:type="spellEnd"/>
      <w:r>
        <w:t xml:space="preserve"> </w:t>
      </w:r>
      <w:proofErr w:type="spellStart"/>
      <w:r>
        <w:t>Djalali</w:t>
      </w:r>
      <w:proofErr w:type="spellEnd"/>
      <w:r>
        <w:t>.</w:t>
      </w:r>
    </w:p>
    <w:p w14:paraId="62B7B4FD" w14:textId="77777777" w:rsidR="005F5CD4" w:rsidRPr="00B914F5" w:rsidRDefault="005F5CD4" w:rsidP="005F5CD4">
      <w:pPr>
        <w:pStyle w:val="Brdtext"/>
      </w:pPr>
      <w:r w:rsidRPr="000F66C3">
        <w:t xml:space="preserve">Situationen för </w:t>
      </w:r>
      <w:proofErr w:type="spellStart"/>
      <w:r w:rsidRPr="000F66C3">
        <w:t>Ahmadreza</w:t>
      </w:r>
      <w:proofErr w:type="spellEnd"/>
      <w:r w:rsidRPr="000F66C3">
        <w:t xml:space="preserve"> </w:t>
      </w:r>
      <w:proofErr w:type="spellStart"/>
      <w:r w:rsidRPr="000F66C3">
        <w:t>Djalali</w:t>
      </w:r>
      <w:proofErr w:type="spellEnd"/>
      <w:r w:rsidRPr="000F66C3">
        <w:t xml:space="preserve"> är </w:t>
      </w:r>
      <w:r>
        <w:t xml:space="preserve">utan tvekan </w:t>
      </w:r>
      <w:r w:rsidRPr="000F66C3">
        <w:t>mycket allvarlig</w:t>
      </w:r>
      <w:r>
        <w:t xml:space="preserve">. </w:t>
      </w:r>
      <w:r w:rsidRPr="0022560A">
        <w:rPr>
          <w:rFonts w:eastAsia="Times New Roman"/>
          <w:szCs w:val="20"/>
        </w:rPr>
        <w:t xml:space="preserve">Vår bedömning är att det mest angelägna har varit att tydligt och konsekvent kräva att påföljden inte verkställs. Detta har vi vid upprepade tillfällen framfört till företrädare </w:t>
      </w:r>
      <w:r w:rsidRPr="007B2F0D">
        <w:rPr>
          <w:rFonts w:eastAsia="Times New Roman"/>
        </w:rPr>
        <w:t xml:space="preserve">för Iran. </w:t>
      </w:r>
      <w:r w:rsidRPr="007B2F0D">
        <w:t xml:space="preserve">Jag har </w:t>
      </w:r>
      <w:r>
        <w:t xml:space="preserve">personligen och </w:t>
      </w:r>
      <w:r w:rsidRPr="007B2F0D">
        <w:t xml:space="preserve">vid upprepade tillfällen tagit upp fallet med min motsvarighet, UM </w:t>
      </w:r>
      <w:proofErr w:type="spellStart"/>
      <w:r w:rsidRPr="007B2F0D">
        <w:t>Zarif</w:t>
      </w:r>
      <w:proofErr w:type="spellEnd"/>
      <w:r w:rsidRPr="007B2F0D">
        <w:t>.</w:t>
      </w:r>
      <w:r>
        <w:t xml:space="preserve"> </w:t>
      </w:r>
      <w:r w:rsidRPr="007B2F0D">
        <w:t xml:space="preserve">I </w:t>
      </w:r>
      <w:r>
        <w:t>våra</w:t>
      </w:r>
      <w:r w:rsidRPr="007B2F0D">
        <w:t xml:space="preserve"> kontakter framhåller vi även vår oro över </w:t>
      </w:r>
      <w:proofErr w:type="spellStart"/>
      <w:r w:rsidRPr="007B2F0D">
        <w:t>Ahmadreza</w:t>
      </w:r>
      <w:proofErr w:type="spellEnd"/>
      <w:r w:rsidRPr="007B2F0D">
        <w:t xml:space="preserve"> </w:t>
      </w:r>
      <w:proofErr w:type="spellStart"/>
      <w:r w:rsidRPr="007B2F0D">
        <w:t>Djalalis</w:t>
      </w:r>
      <w:proofErr w:type="spellEnd"/>
      <w:r w:rsidRPr="007B2F0D">
        <w:t xml:space="preserve"> hälsotillstånd och vi understryker vikten av att han ska ges den vård han behöver. </w:t>
      </w:r>
    </w:p>
    <w:p w14:paraId="3CA73C0E" w14:textId="77777777" w:rsidR="005F5CD4" w:rsidRDefault="005F5CD4" w:rsidP="005F5CD4">
      <w:pPr>
        <w:pStyle w:val="Brdtext"/>
        <w:rPr>
          <w:rFonts w:eastAsia="Times New Roman"/>
          <w:szCs w:val="20"/>
        </w:rPr>
      </w:pPr>
      <w:r w:rsidRPr="0022560A">
        <w:rPr>
          <w:rFonts w:eastAsia="Times New Roman"/>
          <w:szCs w:val="20"/>
        </w:rPr>
        <w:t xml:space="preserve">Det är samtidigt uppenbart att de omständigheter under vilka </w:t>
      </w:r>
      <w:proofErr w:type="spellStart"/>
      <w:r w:rsidRPr="0022560A">
        <w:rPr>
          <w:rFonts w:eastAsia="Times New Roman"/>
          <w:szCs w:val="20"/>
        </w:rPr>
        <w:t>Ahmadreza</w:t>
      </w:r>
      <w:proofErr w:type="spellEnd"/>
      <w:r w:rsidRPr="0022560A">
        <w:rPr>
          <w:rFonts w:eastAsia="Times New Roman"/>
          <w:szCs w:val="20"/>
        </w:rPr>
        <w:t xml:space="preserve"> </w:t>
      </w:r>
      <w:proofErr w:type="spellStart"/>
      <w:r w:rsidRPr="0022560A">
        <w:rPr>
          <w:rFonts w:eastAsia="Times New Roman"/>
          <w:szCs w:val="20"/>
        </w:rPr>
        <w:t>Djalali</w:t>
      </w:r>
      <w:proofErr w:type="spellEnd"/>
      <w:r w:rsidRPr="0022560A">
        <w:rPr>
          <w:rFonts w:eastAsia="Times New Roman"/>
          <w:szCs w:val="20"/>
        </w:rPr>
        <w:t xml:space="preserve"> hålls fängslad utgör ett allvarligt hot mot hans hälsa. De oroande rapporter som nått oss om </w:t>
      </w:r>
      <w:proofErr w:type="spellStart"/>
      <w:r w:rsidRPr="0022560A">
        <w:rPr>
          <w:rFonts w:eastAsia="Times New Roman"/>
          <w:szCs w:val="20"/>
        </w:rPr>
        <w:t>Ahmadreza</w:t>
      </w:r>
      <w:proofErr w:type="spellEnd"/>
      <w:r w:rsidRPr="0022560A">
        <w:rPr>
          <w:rFonts w:eastAsia="Times New Roman"/>
          <w:szCs w:val="20"/>
        </w:rPr>
        <w:t xml:space="preserve"> </w:t>
      </w:r>
      <w:proofErr w:type="spellStart"/>
      <w:r w:rsidRPr="0022560A">
        <w:rPr>
          <w:rFonts w:eastAsia="Times New Roman"/>
          <w:szCs w:val="20"/>
        </w:rPr>
        <w:t>Djalalis</w:t>
      </w:r>
      <w:proofErr w:type="spellEnd"/>
      <w:r w:rsidRPr="0022560A">
        <w:rPr>
          <w:rFonts w:eastAsia="Times New Roman"/>
          <w:szCs w:val="20"/>
        </w:rPr>
        <w:t xml:space="preserve"> försämrade hälsoläge gör </w:t>
      </w:r>
      <w:r>
        <w:rPr>
          <w:rFonts w:eastAsia="Times New Roman"/>
          <w:szCs w:val="20"/>
        </w:rPr>
        <w:t>att Sverige kräver att han friges för att kunna få den vård han är i behov av. Detta är något som även EU driver.</w:t>
      </w:r>
    </w:p>
    <w:p w14:paraId="76B7BF5F" w14:textId="77777777" w:rsidR="005F5CD4" w:rsidRDefault="005F5CD4" w:rsidP="005F5CD4">
      <w:pPr>
        <w:pStyle w:val="Brdtext"/>
        <w:rPr>
          <w:rFonts w:eastAsia="Times New Roman"/>
          <w:szCs w:val="20"/>
        </w:rPr>
      </w:pPr>
      <w:r>
        <w:t xml:space="preserve">Våra </w:t>
      </w:r>
      <w:r w:rsidRPr="000F66C3">
        <w:t>ansträngningar för</w:t>
      </w:r>
      <w:r>
        <w:t xml:space="preserve"> </w:t>
      </w:r>
      <w:proofErr w:type="spellStart"/>
      <w:r>
        <w:t>Ahmadreza</w:t>
      </w:r>
      <w:proofErr w:type="spellEnd"/>
      <w:r>
        <w:t xml:space="preserve"> </w:t>
      </w:r>
      <w:proofErr w:type="spellStart"/>
      <w:r>
        <w:t>Djalali</w:t>
      </w:r>
      <w:proofErr w:type="spellEnd"/>
      <w:r w:rsidRPr="000F66C3">
        <w:t xml:space="preserve"> fortsätter med oförminskad styrka.</w:t>
      </w:r>
    </w:p>
    <w:p w14:paraId="02359AFF" w14:textId="77777777" w:rsidR="005F5CD4" w:rsidRPr="00D50753" w:rsidRDefault="005F5CD4" w:rsidP="005F5CD4">
      <w:pPr>
        <w:pStyle w:val="Brdtext"/>
        <w:rPr>
          <w:rFonts w:eastAsia="Times New Roman" w:cs="Calibri"/>
          <w:lang w:eastAsia="sv-SE"/>
        </w:rPr>
      </w:pPr>
      <w:r w:rsidRPr="00D50753">
        <w:t>Stockholm den</w:t>
      </w:r>
      <w:r>
        <w:t xml:space="preserve"> 5 maj</w:t>
      </w:r>
      <w:r w:rsidRPr="00D50753">
        <w:t xml:space="preserve"> 2021</w:t>
      </w:r>
    </w:p>
    <w:p w14:paraId="5D87E94C" w14:textId="77777777" w:rsidR="005F5CD4" w:rsidRDefault="005F5CD4" w:rsidP="005F5CD4">
      <w:pPr>
        <w:pStyle w:val="Brdtext"/>
      </w:pPr>
    </w:p>
    <w:p w14:paraId="4F6499DC" w14:textId="4576EDEF" w:rsidR="005F5CD4" w:rsidRDefault="005F5CD4" w:rsidP="00422A41">
      <w:pPr>
        <w:pStyle w:val="Brdtext"/>
      </w:pPr>
      <w:r w:rsidRPr="00D50753">
        <w:t>Ann Linde</w:t>
      </w:r>
    </w:p>
    <w:p w14:paraId="106EF4A2" w14:textId="038AA976" w:rsidR="005F5CD4" w:rsidRPr="00DB48AB" w:rsidRDefault="005F5CD4" w:rsidP="00DB48AB">
      <w:pPr>
        <w:pStyle w:val="Brdtext"/>
      </w:pPr>
    </w:p>
    <w:sectPr w:rsidR="005F5CD4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87DC8" w14:textId="77777777" w:rsidR="005F5CD4" w:rsidRDefault="005F5CD4" w:rsidP="00A87A54">
      <w:pPr>
        <w:spacing w:after="0" w:line="240" w:lineRule="auto"/>
      </w:pPr>
      <w:r>
        <w:separator/>
      </w:r>
    </w:p>
  </w:endnote>
  <w:endnote w:type="continuationSeparator" w:id="0">
    <w:p w14:paraId="1DC3B4D8" w14:textId="77777777" w:rsidR="005F5CD4" w:rsidRDefault="005F5CD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A4858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6F956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6CBBD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B1E5E5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CC2756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16D1E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FEFF2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97AE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4D68CA" w14:textId="77777777" w:rsidTr="00C26068">
      <w:trPr>
        <w:trHeight w:val="227"/>
      </w:trPr>
      <w:tc>
        <w:tcPr>
          <w:tcW w:w="4074" w:type="dxa"/>
        </w:tcPr>
        <w:p w14:paraId="2C90321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DFA1C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B9FB0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B7744" w14:textId="77777777" w:rsidR="005F5CD4" w:rsidRDefault="005F5CD4" w:rsidP="00A87A54">
      <w:pPr>
        <w:spacing w:after="0" w:line="240" w:lineRule="auto"/>
      </w:pPr>
      <w:r>
        <w:separator/>
      </w:r>
    </w:p>
  </w:footnote>
  <w:footnote w:type="continuationSeparator" w:id="0">
    <w:p w14:paraId="28A11560" w14:textId="77777777" w:rsidR="005F5CD4" w:rsidRDefault="005F5CD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BB293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C2F7C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F5CD4" w14:paraId="1DBB8A46" w14:textId="77777777" w:rsidTr="00C93EBA">
      <w:trPr>
        <w:trHeight w:val="227"/>
      </w:trPr>
      <w:tc>
        <w:tcPr>
          <w:tcW w:w="5534" w:type="dxa"/>
        </w:tcPr>
        <w:p w14:paraId="5AED9AE7" w14:textId="77777777" w:rsidR="005F5CD4" w:rsidRPr="007D73AB" w:rsidRDefault="005F5CD4">
          <w:pPr>
            <w:pStyle w:val="Sidhuvud"/>
          </w:pPr>
        </w:p>
      </w:tc>
      <w:tc>
        <w:tcPr>
          <w:tcW w:w="3170" w:type="dxa"/>
          <w:vAlign w:val="bottom"/>
        </w:tcPr>
        <w:p w14:paraId="685C893A" w14:textId="77777777" w:rsidR="005F5CD4" w:rsidRPr="007D73AB" w:rsidRDefault="005F5CD4" w:rsidP="00340DE0">
          <w:pPr>
            <w:pStyle w:val="Sidhuvud"/>
          </w:pPr>
        </w:p>
      </w:tc>
      <w:tc>
        <w:tcPr>
          <w:tcW w:w="1134" w:type="dxa"/>
        </w:tcPr>
        <w:p w14:paraId="410952D5" w14:textId="77777777" w:rsidR="005F5CD4" w:rsidRDefault="005F5CD4" w:rsidP="005A703A">
          <w:pPr>
            <w:pStyle w:val="Sidhuvud"/>
          </w:pPr>
        </w:p>
      </w:tc>
    </w:tr>
    <w:tr w:rsidR="005F5CD4" w14:paraId="7214B781" w14:textId="77777777" w:rsidTr="00C93EBA">
      <w:trPr>
        <w:trHeight w:val="1928"/>
      </w:trPr>
      <w:tc>
        <w:tcPr>
          <w:tcW w:w="5534" w:type="dxa"/>
        </w:tcPr>
        <w:p w14:paraId="3EB4718D" w14:textId="77777777" w:rsidR="005F5CD4" w:rsidRPr="00340DE0" w:rsidRDefault="005F5C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20FD3F" wp14:editId="51A01CA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750B0F" w14:textId="77777777" w:rsidR="005F5CD4" w:rsidRPr="00710A6C" w:rsidRDefault="005F5CD4" w:rsidP="00EE3C0F">
          <w:pPr>
            <w:pStyle w:val="Sidhuvud"/>
            <w:rPr>
              <w:b/>
            </w:rPr>
          </w:pPr>
        </w:p>
        <w:p w14:paraId="44361A50" w14:textId="77777777" w:rsidR="005F5CD4" w:rsidRDefault="005F5CD4" w:rsidP="00EE3C0F">
          <w:pPr>
            <w:pStyle w:val="Sidhuvud"/>
          </w:pPr>
        </w:p>
        <w:p w14:paraId="6A9C3D10" w14:textId="77777777" w:rsidR="005F5CD4" w:rsidRDefault="005F5CD4" w:rsidP="00EE3C0F">
          <w:pPr>
            <w:pStyle w:val="Sidhuvud"/>
          </w:pPr>
        </w:p>
        <w:p w14:paraId="06DF6C07" w14:textId="77777777" w:rsidR="005F5CD4" w:rsidRDefault="005F5C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BC19B4A388E458FAF84BB97E5284B7B"/>
            </w:placeholder>
            <w:dataBinding w:prefixMappings="xmlns:ns0='http://lp/documentinfo/RK' " w:xpath="/ns0:DocumentInfo[1]/ns0:BaseInfo[1]/ns0:Dnr[1]" w:storeItemID="{18B72DD3-65C1-4020-8981-A4CBD8774D59}"/>
            <w:text/>
          </w:sdtPr>
          <w:sdtEndPr/>
          <w:sdtContent>
            <w:p w14:paraId="443FFA85" w14:textId="65818900" w:rsidR="005F5CD4" w:rsidRDefault="005F5CD4" w:rsidP="00EE3C0F">
              <w:pPr>
                <w:pStyle w:val="Sidhuvud"/>
              </w:pPr>
              <w:r>
                <w:t>UD2021/06291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EB98FB16A742A9B34A8C6C2363CEC0"/>
            </w:placeholder>
            <w:showingPlcHdr/>
            <w:dataBinding w:prefixMappings="xmlns:ns0='http://lp/documentinfo/RK' " w:xpath="/ns0:DocumentInfo[1]/ns0:BaseInfo[1]/ns0:DocNumber[1]" w:storeItemID="{18B72DD3-65C1-4020-8981-A4CBD8774D59}"/>
            <w:text/>
          </w:sdtPr>
          <w:sdtEndPr/>
          <w:sdtContent>
            <w:p w14:paraId="657AA013" w14:textId="77777777" w:rsidR="005F5CD4" w:rsidRDefault="005F5C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5BD7FD" w14:textId="77777777" w:rsidR="005F5CD4" w:rsidRDefault="005F5CD4" w:rsidP="00EE3C0F">
          <w:pPr>
            <w:pStyle w:val="Sidhuvud"/>
          </w:pPr>
        </w:p>
      </w:tc>
      <w:tc>
        <w:tcPr>
          <w:tcW w:w="1134" w:type="dxa"/>
        </w:tcPr>
        <w:p w14:paraId="5A79CBA4" w14:textId="77777777" w:rsidR="005F5CD4" w:rsidRDefault="005F5CD4" w:rsidP="0094502D">
          <w:pPr>
            <w:pStyle w:val="Sidhuvud"/>
          </w:pPr>
        </w:p>
        <w:p w14:paraId="0D863E67" w14:textId="77777777" w:rsidR="005F5CD4" w:rsidRPr="0094502D" w:rsidRDefault="005F5CD4" w:rsidP="00EC71A6">
          <w:pPr>
            <w:pStyle w:val="Sidhuvud"/>
          </w:pPr>
        </w:p>
      </w:tc>
    </w:tr>
    <w:tr w:rsidR="005F5CD4" w14:paraId="1510CB8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57B02473D14BCA8202BC375C80556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2853E3" w14:textId="77777777" w:rsidR="005F5CD4" w:rsidRPr="005F5CD4" w:rsidRDefault="005F5CD4" w:rsidP="00340DE0">
              <w:pPr>
                <w:pStyle w:val="Sidhuvud"/>
                <w:rPr>
                  <w:b/>
                </w:rPr>
              </w:pPr>
              <w:r w:rsidRPr="005F5CD4">
                <w:rPr>
                  <w:b/>
                </w:rPr>
                <w:t>Utrikesdepartementet</w:t>
              </w:r>
            </w:p>
            <w:p w14:paraId="1FD0B1A6" w14:textId="6D272B24" w:rsidR="005F5CD4" w:rsidRPr="00340DE0" w:rsidRDefault="005F5CD4" w:rsidP="00340DE0">
              <w:pPr>
                <w:pStyle w:val="Sidhuvud"/>
              </w:pPr>
              <w:r w:rsidRPr="005F5CD4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5689E9A03CC4DF2B2B0AF332A9DDF94"/>
          </w:placeholder>
          <w:dataBinding w:prefixMappings="xmlns:ns0='http://lp/documentinfo/RK' " w:xpath="/ns0:DocumentInfo[1]/ns0:BaseInfo[1]/ns0:Recipient[1]" w:storeItemID="{18B72DD3-65C1-4020-8981-A4CBD8774D59}"/>
          <w:text w:multiLine="1"/>
        </w:sdtPr>
        <w:sdtEndPr/>
        <w:sdtContent>
          <w:tc>
            <w:tcPr>
              <w:tcW w:w="3170" w:type="dxa"/>
            </w:tcPr>
            <w:p w14:paraId="243BE26E" w14:textId="77777777" w:rsidR="005F5CD4" w:rsidRDefault="005F5C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6A677C" w14:textId="77777777" w:rsidR="005F5CD4" w:rsidRDefault="005F5CD4" w:rsidP="003E6020">
          <w:pPr>
            <w:pStyle w:val="Sidhuvud"/>
          </w:pPr>
        </w:p>
      </w:tc>
    </w:tr>
  </w:tbl>
  <w:p w14:paraId="405BC3F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D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98B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5CD4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E8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DC1597"/>
  <w15:docId w15:val="{EE5574E8-651B-4C95-AE5A-779607E6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BC19B4A388E458FAF84BB97E5284B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853406-C914-472D-9E96-3D21E8978BF1}"/>
      </w:docPartPr>
      <w:docPartBody>
        <w:p w:rsidR="00240F6B" w:rsidRDefault="009813A5" w:rsidP="009813A5">
          <w:pPr>
            <w:pStyle w:val="9BC19B4A388E458FAF84BB97E5284B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EB98FB16A742A9B34A8C6C2363C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D782C0-A7CC-4F59-BD45-88FB84056FDA}"/>
      </w:docPartPr>
      <w:docPartBody>
        <w:p w:rsidR="00240F6B" w:rsidRDefault="009813A5" w:rsidP="009813A5">
          <w:pPr>
            <w:pStyle w:val="5BEB98FB16A742A9B34A8C6C2363CE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57B02473D14BCA8202BC375C8055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2C3F79-9FA5-4024-85B3-D6E3870D05E5}"/>
      </w:docPartPr>
      <w:docPartBody>
        <w:p w:rsidR="00240F6B" w:rsidRDefault="009813A5" w:rsidP="009813A5">
          <w:pPr>
            <w:pStyle w:val="4457B02473D14BCA8202BC375C80556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689E9A03CC4DF2B2B0AF332A9DD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4F64D0-590E-49DA-B24D-E551562B0FEA}"/>
      </w:docPartPr>
      <w:docPartBody>
        <w:p w:rsidR="00240F6B" w:rsidRDefault="009813A5" w:rsidP="009813A5">
          <w:pPr>
            <w:pStyle w:val="75689E9A03CC4DF2B2B0AF332A9DDF9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A5"/>
    <w:rsid w:val="00240F6B"/>
    <w:rsid w:val="0098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CB742C0B85E472199CD11C7A1E995CD">
    <w:name w:val="9CB742C0B85E472199CD11C7A1E995CD"/>
    <w:rsid w:val="009813A5"/>
  </w:style>
  <w:style w:type="character" w:styleId="Platshllartext">
    <w:name w:val="Placeholder Text"/>
    <w:basedOn w:val="Standardstycketeckensnitt"/>
    <w:uiPriority w:val="99"/>
    <w:semiHidden/>
    <w:rsid w:val="009813A5"/>
    <w:rPr>
      <w:noProof w:val="0"/>
      <w:color w:val="808080"/>
    </w:rPr>
  </w:style>
  <w:style w:type="paragraph" w:customStyle="1" w:styleId="7B85C570271E4263B3851F8E2D44D6CF">
    <w:name w:val="7B85C570271E4263B3851F8E2D44D6CF"/>
    <w:rsid w:val="009813A5"/>
  </w:style>
  <w:style w:type="paragraph" w:customStyle="1" w:styleId="CDDBF5F174A543AFA9D81F53342B943E">
    <w:name w:val="CDDBF5F174A543AFA9D81F53342B943E"/>
    <w:rsid w:val="009813A5"/>
  </w:style>
  <w:style w:type="paragraph" w:customStyle="1" w:styleId="ACE07E8AF0BF4F109C5AF65524F85731">
    <w:name w:val="ACE07E8AF0BF4F109C5AF65524F85731"/>
    <w:rsid w:val="009813A5"/>
  </w:style>
  <w:style w:type="paragraph" w:customStyle="1" w:styleId="9BC19B4A388E458FAF84BB97E5284B7B">
    <w:name w:val="9BC19B4A388E458FAF84BB97E5284B7B"/>
    <w:rsid w:val="009813A5"/>
  </w:style>
  <w:style w:type="paragraph" w:customStyle="1" w:styleId="5BEB98FB16A742A9B34A8C6C2363CEC0">
    <w:name w:val="5BEB98FB16A742A9B34A8C6C2363CEC0"/>
    <w:rsid w:val="009813A5"/>
  </w:style>
  <w:style w:type="paragraph" w:customStyle="1" w:styleId="C8A20118545A4C75AF0BF79CB5E9C553">
    <w:name w:val="C8A20118545A4C75AF0BF79CB5E9C553"/>
    <w:rsid w:val="009813A5"/>
  </w:style>
  <w:style w:type="paragraph" w:customStyle="1" w:styleId="8E1ABF5F7D424A43A0CEB16E0F49F8D4">
    <w:name w:val="8E1ABF5F7D424A43A0CEB16E0F49F8D4"/>
    <w:rsid w:val="009813A5"/>
  </w:style>
  <w:style w:type="paragraph" w:customStyle="1" w:styleId="EF5FF8FAF90F45ABA2B813DC4EC5E612">
    <w:name w:val="EF5FF8FAF90F45ABA2B813DC4EC5E612"/>
    <w:rsid w:val="009813A5"/>
  </w:style>
  <w:style w:type="paragraph" w:customStyle="1" w:styleId="4457B02473D14BCA8202BC375C805569">
    <w:name w:val="4457B02473D14BCA8202BC375C805569"/>
    <w:rsid w:val="009813A5"/>
  </w:style>
  <w:style w:type="paragraph" w:customStyle="1" w:styleId="75689E9A03CC4DF2B2B0AF332A9DDF94">
    <w:name w:val="75689E9A03CC4DF2B2B0AF332A9DDF94"/>
    <w:rsid w:val="009813A5"/>
  </w:style>
  <w:style w:type="paragraph" w:customStyle="1" w:styleId="5BEB98FB16A742A9B34A8C6C2363CEC01">
    <w:name w:val="5BEB98FB16A742A9B34A8C6C2363CEC01"/>
    <w:rsid w:val="009813A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57B02473D14BCA8202BC375C8055691">
    <w:name w:val="4457B02473D14BCA8202BC375C8055691"/>
    <w:rsid w:val="009813A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818C7D5D33409B9AAD894DB9314001">
    <w:name w:val="A7818C7D5D33409B9AAD894DB9314001"/>
    <w:rsid w:val="009813A5"/>
  </w:style>
  <w:style w:type="paragraph" w:customStyle="1" w:styleId="F0AAADB10EBF4479B7CBB69FAC573C53">
    <w:name w:val="F0AAADB10EBF4479B7CBB69FAC573C53"/>
    <w:rsid w:val="009813A5"/>
  </w:style>
  <w:style w:type="paragraph" w:customStyle="1" w:styleId="C67E44411ED6412198DB7A0F4DA1A00C">
    <w:name w:val="C67E44411ED6412198DB7A0F4DA1A00C"/>
    <w:rsid w:val="009813A5"/>
  </w:style>
  <w:style w:type="paragraph" w:customStyle="1" w:styleId="48E885A454324CD8ACFDCB29EA0038BB">
    <w:name w:val="48E885A454324CD8ACFDCB29EA0038BB"/>
    <w:rsid w:val="009813A5"/>
  </w:style>
  <w:style w:type="paragraph" w:customStyle="1" w:styleId="C6B45D6255594577A3371E16407F2494">
    <w:name w:val="C6B45D6255594577A3371E16407F2494"/>
    <w:rsid w:val="009813A5"/>
  </w:style>
  <w:style w:type="paragraph" w:customStyle="1" w:styleId="181E13E4C0DB4F70888BCDE783E9AEA8">
    <w:name w:val="181E13E4C0DB4F70888BCDE783E9AEA8"/>
    <w:rsid w:val="009813A5"/>
  </w:style>
  <w:style w:type="paragraph" w:customStyle="1" w:styleId="5D381F4047AF4E95805B9AB5E76C9DE8">
    <w:name w:val="5D381F4047AF4E95805B9AB5E76C9DE8"/>
    <w:rsid w:val="009813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2021-05-04</HeaderDate>
    <Office/>
    <Dnr>UD2021/06291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34dc03cb-b8bc-41cf-b1a1-443abdf9c86f</RD_Svarsid>
  </documentManagement>
</p:properties>
</file>

<file path=customXml/itemProps1.xml><?xml version="1.0" encoding="utf-8"?>
<ds:datastoreItem xmlns:ds="http://schemas.openxmlformats.org/officeDocument/2006/customXml" ds:itemID="{1BAE7F9B-3DC8-4332-87C8-07F7332B5F3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8B72DD3-65C1-4020-8981-A4CBD8774D59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F60AD6-3CEA-4CB6-8F16-E9B5C4CA04C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3B47401-910F-4F69-AC76-601AC68DAAB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3E41DC3-E4F8-46DE-B09E-999975961F76}"/>
</file>

<file path=customXml/itemProps8.xml><?xml version="1.0" encoding="utf-8"?>
<ds:datastoreItem xmlns:ds="http://schemas.openxmlformats.org/officeDocument/2006/customXml" ds:itemID="{264515B4-4CF9-4E0A-888E-14676F343D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2653 av Björn Söder (SD) Fängslandet av Ahmadreza Djalali.docx</dc:title>
  <dc:subject/>
  <dc:creator>Eva-Lena Gustafsson</dc:creator>
  <cp:keywords/>
  <dc:description/>
  <cp:lastModifiedBy>Eva-Lena Gustafsson</cp:lastModifiedBy>
  <cp:revision>2</cp:revision>
  <dcterms:created xsi:type="dcterms:W3CDTF">2021-05-04T12:57:00Z</dcterms:created>
  <dcterms:modified xsi:type="dcterms:W3CDTF">2021-05-04T12:57:00Z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6f903912-e4b1-40ac-bcce-8403822f87bc</vt:lpwstr>
  </property>
</Properties>
</file>