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BD90" w14:textId="2277CDCE" w:rsidR="00E174E6" w:rsidRDefault="00E174E6" w:rsidP="00DA0661">
      <w:pPr>
        <w:pStyle w:val="Rubrik"/>
      </w:pPr>
      <w:bookmarkStart w:id="0" w:name="Start"/>
      <w:bookmarkEnd w:id="0"/>
      <w:r>
        <w:t>Svar på fråga 2019/20:3</w:t>
      </w:r>
      <w:r w:rsidR="00947F72">
        <w:t>4</w:t>
      </w:r>
      <w:r>
        <w:t xml:space="preserve"> av </w:t>
      </w:r>
      <w:r w:rsidR="00947F72">
        <w:t>Johan Forsell</w:t>
      </w:r>
      <w:r>
        <w:t xml:space="preserve"> (M)</w:t>
      </w:r>
      <w:r>
        <w:br/>
      </w:r>
      <w:r w:rsidR="00947F72">
        <w:t>Antalet poliser</w:t>
      </w:r>
    </w:p>
    <w:p w14:paraId="469715CE" w14:textId="77CEDE1B" w:rsidR="00E174E6" w:rsidRDefault="00947F72" w:rsidP="00E174E6">
      <w:pPr>
        <w:pStyle w:val="Brdtext"/>
      </w:pPr>
      <w:r>
        <w:t>Johan Forsell</w:t>
      </w:r>
      <w:r w:rsidR="00E174E6">
        <w:t xml:space="preserve"> har frågat </w:t>
      </w:r>
      <w:r>
        <w:t>finansminister</w:t>
      </w:r>
      <w:r w:rsidR="003E045F">
        <w:t xml:space="preserve"> Magdalena Andersson</w:t>
      </w:r>
      <w:r>
        <w:t xml:space="preserve"> om vilka siffror hon åsyftar när hon säger att vi har fler poliser. </w:t>
      </w:r>
      <w:r w:rsidRPr="007E62B9">
        <w:t>Frågan har överlämnats till mig att besvara.</w:t>
      </w:r>
    </w:p>
    <w:p w14:paraId="425934E1" w14:textId="49AABE40" w:rsidR="00BF0024" w:rsidRDefault="00E53865" w:rsidP="00E174E6">
      <w:pPr>
        <w:pStyle w:val="Brdtext"/>
      </w:pPr>
      <w:r>
        <w:t xml:space="preserve">Regeringens målsättning är att öka antalet anställda med 10 000 fler till 2024. </w:t>
      </w:r>
      <w:r w:rsidR="0002665B">
        <w:t xml:space="preserve">Från </w:t>
      </w:r>
      <w:r>
        <w:t xml:space="preserve">startdatumet på tillväxten </w:t>
      </w:r>
      <w:r w:rsidR="0002665B">
        <w:t xml:space="preserve">den 1 </w:t>
      </w:r>
      <w:r w:rsidR="00484EF4">
        <w:t>januari</w:t>
      </w:r>
      <w:r w:rsidR="0002665B">
        <w:t xml:space="preserve"> 2016 till och med juli 2019 har antalet polisanställda ökat med fler än 3</w:t>
      </w:r>
      <w:r>
        <w:t> </w:t>
      </w:r>
      <w:r w:rsidR="0002665B">
        <w:t>0</w:t>
      </w:r>
      <w:r>
        <w:t xml:space="preserve">00. </w:t>
      </w:r>
      <w:bookmarkStart w:id="1" w:name="_GoBack"/>
      <w:bookmarkEnd w:id="1"/>
    </w:p>
    <w:p w14:paraId="042D1F42" w14:textId="74D1DB18" w:rsidR="0033060A" w:rsidRDefault="003C69D8" w:rsidP="00E174E6">
      <w:pPr>
        <w:pStyle w:val="Brdtext"/>
      </w:pPr>
      <w:r>
        <w:t>F</w:t>
      </w:r>
      <w:r w:rsidRPr="0033060A">
        <w:t>ramgångsrik brottsbekämpning utförs i team med blandade kompetenser av poliser och civilanställd stödpersonal och experter.</w:t>
      </w:r>
      <w:r>
        <w:t xml:space="preserve"> </w:t>
      </w:r>
      <w:r w:rsidR="00E53865">
        <w:t xml:space="preserve">När regeringen tog över makten 2014 </w:t>
      </w:r>
      <w:r w:rsidR="00937FF2">
        <w:t>hade Polismyndigheten</w:t>
      </w:r>
      <w:r w:rsidR="00E53865">
        <w:t xml:space="preserve"> nära 29 000 polisanställda och under sommaren 2019 var det över 31 000 polisanställda.</w:t>
      </w:r>
      <w:r w:rsidR="00BF0024">
        <w:t xml:space="preserve"> Den stora andelen i ökningen är civilanställd personal och det beror på att civilanställda går förhållandevis fort att rekrytera</w:t>
      </w:r>
      <w:r>
        <w:t>,</w:t>
      </w:r>
      <w:r w:rsidR="00BF0024">
        <w:t xml:space="preserve"> medan det tar 2½ år att utbilda poliser. </w:t>
      </w:r>
    </w:p>
    <w:p w14:paraId="7CB2A2FA" w14:textId="0522BBED" w:rsidR="0033060A" w:rsidRDefault="00E53865" w:rsidP="00E174E6">
      <w:pPr>
        <w:pStyle w:val="Brdtext"/>
      </w:pPr>
      <w:r>
        <w:t>Antalet poliser varierar från månad till månad</w:t>
      </w:r>
      <w:r w:rsidR="003C69D8">
        <w:t xml:space="preserve"> och </w:t>
      </w:r>
      <w:r>
        <w:t xml:space="preserve">förändras </w:t>
      </w:r>
      <w:r w:rsidR="003C69D8">
        <w:t xml:space="preserve">som mest två gånger per år </w:t>
      </w:r>
      <w:r>
        <w:t xml:space="preserve">när </w:t>
      </w:r>
      <w:r w:rsidR="003C69D8">
        <w:t xml:space="preserve">polisstudenterna slutför </w:t>
      </w:r>
      <w:r>
        <w:t>polisutbildningen och anställs i myndigheten</w:t>
      </w:r>
      <w:r w:rsidR="003C69D8">
        <w:t xml:space="preserve">. </w:t>
      </w:r>
      <w:r w:rsidR="0033060A">
        <w:t xml:space="preserve">Den </w:t>
      </w:r>
      <w:r w:rsidR="003C69D8">
        <w:t xml:space="preserve">officiella </w:t>
      </w:r>
      <w:r w:rsidR="0033060A">
        <w:t xml:space="preserve">personalstatistik som fanns tillgänglig inför Magdalena Anderssons uttalande visade att det </w:t>
      </w:r>
      <w:r w:rsidR="0086533F">
        <w:t xml:space="preserve">i juli 2019 </w:t>
      </w:r>
      <w:r w:rsidR="0033060A">
        <w:t>fanns 20 120 poliser vilket alltså är fler än Johan Forssells valda jämförelsedatum 31 december 2014</w:t>
      </w:r>
      <w:r w:rsidR="0086533F">
        <w:t>,</w:t>
      </w:r>
      <w:r w:rsidR="0033060A">
        <w:t xml:space="preserve"> då det var 20 051. </w:t>
      </w:r>
    </w:p>
    <w:p w14:paraId="1602C8E4" w14:textId="2ADDB308" w:rsidR="006A4D04" w:rsidRDefault="0086533F" w:rsidP="00E174E6">
      <w:pPr>
        <w:pStyle w:val="Brdtext"/>
      </w:pPr>
      <w:r>
        <w:t>Enligt Polismyndigheten</w:t>
      </w:r>
      <w:r w:rsidR="003E25AF">
        <w:t xml:space="preserve"> är det möjligt att nå målsättningen med </w:t>
      </w:r>
      <w:r>
        <w:t xml:space="preserve">10 000 fler </w:t>
      </w:r>
      <w:r w:rsidR="003E25AF">
        <w:t xml:space="preserve">anställda men det kommer att bli en </w:t>
      </w:r>
      <w:r>
        <w:t>stor utmaning</w:t>
      </w:r>
      <w:r w:rsidR="003E25AF">
        <w:t xml:space="preserve">. </w:t>
      </w:r>
      <w:r w:rsidR="0033060A">
        <w:t xml:space="preserve">Vi ser </w:t>
      </w:r>
      <w:r>
        <w:t xml:space="preserve">nu </w:t>
      </w:r>
      <w:r w:rsidR="0033060A">
        <w:t xml:space="preserve">en ökad antagning till polisutbildningen och </w:t>
      </w:r>
      <w:r w:rsidR="001575A5">
        <w:t>d</w:t>
      </w:r>
      <w:r w:rsidR="0033060A">
        <w:t xml:space="preserve">en senaste sökomgången, våren 2019 med studiestart våren 2020, </w:t>
      </w:r>
      <w:r w:rsidR="001575A5">
        <w:t xml:space="preserve">ansökte </w:t>
      </w:r>
      <w:r w:rsidR="0033060A">
        <w:t xml:space="preserve">17 498 </w:t>
      </w:r>
      <w:r w:rsidR="001575A5">
        <w:t>personer</w:t>
      </w:r>
      <w:r w:rsidR="0033060A">
        <w:t xml:space="preserve">. </w:t>
      </w:r>
      <w:r w:rsidR="00B55CB9">
        <w:t xml:space="preserve">För att möta ökningen </w:t>
      </w:r>
      <w:r w:rsidR="00B55CB9">
        <w:lastRenderedPageBreak/>
        <w:t xml:space="preserve">av antalet polisstudenter har regeringen beslutat att starta två nya polisutbildningar, i Malmö och Borås. </w:t>
      </w:r>
      <w:r w:rsidR="0033060A">
        <w:t>De</w:t>
      </w:r>
      <w:r w:rsidR="00B55CB9">
        <w:t xml:space="preserve">n ökade antagningen till polisutbildningen </w:t>
      </w:r>
      <w:r w:rsidR="0033060A">
        <w:t xml:space="preserve">är en glädjande utveckling </w:t>
      </w:r>
      <w:r w:rsidR="00B55CB9">
        <w:t xml:space="preserve">som säkrar </w:t>
      </w:r>
      <w:r w:rsidR="000760A8">
        <w:t xml:space="preserve">den framtida </w:t>
      </w:r>
      <w:r w:rsidR="00B55CB9">
        <w:t>personalförsörjningen av poliser.</w:t>
      </w:r>
    </w:p>
    <w:p w14:paraId="2D2C472B" w14:textId="69C7D94A" w:rsidR="00E174E6" w:rsidRDefault="00E174E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CEE4F047C44AD68AB292E9039A349C"/>
          </w:placeholder>
          <w:dataBinding w:prefixMappings="xmlns:ns0='http://lp/documentinfo/RK' " w:xpath="/ns0:DocumentInfo[1]/ns0:BaseInfo[1]/ns0:HeaderDate[1]" w:storeItemID="{76F557C5-DD14-442F-B079-E7C45ACFA567}"/>
          <w:date w:fullDate="2019-10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7F72">
            <w:t>2 oktober 2019</w:t>
          </w:r>
        </w:sdtContent>
      </w:sdt>
    </w:p>
    <w:p w14:paraId="350FC1E6" w14:textId="77777777" w:rsidR="00E174E6" w:rsidRDefault="00E174E6" w:rsidP="004E7A8F">
      <w:pPr>
        <w:pStyle w:val="Brdtextutanavstnd"/>
      </w:pPr>
    </w:p>
    <w:p w14:paraId="388E53DF" w14:textId="35A82F3E" w:rsidR="00E174E6" w:rsidRDefault="00E174E6" w:rsidP="00422A41">
      <w:pPr>
        <w:pStyle w:val="Brdtext"/>
      </w:pPr>
      <w:r>
        <w:t>Mikael Damberg</w:t>
      </w:r>
    </w:p>
    <w:p w14:paraId="47345825" w14:textId="77777777" w:rsidR="00E174E6" w:rsidRPr="00DB48AB" w:rsidRDefault="00E174E6" w:rsidP="00DB48AB">
      <w:pPr>
        <w:pStyle w:val="Brdtext"/>
      </w:pPr>
    </w:p>
    <w:sectPr w:rsidR="00E174E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12485" w14:textId="77777777" w:rsidR="00E174E6" w:rsidRDefault="00E174E6" w:rsidP="00A87A54">
      <w:pPr>
        <w:spacing w:after="0" w:line="240" w:lineRule="auto"/>
      </w:pPr>
      <w:r>
        <w:separator/>
      </w:r>
    </w:p>
  </w:endnote>
  <w:endnote w:type="continuationSeparator" w:id="0">
    <w:p w14:paraId="34126D84" w14:textId="77777777" w:rsidR="00E174E6" w:rsidRDefault="00E174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21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6EB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84C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B08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570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9B5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6C5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5E0ED3" w14:textId="77777777" w:rsidTr="00C26068">
      <w:trPr>
        <w:trHeight w:val="227"/>
      </w:trPr>
      <w:tc>
        <w:tcPr>
          <w:tcW w:w="4074" w:type="dxa"/>
        </w:tcPr>
        <w:p w14:paraId="331542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996F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B7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F7D7" w14:textId="77777777" w:rsidR="00E174E6" w:rsidRDefault="00E174E6" w:rsidP="00A87A54">
      <w:pPr>
        <w:spacing w:after="0" w:line="240" w:lineRule="auto"/>
      </w:pPr>
      <w:r>
        <w:separator/>
      </w:r>
    </w:p>
  </w:footnote>
  <w:footnote w:type="continuationSeparator" w:id="0">
    <w:p w14:paraId="5F2AEB4E" w14:textId="77777777" w:rsidR="00E174E6" w:rsidRDefault="00E174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4E6" w14:paraId="31E07773" w14:textId="77777777" w:rsidTr="00C93EBA">
      <w:trPr>
        <w:trHeight w:val="227"/>
      </w:trPr>
      <w:tc>
        <w:tcPr>
          <w:tcW w:w="5534" w:type="dxa"/>
        </w:tcPr>
        <w:p w14:paraId="4BC4AC06" w14:textId="77777777" w:rsidR="00E174E6" w:rsidRPr="007D73AB" w:rsidRDefault="00E174E6">
          <w:pPr>
            <w:pStyle w:val="Sidhuvud"/>
          </w:pPr>
        </w:p>
      </w:tc>
      <w:tc>
        <w:tcPr>
          <w:tcW w:w="3170" w:type="dxa"/>
          <w:vAlign w:val="bottom"/>
        </w:tcPr>
        <w:p w14:paraId="53082D2F" w14:textId="77777777" w:rsidR="00E174E6" w:rsidRPr="007D73AB" w:rsidRDefault="00E174E6" w:rsidP="00340DE0">
          <w:pPr>
            <w:pStyle w:val="Sidhuvud"/>
          </w:pPr>
        </w:p>
      </w:tc>
      <w:tc>
        <w:tcPr>
          <w:tcW w:w="1134" w:type="dxa"/>
        </w:tcPr>
        <w:p w14:paraId="7BBA3717" w14:textId="77777777" w:rsidR="00E174E6" w:rsidRDefault="00E174E6" w:rsidP="005A703A">
          <w:pPr>
            <w:pStyle w:val="Sidhuvud"/>
          </w:pPr>
        </w:p>
      </w:tc>
    </w:tr>
    <w:tr w:rsidR="00E174E6" w14:paraId="148BB39E" w14:textId="77777777" w:rsidTr="00C93EBA">
      <w:trPr>
        <w:trHeight w:val="1928"/>
      </w:trPr>
      <w:tc>
        <w:tcPr>
          <w:tcW w:w="5534" w:type="dxa"/>
        </w:tcPr>
        <w:p w14:paraId="0B5347A1" w14:textId="77777777" w:rsidR="00E174E6" w:rsidRPr="00340DE0" w:rsidRDefault="00E17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99851" wp14:editId="13152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F9E98" w14:textId="77777777" w:rsidR="00E174E6" w:rsidRPr="00710A6C" w:rsidRDefault="00E174E6" w:rsidP="00EE3C0F">
          <w:pPr>
            <w:pStyle w:val="Sidhuvud"/>
            <w:rPr>
              <w:b/>
            </w:rPr>
          </w:pPr>
        </w:p>
        <w:p w14:paraId="47A3DC0C" w14:textId="77777777" w:rsidR="00E174E6" w:rsidRDefault="00E174E6" w:rsidP="00EE3C0F">
          <w:pPr>
            <w:pStyle w:val="Sidhuvud"/>
          </w:pPr>
        </w:p>
        <w:p w14:paraId="743DA65A" w14:textId="77777777" w:rsidR="00E174E6" w:rsidRDefault="00E174E6" w:rsidP="00EE3C0F">
          <w:pPr>
            <w:pStyle w:val="Sidhuvud"/>
          </w:pPr>
        </w:p>
        <w:p w14:paraId="7C23BD68" w14:textId="77777777" w:rsidR="00E174E6" w:rsidRDefault="00E17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306B74464F41B19CAC4A74542F91DE"/>
            </w:placeholder>
            <w:dataBinding w:prefixMappings="xmlns:ns0='http://lp/documentinfo/RK' " w:xpath="/ns0:DocumentInfo[1]/ns0:BaseInfo[1]/ns0:Dnr[1]" w:storeItemID="{76F557C5-DD14-442F-B079-E7C45ACFA567}"/>
            <w:text/>
          </w:sdtPr>
          <w:sdtEndPr/>
          <w:sdtContent>
            <w:p w14:paraId="02264296" w14:textId="3C676634" w:rsidR="00E174E6" w:rsidRDefault="00E174E6" w:rsidP="00EE3C0F">
              <w:pPr>
                <w:pStyle w:val="Sidhuvud"/>
              </w:pPr>
              <w:r>
                <w:t>Ju2019/</w:t>
              </w:r>
              <w:r w:rsidR="00097B9B">
                <w:t>03135/POL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5138AF0064028BDB144FCAFAAAACB"/>
            </w:placeholder>
            <w:showingPlcHdr/>
            <w:dataBinding w:prefixMappings="xmlns:ns0='http://lp/documentinfo/RK' " w:xpath="/ns0:DocumentInfo[1]/ns0:BaseInfo[1]/ns0:DocNumber[1]" w:storeItemID="{76F557C5-DD14-442F-B079-E7C45ACFA567}"/>
            <w:text/>
          </w:sdtPr>
          <w:sdtEndPr/>
          <w:sdtContent>
            <w:p w14:paraId="10D51517" w14:textId="77777777" w:rsidR="00E174E6" w:rsidRDefault="00E17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96C75B" w14:textId="77777777" w:rsidR="00E174E6" w:rsidRDefault="00E174E6" w:rsidP="00EE3C0F">
          <w:pPr>
            <w:pStyle w:val="Sidhuvud"/>
          </w:pPr>
        </w:p>
      </w:tc>
      <w:tc>
        <w:tcPr>
          <w:tcW w:w="1134" w:type="dxa"/>
        </w:tcPr>
        <w:p w14:paraId="086AE127" w14:textId="77777777" w:rsidR="00E174E6" w:rsidRDefault="00E174E6" w:rsidP="0094502D">
          <w:pPr>
            <w:pStyle w:val="Sidhuvud"/>
          </w:pPr>
        </w:p>
        <w:p w14:paraId="074C48A6" w14:textId="77777777" w:rsidR="00E174E6" w:rsidRPr="0094502D" w:rsidRDefault="00E174E6" w:rsidP="00EC71A6">
          <w:pPr>
            <w:pStyle w:val="Sidhuvud"/>
          </w:pPr>
        </w:p>
      </w:tc>
    </w:tr>
    <w:tr w:rsidR="00E174E6" w14:paraId="170530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5294117DD4562B175DDD10CFBF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76676D" w14:textId="77777777" w:rsidR="00E174E6" w:rsidRPr="00E174E6" w:rsidRDefault="00E174E6" w:rsidP="00340DE0">
              <w:pPr>
                <w:pStyle w:val="Sidhuvud"/>
                <w:rPr>
                  <w:b/>
                </w:rPr>
              </w:pPr>
              <w:r w:rsidRPr="00E174E6">
                <w:rPr>
                  <w:b/>
                </w:rPr>
                <w:t>Justitiedepartementet</w:t>
              </w:r>
            </w:p>
            <w:p w14:paraId="2F6A8ED3" w14:textId="77777777" w:rsidR="00E174E6" w:rsidRPr="00340DE0" w:rsidRDefault="00E174E6" w:rsidP="00340DE0">
              <w:pPr>
                <w:pStyle w:val="Sidhuvud"/>
              </w:pPr>
              <w:r w:rsidRPr="00E174E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6795BFD2184A1C9AF833D1B7A0F19E"/>
          </w:placeholder>
          <w:dataBinding w:prefixMappings="xmlns:ns0='http://lp/documentinfo/RK' " w:xpath="/ns0:DocumentInfo[1]/ns0:BaseInfo[1]/ns0:Recipient[1]" w:storeItemID="{76F557C5-DD14-442F-B079-E7C45ACFA567}"/>
          <w:text w:multiLine="1"/>
        </w:sdtPr>
        <w:sdtEndPr/>
        <w:sdtContent>
          <w:tc>
            <w:tcPr>
              <w:tcW w:w="3170" w:type="dxa"/>
            </w:tcPr>
            <w:p w14:paraId="25F60068" w14:textId="77777777" w:rsidR="00E174E6" w:rsidRDefault="00E17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7A61C2" w14:textId="77777777" w:rsidR="00E174E6" w:rsidRDefault="00E174E6" w:rsidP="003E6020">
          <w:pPr>
            <w:pStyle w:val="Sidhuvud"/>
          </w:pPr>
        </w:p>
      </w:tc>
    </w:tr>
  </w:tbl>
  <w:p w14:paraId="3D1D0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65B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A8"/>
    <w:rsid w:val="00076667"/>
    <w:rsid w:val="00080631"/>
    <w:rsid w:val="00082374"/>
    <w:rsid w:val="000862E0"/>
    <w:rsid w:val="000873C3"/>
    <w:rsid w:val="00093408"/>
    <w:rsid w:val="00093BBF"/>
    <w:rsid w:val="0009435C"/>
    <w:rsid w:val="00097B9B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5A5"/>
    <w:rsid w:val="0016294F"/>
    <w:rsid w:val="00167FA8"/>
    <w:rsid w:val="0017099B"/>
    <w:rsid w:val="00170CE4"/>
    <w:rsid w:val="00170E3E"/>
    <w:rsid w:val="0017300E"/>
    <w:rsid w:val="00173126"/>
    <w:rsid w:val="00176A26"/>
    <w:rsid w:val="00176C24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93F"/>
    <w:rsid w:val="001C1C7D"/>
    <w:rsid w:val="001C4980"/>
    <w:rsid w:val="001C5DC9"/>
    <w:rsid w:val="001C71A9"/>
    <w:rsid w:val="001D12FC"/>
    <w:rsid w:val="001D512F"/>
    <w:rsid w:val="001D74B7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0A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CCD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69D8"/>
    <w:rsid w:val="003C7BE0"/>
    <w:rsid w:val="003D0DD3"/>
    <w:rsid w:val="003D17EF"/>
    <w:rsid w:val="003D3535"/>
    <w:rsid w:val="003D4246"/>
    <w:rsid w:val="003D4D9F"/>
    <w:rsid w:val="003D7B03"/>
    <w:rsid w:val="003E045F"/>
    <w:rsid w:val="003E25AF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EF4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FD6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D0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17F"/>
    <w:rsid w:val="00744FCC"/>
    <w:rsid w:val="00747B9C"/>
    <w:rsid w:val="00750007"/>
    <w:rsid w:val="00750C93"/>
    <w:rsid w:val="00754E24"/>
    <w:rsid w:val="00757B3B"/>
    <w:rsid w:val="007618C5"/>
    <w:rsid w:val="0076258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33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7E"/>
    <w:rsid w:val="008B6135"/>
    <w:rsid w:val="008B7BEB"/>
    <w:rsid w:val="008C02B8"/>
    <w:rsid w:val="008C1F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BB2"/>
    <w:rsid w:val="009036E7"/>
    <w:rsid w:val="0091053B"/>
    <w:rsid w:val="00912158"/>
    <w:rsid w:val="00912945"/>
    <w:rsid w:val="009144EE"/>
    <w:rsid w:val="00915D4C"/>
    <w:rsid w:val="009279B2"/>
    <w:rsid w:val="00935814"/>
    <w:rsid w:val="00937FF2"/>
    <w:rsid w:val="0094502D"/>
    <w:rsid w:val="00946561"/>
    <w:rsid w:val="00946B39"/>
    <w:rsid w:val="00947013"/>
    <w:rsid w:val="00947F72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A3E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B9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24"/>
    <w:rsid w:val="00BF27B2"/>
    <w:rsid w:val="00BF4F06"/>
    <w:rsid w:val="00BF534E"/>
    <w:rsid w:val="00BF5717"/>
    <w:rsid w:val="00BF66D2"/>
    <w:rsid w:val="00C01585"/>
    <w:rsid w:val="00C0727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827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28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2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4E6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86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0D73"/>
    <w:rsid w:val="00FD4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D1D896"/>
  <w15:docId w15:val="{893326A4-6E82-4642-8E38-21049AA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306B74464F41B19CAC4A74542F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9CFC-CA7D-4A47-A0B0-357CAD525D82}"/>
      </w:docPartPr>
      <w:docPartBody>
        <w:p w:rsidR="006C3E52" w:rsidRDefault="00833028" w:rsidP="00833028">
          <w:pPr>
            <w:pStyle w:val="9C306B74464F41B19CAC4A74542F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5138AF0064028BDB144FCAFAAA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319F-4C49-4E99-9E97-44505E9FFD4A}"/>
      </w:docPartPr>
      <w:docPartBody>
        <w:p w:rsidR="006C3E52" w:rsidRDefault="00833028" w:rsidP="00833028">
          <w:pPr>
            <w:pStyle w:val="46A5138AF0064028BDB144FCAFAAA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5294117DD4562B175DDD10CFB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99AF-FB6F-47EE-8B46-20ED60CF20BC}"/>
      </w:docPartPr>
      <w:docPartBody>
        <w:p w:rsidR="006C3E52" w:rsidRDefault="00833028" w:rsidP="00833028">
          <w:pPr>
            <w:pStyle w:val="DEE5294117DD4562B175DDD10CFBF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795BFD2184A1C9AF833D1B7A0F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4A91-757F-4799-839B-5EFB841D5B13}"/>
      </w:docPartPr>
      <w:docPartBody>
        <w:p w:rsidR="006C3E52" w:rsidRDefault="00833028" w:rsidP="00833028">
          <w:pPr>
            <w:pStyle w:val="F86795BFD2184A1C9AF833D1B7A0F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EE4F047C44AD68AB292E9039A3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8CF6F-CB6A-40E9-A1D3-B457E6955F15}"/>
      </w:docPartPr>
      <w:docPartBody>
        <w:p w:rsidR="006C3E52" w:rsidRDefault="00833028" w:rsidP="00833028">
          <w:pPr>
            <w:pStyle w:val="79CEE4F047C44AD68AB292E9039A34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8"/>
    <w:rsid w:val="006C3E52"/>
    <w:rsid w:val="008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BBA8E65BEE42919714B01F1FA9FE37">
    <w:name w:val="5DBBA8E65BEE42919714B01F1FA9FE37"/>
    <w:rsid w:val="00833028"/>
  </w:style>
  <w:style w:type="character" w:styleId="Platshllartext">
    <w:name w:val="Placeholder Text"/>
    <w:basedOn w:val="Standardstycketeckensnitt"/>
    <w:uiPriority w:val="99"/>
    <w:semiHidden/>
    <w:rsid w:val="00833028"/>
    <w:rPr>
      <w:noProof w:val="0"/>
      <w:color w:val="808080"/>
    </w:rPr>
  </w:style>
  <w:style w:type="paragraph" w:customStyle="1" w:styleId="BF1502DFCBE34DE0AC87CA213DBFE6F1">
    <w:name w:val="BF1502DFCBE34DE0AC87CA213DBFE6F1"/>
    <w:rsid w:val="00833028"/>
  </w:style>
  <w:style w:type="paragraph" w:customStyle="1" w:styleId="7A01383B8B864BB685100511A534DBF4">
    <w:name w:val="7A01383B8B864BB685100511A534DBF4"/>
    <w:rsid w:val="00833028"/>
  </w:style>
  <w:style w:type="paragraph" w:customStyle="1" w:styleId="937FD4D9D7E641F9A91E013152C520CB">
    <w:name w:val="937FD4D9D7E641F9A91E013152C520CB"/>
    <w:rsid w:val="00833028"/>
  </w:style>
  <w:style w:type="paragraph" w:customStyle="1" w:styleId="9C306B74464F41B19CAC4A74542F91DE">
    <w:name w:val="9C306B74464F41B19CAC4A74542F91DE"/>
    <w:rsid w:val="00833028"/>
  </w:style>
  <w:style w:type="paragraph" w:customStyle="1" w:styleId="46A5138AF0064028BDB144FCAFAAAACB">
    <w:name w:val="46A5138AF0064028BDB144FCAFAAAACB"/>
    <w:rsid w:val="00833028"/>
  </w:style>
  <w:style w:type="paragraph" w:customStyle="1" w:styleId="029B66ECBC6F4A37808B84A076AC060C">
    <w:name w:val="029B66ECBC6F4A37808B84A076AC060C"/>
    <w:rsid w:val="00833028"/>
  </w:style>
  <w:style w:type="paragraph" w:customStyle="1" w:styleId="63D214807FDB45B69DAED95D1DD54ABC">
    <w:name w:val="63D214807FDB45B69DAED95D1DD54ABC"/>
    <w:rsid w:val="00833028"/>
  </w:style>
  <w:style w:type="paragraph" w:customStyle="1" w:styleId="D6F26571BAF1469AAB6941420CB2458E">
    <w:name w:val="D6F26571BAF1469AAB6941420CB2458E"/>
    <w:rsid w:val="00833028"/>
  </w:style>
  <w:style w:type="paragraph" w:customStyle="1" w:styleId="DEE5294117DD4562B175DDD10CFBFEE4">
    <w:name w:val="DEE5294117DD4562B175DDD10CFBFEE4"/>
    <w:rsid w:val="00833028"/>
  </w:style>
  <w:style w:type="paragraph" w:customStyle="1" w:styleId="F86795BFD2184A1C9AF833D1B7A0F19E">
    <w:name w:val="F86795BFD2184A1C9AF833D1B7A0F19E"/>
    <w:rsid w:val="00833028"/>
  </w:style>
  <w:style w:type="paragraph" w:customStyle="1" w:styleId="1CA99B40457C493E9F867138D9D1E816">
    <w:name w:val="1CA99B40457C493E9F867138D9D1E816"/>
    <w:rsid w:val="00833028"/>
  </w:style>
  <w:style w:type="paragraph" w:customStyle="1" w:styleId="2B54FDE44D144E8DB588EF4C864B839A">
    <w:name w:val="2B54FDE44D144E8DB588EF4C864B839A"/>
    <w:rsid w:val="00833028"/>
  </w:style>
  <w:style w:type="paragraph" w:customStyle="1" w:styleId="04146BE28E7145C3AF1B414F22F1771B">
    <w:name w:val="04146BE28E7145C3AF1B414F22F1771B"/>
    <w:rsid w:val="00833028"/>
  </w:style>
  <w:style w:type="paragraph" w:customStyle="1" w:styleId="0015EC8E710C41B88DD1235F2045CD03">
    <w:name w:val="0015EC8E710C41B88DD1235F2045CD03"/>
    <w:rsid w:val="00833028"/>
  </w:style>
  <w:style w:type="paragraph" w:customStyle="1" w:styleId="DDC9B03483634F56937ABA221EFB0E58">
    <w:name w:val="DDC9B03483634F56937ABA221EFB0E58"/>
    <w:rsid w:val="00833028"/>
  </w:style>
  <w:style w:type="paragraph" w:customStyle="1" w:styleId="79CEE4F047C44AD68AB292E9039A349C">
    <w:name w:val="79CEE4F047C44AD68AB292E9039A349C"/>
    <w:rsid w:val="00833028"/>
  </w:style>
  <w:style w:type="paragraph" w:customStyle="1" w:styleId="D6097CE36DDA482DB4052FC54E898624">
    <w:name w:val="D6097CE36DDA482DB4052FC54E898624"/>
    <w:rsid w:val="0083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1a26664b-7e84-4028-8cfd-9eba90585c7b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2019-10-02T00:00:00</HeaderDate>
    <Office/>
    <Dnr>Ju2019/03135/POL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HA4PY7VCZNDV-1255755190-7436</_dlc_DocId>
    <_dlc_DocIdUrl xmlns="5429eb68-8afa-474e-a293-a9fa933f1d84">
      <Url>https://dhs.sp.regeringskansliet.se/yta/ju-po/_layouts/15/DocIdRedir.aspx?ID=HA4PY7VCZNDV-1255755190-7436</Url>
      <Description>HA4PY7VCZNDV-1255755190-7436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33AA-AC3A-4A33-82E4-9689161A65E9}"/>
</file>

<file path=customXml/itemProps2.xml><?xml version="1.0" encoding="utf-8"?>
<ds:datastoreItem xmlns:ds="http://schemas.openxmlformats.org/officeDocument/2006/customXml" ds:itemID="{7F4A1209-C0F5-4E8E-A8BF-15DB0AB83F76}"/>
</file>

<file path=customXml/itemProps3.xml><?xml version="1.0" encoding="utf-8"?>
<ds:datastoreItem xmlns:ds="http://schemas.openxmlformats.org/officeDocument/2006/customXml" ds:itemID="{76F557C5-DD14-442F-B079-E7C45ACFA567}"/>
</file>

<file path=customXml/itemProps4.xml><?xml version="1.0" encoding="utf-8"?>
<ds:datastoreItem xmlns:ds="http://schemas.openxmlformats.org/officeDocument/2006/customXml" ds:itemID="{A903DE50-4913-4EE5-BD74-264611148C41}"/>
</file>

<file path=customXml/itemProps5.xml><?xml version="1.0" encoding="utf-8"?>
<ds:datastoreItem xmlns:ds="http://schemas.openxmlformats.org/officeDocument/2006/customXml" ds:itemID="{7F4A1209-C0F5-4E8E-A8BF-15DB0AB83F76}"/>
</file>

<file path=customXml/itemProps6.xml><?xml version="1.0" encoding="utf-8"?>
<ds:datastoreItem xmlns:ds="http://schemas.openxmlformats.org/officeDocument/2006/customXml" ds:itemID="{43F82A57-060C-427C-BC0C-DF3CE548A3FB}"/>
</file>

<file path=customXml/itemProps7.xml><?xml version="1.0" encoding="utf-8"?>
<ds:datastoreItem xmlns:ds="http://schemas.openxmlformats.org/officeDocument/2006/customXml" ds:itemID="{EE7AC321-9C40-4141-B6AC-62503BBB6B2D}"/>
</file>

<file path=customXml/itemProps8.xml><?xml version="1.0" encoding="utf-8"?>
<ds:datastoreItem xmlns:ds="http://schemas.openxmlformats.org/officeDocument/2006/customXml" ds:itemID="{09B2A1BA-EF9F-408A-B579-B4C00DBE40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34.docx</dc:title>
  <dc:subject/>
  <dc:creator>Anna Björnemo</dc:creator>
  <cp:keywords/>
  <dc:description/>
  <cp:lastModifiedBy>Markus Grundtman</cp:lastModifiedBy>
  <cp:revision>2</cp:revision>
  <cp:lastPrinted>2019-09-26T16:20:00Z</cp:lastPrinted>
  <dcterms:created xsi:type="dcterms:W3CDTF">2019-09-27T07:41:00Z</dcterms:created>
  <dcterms:modified xsi:type="dcterms:W3CDTF">2019-09-27T07:41:00Z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8e01709b-4d0f-4469-8a0f-0293d6dd85d1</vt:lpwstr>
  </property>
</Properties>
</file>