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94C9E" w14:textId="789F08E9" w:rsidR="00883B30" w:rsidRPr="00883B30" w:rsidRDefault="00883B30" w:rsidP="00883B30">
      <w:pPr>
        <w:pStyle w:val="Brdtext"/>
      </w:pPr>
      <w:r>
        <w:rPr>
          <w:rFonts w:asciiTheme="majorHAnsi" w:eastAsiaTheme="majorEastAsia" w:hAnsiTheme="majorHAnsi" w:cstheme="majorBidi"/>
          <w:kern w:val="28"/>
          <w:sz w:val="26"/>
          <w:szCs w:val="56"/>
        </w:rPr>
        <w:br/>
      </w:r>
      <w:bookmarkStart w:id="0" w:name="_GoBack"/>
      <w:bookmarkEnd w:id="0"/>
    </w:p>
    <w:p w14:paraId="1170B1D7" w14:textId="4B1B6519" w:rsidR="00FB769B" w:rsidRPr="00677747" w:rsidRDefault="00F77068" w:rsidP="00DA0661">
      <w:pPr>
        <w:pStyle w:val="Rubrik"/>
      </w:pPr>
      <w:r w:rsidRPr="00677747">
        <w:t>Svar på fråga 2017/18:690 av Nina Lundström (L) Växtbaserade produkter och beteckningen mjölk</w:t>
      </w:r>
    </w:p>
    <w:p w14:paraId="009803D6" w14:textId="59FA0928" w:rsidR="00F77068" w:rsidRPr="00677747" w:rsidRDefault="00F77068" w:rsidP="00F77068">
      <w:pPr>
        <w:pStyle w:val="RKnormal"/>
      </w:pPr>
      <w:r w:rsidRPr="00677747">
        <w:t xml:space="preserve">Nina Lundström har </w:t>
      </w:r>
      <w:r w:rsidR="001D41E4" w:rsidRPr="00677747">
        <w:t>frågat mig</w:t>
      </w:r>
      <w:r w:rsidRPr="00677747">
        <w:t xml:space="preserve"> vilka åtgärder jag kan vidta för att förändra begreppet ”mjölk” så att även växtbaserade produkter kan ha benämningar som förbättrar konsumentinformationen som i dag hindras av EU:s rättsakter</w:t>
      </w:r>
      <w:r w:rsidR="00AD2ADF" w:rsidRPr="00677747">
        <w:t>.</w:t>
      </w:r>
    </w:p>
    <w:p w14:paraId="62D7D566" w14:textId="77777777" w:rsidR="00F77068" w:rsidRPr="00677747" w:rsidRDefault="00F77068" w:rsidP="00F77068">
      <w:pPr>
        <w:pStyle w:val="RKnormal"/>
      </w:pPr>
    </w:p>
    <w:p w14:paraId="5C0C6C80" w14:textId="360EABE7" w:rsidR="00004353" w:rsidRPr="00677747" w:rsidRDefault="00F77068" w:rsidP="00F77068">
      <w:pPr>
        <w:pStyle w:val="RKnormal"/>
      </w:pPr>
      <w:r w:rsidRPr="00677747">
        <w:t xml:space="preserve">Jag vill poängtera att det är viktigt att konsumenten kan lita på att den information som ges om livsmedlet är korrekt, oavsett om informationen ges skriftligt, muntligt eller på något annat sätt. Informationen får heller inte vilseleda. </w:t>
      </w:r>
      <w:r w:rsidR="00004353" w:rsidRPr="00677747">
        <w:t>Det är viktigt att regleringen stämmer överens med hur människor uppfattar ett ord. För mjölk kan vi i</w:t>
      </w:r>
      <w:r w:rsidR="001315AE" w:rsidRPr="00677747">
        <w:t xml:space="preserve"> </w:t>
      </w:r>
      <w:r w:rsidR="00004353" w:rsidRPr="00677747">
        <w:t xml:space="preserve">dag se hur många </w:t>
      </w:r>
      <w:r w:rsidR="006069DC" w:rsidRPr="00677747">
        <w:t xml:space="preserve">konsumenter </w:t>
      </w:r>
      <w:r w:rsidR="00004353" w:rsidRPr="00677747">
        <w:t>även uppfattar att</w:t>
      </w:r>
      <w:r w:rsidR="006069DC" w:rsidRPr="00677747">
        <w:t xml:space="preserve"> vissa</w:t>
      </w:r>
      <w:r w:rsidR="00004353" w:rsidRPr="00677747">
        <w:t xml:space="preserve"> växtbaserade drycker</w:t>
      </w:r>
      <w:r w:rsidR="001315AE" w:rsidRPr="00677747">
        <w:t xml:space="preserve"> passar in i begreppet ”mjölk”.</w:t>
      </w:r>
    </w:p>
    <w:p w14:paraId="01A63443" w14:textId="77777777" w:rsidR="00F77068" w:rsidRPr="00677747" w:rsidRDefault="00F77068" w:rsidP="00F77068">
      <w:pPr>
        <w:pStyle w:val="RKnormal"/>
      </w:pPr>
    </w:p>
    <w:p w14:paraId="602F9274" w14:textId="77777777" w:rsidR="00F77068" w:rsidRPr="00677747" w:rsidRDefault="00F77068" w:rsidP="00F77068">
      <w:pPr>
        <w:pStyle w:val="RKnormal"/>
      </w:pPr>
      <w:r w:rsidRPr="00677747">
        <w:t>Regeringens roll i arbetet med den gemensamma jordbrukspolitiken består främst i att företräda Sverige i Europeiska unionens råd. I rådet kan Sverige tillsammans med övriga medlemsstater bl.a. uppmärksamma EU-kommissionen på behov av förändringar beträffande gällande EU-lagstiftning. Det är sedan upp till EU-kommissionen att överväga och lägga fram eventuella lagförslag. Under de olika stegen i lagstiftningsprocessen, finns även möjlighet för privatpersoner, organisationer och företag att försöka påverka EU-besluten.</w:t>
      </w:r>
    </w:p>
    <w:p w14:paraId="1C125B1D" w14:textId="77777777" w:rsidR="00F77068" w:rsidRPr="00677747" w:rsidRDefault="00F77068" w:rsidP="00F77068">
      <w:pPr>
        <w:pStyle w:val="RKnormal"/>
      </w:pPr>
    </w:p>
    <w:p w14:paraId="290BE27B" w14:textId="77777777" w:rsidR="007F0BB4" w:rsidRPr="00677747" w:rsidRDefault="007F0BB4">
      <w:pPr>
        <w:rPr>
          <w:rFonts w:ascii="OrigGarmnd BT" w:eastAsia="Times New Roman" w:hAnsi="OrigGarmnd BT" w:cs="Times New Roman"/>
          <w:sz w:val="24"/>
          <w:szCs w:val="20"/>
        </w:rPr>
      </w:pPr>
      <w:r w:rsidRPr="00677747">
        <w:br w:type="page"/>
      </w:r>
    </w:p>
    <w:p w14:paraId="20EDBFD7" w14:textId="64402652" w:rsidR="00F77068" w:rsidRPr="00677747" w:rsidRDefault="00F77068" w:rsidP="00F77068">
      <w:pPr>
        <w:pStyle w:val="RKnormal"/>
      </w:pPr>
      <w:r w:rsidRPr="00677747">
        <w:lastRenderedPageBreak/>
        <w:t>Regeringen har</w:t>
      </w:r>
      <w:r w:rsidR="006069DC" w:rsidRPr="00677747">
        <w:t xml:space="preserve"> i</w:t>
      </w:r>
      <w:r w:rsidR="001315AE" w:rsidRPr="00677747">
        <w:t xml:space="preserve"> </w:t>
      </w:r>
      <w:r w:rsidR="006069DC" w:rsidRPr="00677747">
        <w:t>dag</w:t>
      </w:r>
      <w:r w:rsidRPr="00677747">
        <w:t xml:space="preserve"> inte </w:t>
      </w:r>
      <w:r w:rsidR="00004353" w:rsidRPr="00677747">
        <w:t xml:space="preserve">några förslag </w:t>
      </w:r>
      <w:r w:rsidRPr="00677747">
        <w:t>om en förändrad definition av begreppet ”mjölk”, men utesluter inte möjligheten i framtiden.</w:t>
      </w:r>
      <w:r w:rsidRPr="00677747">
        <w:br/>
      </w:r>
    </w:p>
    <w:p w14:paraId="5083E95C" w14:textId="097073E4" w:rsidR="00D50219" w:rsidRPr="00677747" w:rsidRDefault="00D50219" w:rsidP="00F77068">
      <w:pPr>
        <w:pStyle w:val="RKnormal"/>
      </w:pPr>
      <w:r w:rsidRPr="00677747">
        <w:t xml:space="preserve">Stockholm den </w:t>
      </w:r>
      <w:r w:rsidR="00EB76C4" w:rsidRPr="00677747">
        <w:t>5</w:t>
      </w:r>
      <w:r w:rsidR="001406B2" w:rsidRPr="00677747">
        <w:t xml:space="preserve"> februari</w:t>
      </w:r>
      <w:r w:rsidR="004D5369" w:rsidRPr="00677747">
        <w:t xml:space="preserve"> </w:t>
      </w:r>
      <w:r w:rsidRPr="00677747">
        <w:t>2018</w:t>
      </w:r>
    </w:p>
    <w:p w14:paraId="37ADE0B8" w14:textId="14B676E7" w:rsidR="001B69AE" w:rsidRPr="00677747" w:rsidRDefault="001B69AE" w:rsidP="00EE7370">
      <w:pPr>
        <w:pStyle w:val="Brdtext"/>
      </w:pPr>
      <w:r w:rsidRPr="00677747">
        <w:br/>
      </w:r>
    </w:p>
    <w:p w14:paraId="17480BC5" w14:textId="34330DC0" w:rsidR="00FB769B" w:rsidRPr="00677747" w:rsidRDefault="00D50219" w:rsidP="00E96532">
      <w:pPr>
        <w:pStyle w:val="Brdtext"/>
      </w:pPr>
      <w:r w:rsidRPr="00677747">
        <w:t>Sven-Erik Bucht</w:t>
      </w:r>
    </w:p>
    <w:sectPr w:rsidR="00FB769B" w:rsidRPr="00677747" w:rsidSect="00FB769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BDC72" w14:textId="77777777" w:rsidR="00FB769B" w:rsidRDefault="00FB769B" w:rsidP="00A87A54">
      <w:pPr>
        <w:spacing w:after="0" w:line="240" w:lineRule="auto"/>
      </w:pPr>
      <w:r>
        <w:separator/>
      </w:r>
    </w:p>
  </w:endnote>
  <w:endnote w:type="continuationSeparator" w:id="0">
    <w:p w14:paraId="6FB312D8" w14:textId="77777777" w:rsidR="00FB769B" w:rsidRDefault="00FB769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7796743" w14:textId="77777777" w:rsidTr="006A26EC">
      <w:trPr>
        <w:trHeight w:val="227"/>
        <w:jc w:val="right"/>
      </w:trPr>
      <w:tc>
        <w:tcPr>
          <w:tcW w:w="708" w:type="dxa"/>
          <w:vAlign w:val="bottom"/>
        </w:tcPr>
        <w:p w14:paraId="48FF5C01" w14:textId="396BE3A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83B3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83B30">
            <w:rPr>
              <w:rStyle w:val="Sidnummer"/>
              <w:noProof/>
            </w:rPr>
            <w:t>2</w:t>
          </w:r>
          <w:r>
            <w:rPr>
              <w:rStyle w:val="Sidnummer"/>
            </w:rPr>
            <w:fldChar w:fldCharType="end"/>
          </w:r>
          <w:r>
            <w:rPr>
              <w:rStyle w:val="Sidnummer"/>
            </w:rPr>
            <w:t>)</w:t>
          </w:r>
        </w:p>
      </w:tc>
    </w:tr>
    <w:tr w:rsidR="005606BC" w:rsidRPr="00347E11" w14:paraId="29B198EB" w14:textId="77777777" w:rsidTr="006A26EC">
      <w:trPr>
        <w:trHeight w:val="850"/>
        <w:jc w:val="right"/>
      </w:trPr>
      <w:tc>
        <w:tcPr>
          <w:tcW w:w="708" w:type="dxa"/>
          <w:vAlign w:val="bottom"/>
        </w:tcPr>
        <w:p w14:paraId="577B2119" w14:textId="77777777" w:rsidR="005606BC" w:rsidRPr="00347E11" w:rsidRDefault="005606BC" w:rsidP="005606BC">
          <w:pPr>
            <w:pStyle w:val="Sidfot"/>
            <w:spacing w:line="276" w:lineRule="auto"/>
            <w:jc w:val="right"/>
          </w:pPr>
        </w:p>
      </w:tc>
    </w:tr>
  </w:tbl>
  <w:p w14:paraId="1D444B3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6DB512" w14:textId="77777777" w:rsidTr="001F4302">
      <w:trPr>
        <w:trHeight w:val="510"/>
      </w:trPr>
      <w:tc>
        <w:tcPr>
          <w:tcW w:w="8525" w:type="dxa"/>
          <w:gridSpan w:val="2"/>
          <w:vAlign w:val="bottom"/>
        </w:tcPr>
        <w:p w14:paraId="1819EB89" w14:textId="77777777" w:rsidR="00347E11" w:rsidRPr="00347E11" w:rsidRDefault="00347E11" w:rsidP="00347E11">
          <w:pPr>
            <w:pStyle w:val="Sidfot"/>
            <w:rPr>
              <w:sz w:val="8"/>
            </w:rPr>
          </w:pPr>
        </w:p>
      </w:tc>
    </w:tr>
    <w:tr w:rsidR="00093408" w:rsidRPr="00EE3C0F" w14:paraId="34779F6C" w14:textId="77777777" w:rsidTr="00C26068">
      <w:trPr>
        <w:trHeight w:val="227"/>
      </w:trPr>
      <w:tc>
        <w:tcPr>
          <w:tcW w:w="4074" w:type="dxa"/>
        </w:tcPr>
        <w:p w14:paraId="4CC84642" w14:textId="77777777" w:rsidR="00347E11" w:rsidRPr="00F53AEA" w:rsidRDefault="00347E11" w:rsidP="00C26068">
          <w:pPr>
            <w:pStyle w:val="Sidfot"/>
            <w:spacing w:line="276" w:lineRule="auto"/>
          </w:pPr>
        </w:p>
      </w:tc>
      <w:tc>
        <w:tcPr>
          <w:tcW w:w="4451" w:type="dxa"/>
        </w:tcPr>
        <w:p w14:paraId="3A3C4032" w14:textId="77777777" w:rsidR="00093408" w:rsidRPr="00F53AEA" w:rsidRDefault="00093408" w:rsidP="00F53AEA">
          <w:pPr>
            <w:pStyle w:val="Sidfot"/>
            <w:spacing w:line="276" w:lineRule="auto"/>
          </w:pPr>
        </w:p>
      </w:tc>
    </w:tr>
  </w:tbl>
  <w:p w14:paraId="6C2BC33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BCABE" w14:textId="77777777" w:rsidR="00FB769B" w:rsidRDefault="00FB769B" w:rsidP="00A87A54">
      <w:pPr>
        <w:spacing w:after="0" w:line="240" w:lineRule="auto"/>
      </w:pPr>
      <w:r>
        <w:separator/>
      </w:r>
    </w:p>
  </w:footnote>
  <w:footnote w:type="continuationSeparator" w:id="0">
    <w:p w14:paraId="5E14FE28" w14:textId="77777777" w:rsidR="00FB769B" w:rsidRDefault="00FB769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B769B" w14:paraId="36D4729F" w14:textId="77777777" w:rsidTr="00C93EBA">
      <w:trPr>
        <w:trHeight w:val="227"/>
      </w:trPr>
      <w:tc>
        <w:tcPr>
          <w:tcW w:w="5534" w:type="dxa"/>
        </w:tcPr>
        <w:p w14:paraId="09361153" w14:textId="77777777" w:rsidR="00FB769B" w:rsidRPr="007D73AB" w:rsidRDefault="00FB769B">
          <w:pPr>
            <w:pStyle w:val="Sidhuvud"/>
          </w:pPr>
        </w:p>
      </w:tc>
      <w:tc>
        <w:tcPr>
          <w:tcW w:w="3170" w:type="dxa"/>
          <w:vAlign w:val="bottom"/>
        </w:tcPr>
        <w:p w14:paraId="7A434F20" w14:textId="77777777" w:rsidR="00FB769B" w:rsidRPr="007D73AB" w:rsidRDefault="00FB769B" w:rsidP="00340DE0">
          <w:pPr>
            <w:pStyle w:val="Sidhuvud"/>
          </w:pPr>
        </w:p>
      </w:tc>
      <w:tc>
        <w:tcPr>
          <w:tcW w:w="1134" w:type="dxa"/>
        </w:tcPr>
        <w:p w14:paraId="033F84C0" w14:textId="77777777" w:rsidR="00FB769B" w:rsidRDefault="00FB769B" w:rsidP="005A703A">
          <w:pPr>
            <w:pStyle w:val="Sidhuvud"/>
          </w:pPr>
        </w:p>
      </w:tc>
    </w:tr>
    <w:tr w:rsidR="00FB769B" w14:paraId="16B15F88" w14:textId="77777777" w:rsidTr="00C93EBA">
      <w:trPr>
        <w:trHeight w:val="1928"/>
      </w:trPr>
      <w:tc>
        <w:tcPr>
          <w:tcW w:w="5534" w:type="dxa"/>
        </w:tcPr>
        <w:p w14:paraId="0F3E1270" w14:textId="77777777" w:rsidR="00FB769B" w:rsidRPr="00340DE0" w:rsidRDefault="00FB769B" w:rsidP="00340DE0">
          <w:pPr>
            <w:pStyle w:val="Sidhuvud"/>
          </w:pPr>
          <w:r>
            <w:rPr>
              <w:noProof/>
            </w:rPr>
            <w:drawing>
              <wp:inline distT="0" distB="0" distL="0" distR="0" wp14:anchorId="18FCFF18" wp14:editId="3CD2EA0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B56008B" w14:textId="77777777" w:rsidR="00FB769B" w:rsidRPr="00710A6C" w:rsidRDefault="00FB769B" w:rsidP="00EE3C0F">
          <w:pPr>
            <w:pStyle w:val="Sidhuvud"/>
            <w:rPr>
              <w:b/>
            </w:rPr>
          </w:pPr>
        </w:p>
        <w:p w14:paraId="0D5FB4A2" w14:textId="77777777" w:rsidR="00FB769B" w:rsidRDefault="00FB769B" w:rsidP="00EE3C0F">
          <w:pPr>
            <w:pStyle w:val="Sidhuvud"/>
          </w:pPr>
        </w:p>
        <w:p w14:paraId="2BA1600D" w14:textId="77777777" w:rsidR="00FB769B" w:rsidRDefault="00FB769B" w:rsidP="00EE3C0F">
          <w:pPr>
            <w:pStyle w:val="Sidhuvud"/>
          </w:pPr>
        </w:p>
        <w:p w14:paraId="68EEAB36" w14:textId="2955A675" w:rsidR="00FB769B" w:rsidRDefault="007F0BB4" w:rsidP="00EE3C0F">
          <w:pPr>
            <w:pStyle w:val="Sidhuvud"/>
          </w:pPr>
          <w:r w:rsidRPr="007F0BB4">
            <w:t>N2018/00667/JM</w:t>
          </w:r>
        </w:p>
        <w:sdt>
          <w:sdtPr>
            <w:alias w:val="Dnr"/>
            <w:tag w:val="ccRKShow_Dnr"/>
            <w:id w:val="-829283628"/>
            <w:placeholder>
              <w:docPart w:val="BFBFA4CB126F4A218BEB6987AD0A0CA3"/>
            </w:placeholder>
            <w:dataBinding w:prefixMappings="xmlns:ns0='http://lp/documentinfo/RK' " w:xpath="/ns0:DocumentInfo[1]/ns0:BaseInfo[1]/ns0:Dnr[1]" w:storeItemID="{BCB27F4D-BD1F-49FE-9EC2-1CD09282A68A}"/>
            <w:text/>
          </w:sdtPr>
          <w:sdtEndPr/>
          <w:sdtContent>
            <w:p w14:paraId="272B2450" w14:textId="10EB0B0F" w:rsidR="00FB769B" w:rsidRDefault="00FB769B" w:rsidP="00EE3C0F">
              <w:pPr>
                <w:pStyle w:val="Sidhuvud"/>
              </w:pPr>
              <w:r>
                <w:t xml:space="preserve"> </w:t>
              </w:r>
            </w:p>
          </w:sdtContent>
        </w:sdt>
        <w:sdt>
          <w:sdtPr>
            <w:alias w:val="DocNumber"/>
            <w:tag w:val="DocNumber"/>
            <w:id w:val="1726028884"/>
            <w:placeholder>
              <w:docPart w:val="4CA7FE084FC549D89474DA415940949B"/>
            </w:placeholder>
            <w:showingPlcHdr/>
            <w:dataBinding w:prefixMappings="xmlns:ns0='http://lp/documentinfo/RK' " w:xpath="/ns0:DocumentInfo[1]/ns0:BaseInfo[1]/ns0:DocNumber[1]" w:storeItemID="{BCB27F4D-BD1F-49FE-9EC2-1CD09282A68A}"/>
            <w:text/>
          </w:sdtPr>
          <w:sdtEndPr/>
          <w:sdtContent>
            <w:p w14:paraId="3D1CE7E8" w14:textId="77777777" w:rsidR="00FB769B" w:rsidRDefault="00FB769B" w:rsidP="00EE3C0F">
              <w:pPr>
                <w:pStyle w:val="Sidhuvud"/>
              </w:pPr>
              <w:r>
                <w:rPr>
                  <w:rStyle w:val="Platshllartext"/>
                </w:rPr>
                <w:t xml:space="preserve"> </w:t>
              </w:r>
            </w:p>
          </w:sdtContent>
        </w:sdt>
        <w:p w14:paraId="18F976C4" w14:textId="77777777" w:rsidR="00FB769B" w:rsidRDefault="00FB769B" w:rsidP="00EE3C0F">
          <w:pPr>
            <w:pStyle w:val="Sidhuvud"/>
          </w:pPr>
        </w:p>
      </w:tc>
      <w:tc>
        <w:tcPr>
          <w:tcW w:w="1134" w:type="dxa"/>
        </w:tcPr>
        <w:p w14:paraId="354DFB9F" w14:textId="77777777" w:rsidR="00FB769B" w:rsidRDefault="00FB769B" w:rsidP="0094502D">
          <w:pPr>
            <w:pStyle w:val="Sidhuvud"/>
          </w:pPr>
        </w:p>
        <w:p w14:paraId="0BBAC201" w14:textId="77777777" w:rsidR="00FB769B" w:rsidRPr="0094502D" w:rsidRDefault="00FB769B" w:rsidP="00EC71A6">
          <w:pPr>
            <w:pStyle w:val="Sidhuvud"/>
          </w:pPr>
        </w:p>
      </w:tc>
    </w:tr>
    <w:tr w:rsidR="00FB769B" w14:paraId="4A8B3C74" w14:textId="77777777" w:rsidTr="00C93EBA">
      <w:trPr>
        <w:trHeight w:val="2268"/>
      </w:trPr>
      <w:tc>
        <w:tcPr>
          <w:tcW w:w="5534" w:type="dxa"/>
          <w:tcMar>
            <w:right w:w="1134" w:type="dxa"/>
          </w:tcMar>
        </w:tcPr>
        <w:sdt>
          <w:sdtPr>
            <w:rPr>
              <w:b/>
            </w:rPr>
            <w:alias w:val="SenderText"/>
            <w:tag w:val="ccRKShow_SenderText"/>
            <w:id w:val="1374046025"/>
            <w:placeholder>
              <w:docPart w:val="105F32AB25A942A591B93E362E501F9C"/>
            </w:placeholder>
          </w:sdtPr>
          <w:sdtEndPr/>
          <w:sdtContent>
            <w:p w14:paraId="2DAA9C9B" w14:textId="77777777" w:rsidR="00FB769B" w:rsidRPr="00FB769B" w:rsidRDefault="00FB769B" w:rsidP="00340DE0">
              <w:pPr>
                <w:pStyle w:val="Sidhuvud"/>
                <w:rPr>
                  <w:b/>
                </w:rPr>
              </w:pPr>
              <w:r w:rsidRPr="00FB769B">
                <w:rPr>
                  <w:b/>
                </w:rPr>
                <w:t>Näringsdepartementet</w:t>
              </w:r>
            </w:p>
            <w:p w14:paraId="213CD2D4" w14:textId="77777777" w:rsidR="00771543" w:rsidRDefault="00FB769B" w:rsidP="00340DE0">
              <w:pPr>
                <w:pStyle w:val="Sidhuvud"/>
              </w:pPr>
              <w:r w:rsidRPr="00FB769B">
                <w:t>Landsbygdsministern</w:t>
              </w:r>
            </w:p>
            <w:p w14:paraId="43F8D564" w14:textId="77777777" w:rsidR="00771543" w:rsidRDefault="00771543" w:rsidP="00340DE0">
              <w:pPr>
                <w:pStyle w:val="Sidhuvud"/>
              </w:pPr>
            </w:p>
            <w:p w14:paraId="0546A2A1" w14:textId="42831FC2" w:rsidR="00FB769B" w:rsidRPr="00FB769B" w:rsidRDefault="00883B30" w:rsidP="00340DE0">
              <w:pPr>
                <w:pStyle w:val="Sidhuvud"/>
                <w:rPr>
                  <w:b/>
                </w:rPr>
              </w:pPr>
            </w:p>
          </w:sdtContent>
        </w:sdt>
      </w:tc>
      <w:sdt>
        <w:sdtPr>
          <w:alias w:val="Recipient"/>
          <w:tag w:val="ccRKShow_Recipient"/>
          <w:id w:val="-28344517"/>
          <w:placeholder>
            <w:docPart w:val="8A86A1C288A144B19ADE94EF6DA3B95D"/>
          </w:placeholder>
          <w:dataBinding w:prefixMappings="xmlns:ns0='http://lp/documentinfo/RK' " w:xpath="/ns0:DocumentInfo[1]/ns0:BaseInfo[1]/ns0:Recipient[1]" w:storeItemID="{BCB27F4D-BD1F-49FE-9EC2-1CD09282A68A}"/>
          <w:text w:multiLine="1"/>
        </w:sdtPr>
        <w:sdtEndPr/>
        <w:sdtContent>
          <w:tc>
            <w:tcPr>
              <w:tcW w:w="3170" w:type="dxa"/>
            </w:tcPr>
            <w:p w14:paraId="01D9B66F" w14:textId="77777777" w:rsidR="00FB769B" w:rsidRDefault="00FB769B" w:rsidP="00547B89">
              <w:pPr>
                <w:pStyle w:val="Sidhuvud"/>
              </w:pPr>
              <w:r>
                <w:t>Till riksdagen</w:t>
              </w:r>
            </w:p>
          </w:tc>
        </w:sdtContent>
      </w:sdt>
      <w:tc>
        <w:tcPr>
          <w:tcW w:w="1134" w:type="dxa"/>
        </w:tcPr>
        <w:p w14:paraId="18387FCB" w14:textId="77777777" w:rsidR="00FB769B" w:rsidRDefault="00FB769B" w:rsidP="003E6020">
          <w:pPr>
            <w:pStyle w:val="Sidhuvud"/>
          </w:pPr>
        </w:p>
      </w:tc>
    </w:tr>
  </w:tbl>
  <w:p w14:paraId="5A9B175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9B"/>
    <w:rsid w:val="00000290"/>
    <w:rsid w:val="00004353"/>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5A0E"/>
    <w:rsid w:val="000A13CA"/>
    <w:rsid w:val="000A456A"/>
    <w:rsid w:val="000A5E43"/>
    <w:rsid w:val="000A60F8"/>
    <w:rsid w:val="000C61D1"/>
    <w:rsid w:val="000D31A9"/>
    <w:rsid w:val="000E0A0E"/>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15AE"/>
    <w:rsid w:val="001331B1"/>
    <w:rsid w:val="00134837"/>
    <w:rsid w:val="00135111"/>
    <w:rsid w:val="001406B2"/>
    <w:rsid w:val="001428E2"/>
    <w:rsid w:val="00164C61"/>
    <w:rsid w:val="00167FA8"/>
    <w:rsid w:val="00170CE4"/>
    <w:rsid w:val="0017300E"/>
    <w:rsid w:val="00173126"/>
    <w:rsid w:val="00176A26"/>
    <w:rsid w:val="001813DF"/>
    <w:rsid w:val="00181A75"/>
    <w:rsid w:val="0019051C"/>
    <w:rsid w:val="0019127B"/>
    <w:rsid w:val="00192350"/>
    <w:rsid w:val="00192E34"/>
    <w:rsid w:val="00197A8A"/>
    <w:rsid w:val="001A2A61"/>
    <w:rsid w:val="001B4824"/>
    <w:rsid w:val="001B69AE"/>
    <w:rsid w:val="001C4980"/>
    <w:rsid w:val="001C5DC9"/>
    <w:rsid w:val="001C71A9"/>
    <w:rsid w:val="001D41E4"/>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6BDB"/>
    <w:rsid w:val="002315F5"/>
    <w:rsid w:val="00233D52"/>
    <w:rsid w:val="00237147"/>
    <w:rsid w:val="00244104"/>
    <w:rsid w:val="002504F5"/>
    <w:rsid w:val="00260D2D"/>
    <w:rsid w:val="00264503"/>
    <w:rsid w:val="00271D00"/>
    <w:rsid w:val="00271DF1"/>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62C"/>
    <w:rsid w:val="00340654"/>
    <w:rsid w:val="00340DE0"/>
    <w:rsid w:val="003413AC"/>
    <w:rsid w:val="00341F47"/>
    <w:rsid w:val="00342327"/>
    <w:rsid w:val="00347E11"/>
    <w:rsid w:val="003503DD"/>
    <w:rsid w:val="00350696"/>
    <w:rsid w:val="00350C92"/>
    <w:rsid w:val="003542C5"/>
    <w:rsid w:val="00354CDE"/>
    <w:rsid w:val="00365461"/>
    <w:rsid w:val="00370311"/>
    <w:rsid w:val="00380663"/>
    <w:rsid w:val="00382965"/>
    <w:rsid w:val="003853E3"/>
    <w:rsid w:val="0038587E"/>
    <w:rsid w:val="003910F5"/>
    <w:rsid w:val="00392ED4"/>
    <w:rsid w:val="00393680"/>
    <w:rsid w:val="00394D4C"/>
    <w:rsid w:val="003A1315"/>
    <w:rsid w:val="003A2E73"/>
    <w:rsid w:val="003A3071"/>
    <w:rsid w:val="003A5969"/>
    <w:rsid w:val="003A5C58"/>
    <w:rsid w:val="003B0C81"/>
    <w:rsid w:val="003B3DB3"/>
    <w:rsid w:val="003C680F"/>
    <w:rsid w:val="003C7BE0"/>
    <w:rsid w:val="003D0DD3"/>
    <w:rsid w:val="003D17EF"/>
    <w:rsid w:val="003D3535"/>
    <w:rsid w:val="003D7B03"/>
    <w:rsid w:val="003E5A50"/>
    <w:rsid w:val="003E6020"/>
    <w:rsid w:val="003F1F1F"/>
    <w:rsid w:val="003F299F"/>
    <w:rsid w:val="003F6B92"/>
    <w:rsid w:val="003F6F3E"/>
    <w:rsid w:val="00404DB4"/>
    <w:rsid w:val="0041223B"/>
    <w:rsid w:val="00413A4E"/>
    <w:rsid w:val="004148EC"/>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137B"/>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5369"/>
    <w:rsid w:val="004D6020"/>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069DC"/>
    <w:rsid w:val="0061143D"/>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77747"/>
    <w:rsid w:val="0069523C"/>
    <w:rsid w:val="006962CA"/>
    <w:rsid w:val="006A09DA"/>
    <w:rsid w:val="006A1835"/>
    <w:rsid w:val="006B4A30"/>
    <w:rsid w:val="006B7569"/>
    <w:rsid w:val="006C28EE"/>
    <w:rsid w:val="006C31F6"/>
    <w:rsid w:val="006D2998"/>
    <w:rsid w:val="006D3188"/>
    <w:rsid w:val="006E08FC"/>
    <w:rsid w:val="006F2588"/>
    <w:rsid w:val="007002CD"/>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1543"/>
    <w:rsid w:val="00773075"/>
    <w:rsid w:val="00773F36"/>
    <w:rsid w:val="00776254"/>
    <w:rsid w:val="00777CFF"/>
    <w:rsid w:val="007815BC"/>
    <w:rsid w:val="00782B3F"/>
    <w:rsid w:val="00782E3C"/>
    <w:rsid w:val="007848CC"/>
    <w:rsid w:val="007900CC"/>
    <w:rsid w:val="0079641B"/>
    <w:rsid w:val="00796D9C"/>
    <w:rsid w:val="00797A90"/>
    <w:rsid w:val="007A1856"/>
    <w:rsid w:val="007A1887"/>
    <w:rsid w:val="007A629C"/>
    <w:rsid w:val="007A6348"/>
    <w:rsid w:val="007B023C"/>
    <w:rsid w:val="007C44FF"/>
    <w:rsid w:val="007C7BDB"/>
    <w:rsid w:val="007D704A"/>
    <w:rsid w:val="007D73AB"/>
    <w:rsid w:val="007E2712"/>
    <w:rsid w:val="007E4A9C"/>
    <w:rsid w:val="007E5516"/>
    <w:rsid w:val="007E57BA"/>
    <w:rsid w:val="007E7EE2"/>
    <w:rsid w:val="007F06CA"/>
    <w:rsid w:val="007F0BB4"/>
    <w:rsid w:val="0080228F"/>
    <w:rsid w:val="00804C1B"/>
    <w:rsid w:val="0081666C"/>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3B30"/>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E7B3F"/>
    <w:rsid w:val="009036E7"/>
    <w:rsid w:val="0091053B"/>
    <w:rsid w:val="00912945"/>
    <w:rsid w:val="00915D4C"/>
    <w:rsid w:val="009279B2"/>
    <w:rsid w:val="00932766"/>
    <w:rsid w:val="00935814"/>
    <w:rsid w:val="0094502D"/>
    <w:rsid w:val="00947013"/>
    <w:rsid w:val="00973084"/>
    <w:rsid w:val="00977F74"/>
    <w:rsid w:val="00984EA2"/>
    <w:rsid w:val="00986CC3"/>
    <w:rsid w:val="0099068E"/>
    <w:rsid w:val="009920AA"/>
    <w:rsid w:val="00992943"/>
    <w:rsid w:val="009A0866"/>
    <w:rsid w:val="009A4D0A"/>
    <w:rsid w:val="009B084B"/>
    <w:rsid w:val="009B2F70"/>
    <w:rsid w:val="009C2459"/>
    <w:rsid w:val="009C255A"/>
    <w:rsid w:val="009C2B46"/>
    <w:rsid w:val="009C4448"/>
    <w:rsid w:val="009C610D"/>
    <w:rsid w:val="009D2260"/>
    <w:rsid w:val="009D43F3"/>
    <w:rsid w:val="009D4E9F"/>
    <w:rsid w:val="009D5D40"/>
    <w:rsid w:val="009D6B1B"/>
    <w:rsid w:val="009E107B"/>
    <w:rsid w:val="009E18D6"/>
    <w:rsid w:val="00A00AE4"/>
    <w:rsid w:val="00A00D24"/>
    <w:rsid w:val="00A01F5C"/>
    <w:rsid w:val="00A13D2D"/>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94123"/>
    <w:rsid w:val="00AA1809"/>
    <w:rsid w:val="00AB5033"/>
    <w:rsid w:val="00AB5519"/>
    <w:rsid w:val="00AB6313"/>
    <w:rsid w:val="00AB71DD"/>
    <w:rsid w:val="00AB7B68"/>
    <w:rsid w:val="00AC15C5"/>
    <w:rsid w:val="00AD0E75"/>
    <w:rsid w:val="00AD2ADF"/>
    <w:rsid w:val="00AE7BD8"/>
    <w:rsid w:val="00AE7D02"/>
    <w:rsid w:val="00AF079A"/>
    <w:rsid w:val="00AF0BB7"/>
    <w:rsid w:val="00AF0BDE"/>
    <w:rsid w:val="00AF0EDE"/>
    <w:rsid w:val="00AF4853"/>
    <w:rsid w:val="00B0234E"/>
    <w:rsid w:val="00B06751"/>
    <w:rsid w:val="00B149E2"/>
    <w:rsid w:val="00B2169D"/>
    <w:rsid w:val="00B21CBB"/>
    <w:rsid w:val="00B24654"/>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325C"/>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1693"/>
    <w:rsid w:val="00C63EC4"/>
    <w:rsid w:val="00C64CD9"/>
    <w:rsid w:val="00C66D88"/>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47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219"/>
    <w:rsid w:val="00D50B3B"/>
    <w:rsid w:val="00D5467F"/>
    <w:rsid w:val="00D55837"/>
    <w:rsid w:val="00D57C68"/>
    <w:rsid w:val="00D60F51"/>
    <w:rsid w:val="00D6730A"/>
    <w:rsid w:val="00D674A6"/>
    <w:rsid w:val="00D74B7C"/>
    <w:rsid w:val="00D76068"/>
    <w:rsid w:val="00D76B01"/>
    <w:rsid w:val="00D804A2"/>
    <w:rsid w:val="00D84704"/>
    <w:rsid w:val="00D847D1"/>
    <w:rsid w:val="00D921FD"/>
    <w:rsid w:val="00D93714"/>
    <w:rsid w:val="00D95424"/>
    <w:rsid w:val="00DA5C0D"/>
    <w:rsid w:val="00DB714B"/>
    <w:rsid w:val="00DC10F6"/>
    <w:rsid w:val="00DC3E45"/>
    <w:rsid w:val="00DC4598"/>
    <w:rsid w:val="00DD0722"/>
    <w:rsid w:val="00DD13DE"/>
    <w:rsid w:val="00DD212F"/>
    <w:rsid w:val="00DF5BFB"/>
    <w:rsid w:val="00DF5CD6"/>
    <w:rsid w:val="00E0168C"/>
    <w:rsid w:val="00E022DA"/>
    <w:rsid w:val="00E03BCB"/>
    <w:rsid w:val="00E124DC"/>
    <w:rsid w:val="00E26DDF"/>
    <w:rsid w:val="00E30167"/>
    <w:rsid w:val="00E33493"/>
    <w:rsid w:val="00E37922"/>
    <w:rsid w:val="00E406DF"/>
    <w:rsid w:val="00E415D3"/>
    <w:rsid w:val="00E469E4"/>
    <w:rsid w:val="00E475C3"/>
    <w:rsid w:val="00E47762"/>
    <w:rsid w:val="00E509B0"/>
    <w:rsid w:val="00E54246"/>
    <w:rsid w:val="00E55D8E"/>
    <w:rsid w:val="00E74A30"/>
    <w:rsid w:val="00E77B7E"/>
    <w:rsid w:val="00E82DF1"/>
    <w:rsid w:val="00E96532"/>
    <w:rsid w:val="00E973A0"/>
    <w:rsid w:val="00EA1688"/>
    <w:rsid w:val="00EA4C83"/>
    <w:rsid w:val="00EB76C4"/>
    <w:rsid w:val="00EC1DA0"/>
    <w:rsid w:val="00EC329B"/>
    <w:rsid w:val="00EC71A6"/>
    <w:rsid w:val="00EC73EB"/>
    <w:rsid w:val="00ED592E"/>
    <w:rsid w:val="00ED6ABD"/>
    <w:rsid w:val="00ED72E1"/>
    <w:rsid w:val="00EE2453"/>
    <w:rsid w:val="00EE3C0F"/>
    <w:rsid w:val="00EE6810"/>
    <w:rsid w:val="00EE7370"/>
    <w:rsid w:val="00EF21FE"/>
    <w:rsid w:val="00EF2A7F"/>
    <w:rsid w:val="00EF4803"/>
    <w:rsid w:val="00EF5127"/>
    <w:rsid w:val="00F025BC"/>
    <w:rsid w:val="00F03EAC"/>
    <w:rsid w:val="00F04B7C"/>
    <w:rsid w:val="00F14024"/>
    <w:rsid w:val="00F24297"/>
    <w:rsid w:val="00F25761"/>
    <w:rsid w:val="00F259D7"/>
    <w:rsid w:val="00F32D05"/>
    <w:rsid w:val="00F35263"/>
    <w:rsid w:val="00F403BF"/>
    <w:rsid w:val="00F4342F"/>
    <w:rsid w:val="00F45227"/>
    <w:rsid w:val="00F45E6B"/>
    <w:rsid w:val="00F5045C"/>
    <w:rsid w:val="00F53AEA"/>
    <w:rsid w:val="00F55FC9"/>
    <w:rsid w:val="00F5663B"/>
    <w:rsid w:val="00F5674D"/>
    <w:rsid w:val="00F6392C"/>
    <w:rsid w:val="00F64256"/>
    <w:rsid w:val="00F66093"/>
    <w:rsid w:val="00F70848"/>
    <w:rsid w:val="00F73A60"/>
    <w:rsid w:val="00F77068"/>
    <w:rsid w:val="00F829C7"/>
    <w:rsid w:val="00F834AA"/>
    <w:rsid w:val="00F848D6"/>
    <w:rsid w:val="00F85356"/>
    <w:rsid w:val="00F943C8"/>
    <w:rsid w:val="00F96B28"/>
    <w:rsid w:val="00FA41B4"/>
    <w:rsid w:val="00FA5DDD"/>
    <w:rsid w:val="00FA7644"/>
    <w:rsid w:val="00FB0F69"/>
    <w:rsid w:val="00FB769B"/>
    <w:rsid w:val="00FC069A"/>
    <w:rsid w:val="00FD0B7B"/>
    <w:rsid w:val="00FE1DCC"/>
    <w:rsid w:val="00FE494B"/>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268CBC3"/>
  <w15:docId w15:val="{F025BD1A-92F1-46CD-81F9-E80C5904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BFA4CB126F4A218BEB6987AD0A0CA3"/>
        <w:category>
          <w:name w:val="Allmänt"/>
          <w:gallery w:val="placeholder"/>
        </w:category>
        <w:types>
          <w:type w:val="bbPlcHdr"/>
        </w:types>
        <w:behaviors>
          <w:behavior w:val="content"/>
        </w:behaviors>
        <w:guid w:val="{7D357275-CA3F-4A9A-BE00-365ACBFF5555}"/>
      </w:docPartPr>
      <w:docPartBody>
        <w:p w:rsidR="008B3362" w:rsidRDefault="00D55174" w:rsidP="00D55174">
          <w:pPr>
            <w:pStyle w:val="BFBFA4CB126F4A218BEB6987AD0A0CA3"/>
          </w:pPr>
          <w:r>
            <w:rPr>
              <w:rStyle w:val="Platshllartext"/>
            </w:rPr>
            <w:t xml:space="preserve"> </w:t>
          </w:r>
        </w:p>
      </w:docPartBody>
    </w:docPart>
    <w:docPart>
      <w:docPartPr>
        <w:name w:val="4CA7FE084FC549D89474DA415940949B"/>
        <w:category>
          <w:name w:val="Allmänt"/>
          <w:gallery w:val="placeholder"/>
        </w:category>
        <w:types>
          <w:type w:val="bbPlcHdr"/>
        </w:types>
        <w:behaviors>
          <w:behavior w:val="content"/>
        </w:behaviors>
        <w:guid w:val="{2D9BC2AD-31C4-4130-AC82-5B8DD4B32482}"/>
      </w:docPartPr>
      <w:docPartBody>
        <w:p w:rsidR="008B3362" w:rsidRDefault="00D55174" w:rsidP="00D55174">
          <w:pPr>
            <w:pStyle w:val="4CA7FE084FC549D89474DA415940949B"/>
          </w:pPr>
          <w:r>
            <w:rPr>
              <w:rStyle w:val="Platshllartext"/>
            </w:rPr>
            <w:t xml:space="preserve"> </w:t>
          </w:r>
        </w:p>
      </w:docPartBody>
    </w:docPart>
    <w:docPart>
      <w:docPartPr>
        <w:name w:val="105F32AB25A942A591B93E362E501F9C"/>
        <w:category>
          <w:name w:val="Allmänt"/>
          <w:gallery w:val="placeholder"/>
        </w:category>
        <w:types>
          <w:type w:val="bbPlcHdr"/>
        </w:types>
        <w:behaviors>
          <w:behavior w:val="content"/>
        </w:behaviors>
        <w:guid w:val="{999E7BDC-B02D-42E5-AC1F-C58FF7C88B4F}"/>
      </w:docPartPr>
      <w:docPartBody>
        <w:p w:rsidR="008B3362" w:rsidRDefault="00D55174" w:rsidP="00D55174">
          <w:pPr>
            <w:pStyle w:val="105F32AB25A942A591B93E362E501F9C"/>
          </w:pPr>
          <w:r>
            <w:rPr>
              <w:rStyle w:val="Platshllartext"/>
            </w:rPr>
            <w:t xml:space="preserve"> </w:t>
          </w:r>
        </w:p>
      </w:docPartBody>
    </w:docPart>
    <w:docPart>
      <w:docPartPr>
        <w:name w:val="8A86A1C288A144B19ADE94EF6DA3B95D"/>
        <w:category>
          <w:name w:val="Allmänt"/>
          <w:gallery w:val="placeholder"/>
        </w:category>
        <w:types>
          <w:type w:val="bbPlcHdr"/>
        </w:types>
        <w:behaviors>
          <w:behavior w:val="content"/>
        </w:behaviors>
        <w:guid w:val="{A68BF7AD-6EEA-4B9B-A15F-10EEAF285ED1}"/>
      </w:docPartPr>
      <w:docPartBody>
        <w:p w:rsidR="008B3362" w:rsidRDefault="00D55174" w:rsidP="00D55174">
          <w:pPr>
            <w:pStyle w:val="8A86A1C288A144B19ADE94EF6DA3B95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174"/>
    <w:rsid w:val="008B3362"/>
    <w:rsid w:val="00D551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2123728B5F47948A60A63BC0113DB2">
    <w:name w:val="DE2123728B5F47948A60A63BC0113DB2"/>
    <w:rsid w:val="00D55174"/>
  </w:style>
  <w:style w:type="character" w:styleId="Platshllartext">
    <w:name w:val="Placeholder Text"/>
    <w:basedOn w:val="Standardstycketeckensnitt"/>
    <w:uiPriority w:val="99"/>
    <w:semiHidden/>
    <w:rsid w:val="00D55174"/>
    <w:rPr>
      <w:noProof w:val="0"/>
      <w:color w:val="808080"/>
    </w:rPr>
  </w:style>
  <w:style w:type="paragraph" w:customStyle="1" w:styleId="7F3E25D68B4D40BBB61F9E515C8658C5">
    <w:name w:val="7F3E25D68B4D40BBB61F9E515C8658C5"/>
    <w:rsid w:val="00D55174"/>
  </w:style>
  <w:style w:type="paragraph" w:customStyle="1" w:styleId="7B41B19653D3475BB1B00B74D5EC6EFD">
    <w:name w:val="7B41B19653D3475BB1B00B74D5EC6EFD"/>
    <w:rsid w:val="00D55174"/>
  </w:style>
  <w:style w:type="paragraph" w:customStyle="1" w:styleId="826F4C01BAE2437CAEE2EC2CBFBA2938">
    <w:name w:val="826F4C01BAE2437CAEE2EC2CBFBA2938"/>
    <w:rsid w:val="00D55174"/>
  </w:style>
  <w:style w:type="paragraph" w:customStyle="1" w:styleId="BFBFA4CB126F4A218BEB6987AD0A0CA3">
    <w:name w:val="BFBFA4CB126F4A218BEB6987AD0A0CA3"/>
    <w:rsid w:val="00D55174"/>
  </w:style>
  <w:style w:type="paragraph" w:customStyle="1" w:styleId="4CA7FE084FC549D89474DA415940949B">
    <w:name w:val="4CA7FE084FC549D89474DA415940949B"/>
    <w:rsid w:val="00D55174"/>
  </w:style>
  <w:style w:type="paragraph" w:customStyle="1" w:styleId="E396D4379DD4475BA35AB92F2BC867E5">
    <w:name w:val="E396D4379DD4475BA35AB92F2BC867E5"/>
    <w:rsid w:val="00D55174"/>
  </w:style>
  <w:style w:type="paragraph" w:customStyle="1" w:styleId="C98B47E591D54F21A58619C502A57B9F">
    <w:name w:val="C98B47E591D54F21A58619C502A57B9F"/>
    <w:rsid w:val="00D55174"/>
  </w:style>
  <w:style w:type="paragraph" w:customStyle="1" w:styleId="A4704B02A99040DCB5A468520BB57590">
    <w:name w:val="A4704B02A99040DCB5A468520BB57590"/>
    <w:rsid w:val="00D55174"/>
  </w:style>
  <w:style w:type="paragraph" w:customStyle="1" w:styleId="105F32AB25A942A591B93E362E501F9C">
    <w:name w:val="105F32AB25A942A591B93E362E501F9C"/>
    <w:rsid w:val="00D55174"/>
  </w:style>
  <w:style w:type="paragraph" w:customStyle="1" w:styleId="8A86A1C288A144B19ADE94EF6DA3B95D">
    <w:name w:val="8A86A1C288A144B19ADE94EF6DA3B95D"/>
    <w:rsid w:val="00D55174"/>
  </w:style>
  <w:style w:type="paragraph" w:customStyle="1" w:styleId="1116F017B32742C3A970D761F5116CC2">
    <w:name w:val="1116F017B32742C3A970D761F5116CC2"/>
    <w:rsid w:val="00D55174"/>
  </w:style>
  <w:style w:type="paragraph" w:customStyle="1" w:styleId="2C1FF6C93DDB4BA28BE92D238AA7FAEE">
    <w:name w:val="2C1FF6C93DDB4BA28BE92D238AA7FAEE"/>
    <w:rsid w:val="00D55174"/>
  </w:style>
  <w:style w:type="paragraph" w:customStyle="1" w:styleId="FE72719D79B5458592B328509A2D79AB">
    <w:name w:val="FE72719D79B5458592B328509A2D79AB"/>
    <w:rsid w:val="00D55174"/>
  </w:style>
  <w:style w:type="paragraph" w:customStyle="1" w:styleId="760CFCD4BAC74BA0B3B8A0FF846B4B56">
    <w:name w:val="760CFCD4BAC74BA0B3B8A0FF846B4B56"/>
    <w:rsid w:val="00D551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2018-01-11</HeaderDate>
    <Office/>
    <Dnr> </Dnr>
    <ParagrafNr/>
    <DocumentTitle/>
    <VisitingAddress/>
    <Extra1/>
    <Extra2/>
    <Extra3>Maria Malmer Stenergard</Extra3>
    <Number/>
    <Recipient>Till riksdagen</Recipient>
    <SenderText/>
    <DocNumber/>
    <Doclanguage>1053</Doclanguage>
    <Appendix/>
    <LogotypeName>RK_LOGO_SV_BW.png</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3aaa480b-781b-4ee3-b58b-0f6370daaf46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46F6E55180A566408A8CC8851C67E6C0" ma:contentTypeVersion="7" ma:contentTypeDescription="Skapa ett nytt dokument." ma:contentTypeScope="" ma:versionID="9fd2130f56031d4de0f6400c029ba4a5">
  <xsd:schema xmlns:xsd="http://www.w3.org/2001/XMLSchema" xmlns:xs="http://www.w3.org/2001/XMLSchema" xmlns:p="http://schemas.microsoft.com/office/2006/metadata/properties" xmlns:ns2="35670e95-d5a3-4c2b-9f0d-a339565e4e06" targetNamespace="http://schemas.microsoft.com/office/2006/metadata/properties" ma:root="true" ma:fieldsID="afb37b033360e86f68217497781f2391"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613b865a-314b-4a59-8710-f0b539fe4109}" ma:internalName="TaxCatchAll" ma:showField="CatchAllData" ma:web="35670e95-d5a3-4c2b-9f0d-a339565e4e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613b865a-314b-4a59-8710-f0b539fe4109}" ma:internalName="TaxCatchAllLabel" ma:readOnly="true" ma:showField="CatchAllDataLabel" ma:web="35670e95-d5a3-4c2b-9f0d-a339565e4e0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27F4D-BD1F-49FE-9EC2-1CD09282A68A}"/>
</file>

<file path=customXml/itemProps2.xml><?xml version="1.0" encoding="utf-8"?>
<ds:datastoreItem xmlns:ds="http://schemas.openxmlformats.org/officeDocument/2006/customXml" ds:itemID="{705CF2D5-A59D-44ED-BB44-CAA0EF2DB927}"/>
</file>

<file path=customXml/itemProps3.xml><?xml version="1.0" encoding="utf-8"?>
<ds:datastoreItem xmlns:ds="http://schemas.openxmlformats.org/officeDocument/2006/customXml" ds:itemID="{467477B2-A901-44FF-863F-660BD07610D1}"/>
</file>

<file path=customXml/itemProps4.xml><?xml version="1.0" encoding="utf-8"?>
<ds:datastoreItem xmlns:ds="http://schemas.openxmlformats.org/officeDocument/2006/customXml" ds:itemID="{067FCF06-AE03-4F8B-A8C5-5EDB4B7F6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ECF05A-741E-4F3D-BF19-6CA10A325A64}">
  <ds:schemaRefs>
    <ds:schemaRef ds:uri="http://schemas.microsoft.com/office/2006/metadata/customXsn"/>
  </ds:schemaRefs>
</ds:datastoreItem>
</file>

<file path=customXml/itemProps6.xml><?xml version="1.0" encoding="utf-8"?>
<ds:datastoreItem xmlns:ds="http://schemas.openxmlformats.org/officeDocument/2006/customXml" ds:itemID="{99973045-562E-45B6-913B-6CEE357DD86C}"/>
</file>

<file path=customXml/itemProps7.xml><?xml version="1.0" encoding="utf-8"?>
<ds:datastoreItem xmlns:ds="http://schemas.openxmlformats.org/officeDocument/2006/customXml" ds:itemID="{0E4F4E05-6DDE-4FE5-AD66-DC8E76F1716D}"/>
</file>

<file path=docProps/app.xml><?xml version="1.0" encoding="utf-8"?>
<Properties xmlns="http://schemas.openxmlformats.org/officeDocument/2006/extended-properties" xmlns:vt="http://schemas.openxmlformats.org/officeDocument/2006/docPropsVTypes">
  <Template>RK Basmall</Template>
  <TotalTime>0</TotalTime>
  <Pages>2</Pages>
  <Words>234</Words>
  <Characters>1243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Widebäck</dc:creator>
  <cp:keywords/>
  <dc:description/>
  <cp:lastModifiedBy>Tobias Tengström</cp:lastModifiedBy>
  <cp:revision>4</cp:revision>
  <cp:lastPrinted>2018-02-05T10:52:00Z</cp:lastPrinted>
  <dcterms:created xsi:type="dcterms:W3CDTF">2018-02-05T10:52:00Z</dcterms:created>
  <dcterms:modified xsi:type="dcterms:W3CDTF">2018-02-05T10:54:00Z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65f72968-c4a4-466b-9b2c-2d63559b6a5d</vt:lpwstr>
  </property>
</Properties>
</file>