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6303" w14:textId="77777777" w:rsidR="005F3586" w:rsidRDefault="005F358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2019/20:1239 av Åsa </w:t>
      </w:r>
      <w:proofErr w:type="spellStart"/>
      <w:r>
        <w:t>Coenraads</w:t>
      </w:r>
      <w:proofErr w:type="spellEnd"/>
      <w:r>
        <w:t xml:space="preserve"> (M)</w:t>
      </w:r>
      <w:r>
        <w:br/>
        <w:t>Ekonomisk hjälp till Sveriges flygplatser</w:t>
      </w:r>
    </w:p>
    <w:p w14:paraId="78403F5B" w14:textId="2D8CAF75" w:rsidR="005F3586" w:rsidRDefault="005F3586" w:rsidP="006A12F1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finansministern </w:t>
      </w:r>
      <w:r w:rsidR="00A36FA0">
        <w:t xml:space="preserve">om hon </w:t>
      </w:r>
      <w:r>
        <w:t xml:space="preserve">avser att vidta ytterligare åtgärder för att hjälpa Sveriges alla flygplatser ekonomiskt under </w:t>
      </w:r>
      <w:proofErr w:type="spellStart"/>
      <w:r>
        <w:t>coronapandemin</w:t>
      </w:r>
      <w:proofErr w:type="spellEnd"/>
      <w:r w:rsidR="00F16FE0">
        <w:t xml:space="preserve">. </w:t>
      </w:r>
      <w:r>
        <w:t>Arbetet inom regeringen är så fördelat att det är jag som ska svara på frågan.</w:t>
      </w:r>
    </w:p>
    <w:p w14:paraId="53CB7B05" w14:textId="77777777" w:rsidR="005228B6" w:rsidRDefault="00F63850" w:rsidP="00F63850">
      <w:pPr>
        <w:pStyle w:val="Brdtext"/>
      </w:pPr>
      <w:r w:rsidRPr="007B3F0D">
        <w:rPr>
          <w:color w:val="000000" w:themeColor="text1"/>
        </w:rPr>
        <w:t xml:space="preserve">Spridningen av det nya coronaviruset som orsakar sjukdomen covid-19 har inneburit kraftigt reducerad flygtrafik. Detta är en tydlig konsekvens av att smittspridningen ska minska i samhället. </w:t>
      </w:r>
      <w:r>
        <w:t xml:space="preserve">Som en följd av detta har också ekonomin för flygplatserna i Sverige påverkats. </w:t>
      </w:r>
    </w:p>
    <w:p w14:paraId="46D39E62" w14:textId="14C55A31" w:rsidR="00615A05" w:rsidRDefault="00D81415" w:rsidP="005971DD">
      <w:pPr>
        <w:pStyle w:val="Brdtext"/>
      </w:pPr>
      <w:r>
        <w:t>I den ekonomiska vårpropositionen har r</w:t>
      </w:r>
      <w:r w:rsidR="00BE3228" w:rsidRPr="00BE3228">
        <w:t>egeringen föresl</w:t>
      </w:r>
      <w:r>
        <w:t>agit</w:t>
      </w:r>
      <w:r w:rsidR="00BE3228" w:rsidRPr="00BE3228">
        <w:t xml:space="preserve"> att 20 nya miljarder tillförs</w:t>
      </w:r>
      <w:r w:rsidR="007B6C80">
        <w:t xml:space="preserve"> kommunsektorn</w:t>
      </w:r>
      <w:r w:rsidR="00BE3228" w:rsidRPr="00BE3228">
        <w:t xml:space="preserve"> 2020, varav 12,5 miljarder kronor utgör ett permanent tillskott</w:t>
      </w:r>
      <w:r w:rsidR="007B6C80">
        <w:t xml:space="preserve">. De flesta av de icke statliga flygplatserna är kommunalt ägda. </w:t>
      </w:r>
      <w:proofErr w:type="spellStart"/>
      <w:r w:rsidR="007B6C80">
        <w:t>Swedavia</w:t>
      </w:r>
      <w:proofErr w:type="spellEnd"/>
      <w:r w:rsidR="007B6C80">
        <w:t xml:space="preserve"> har möjlighet att använda sig av generella statliga åtgärder med anledning av det ny</w:t>
      </w:r>
      <w:r w:rsidR="004A1E27">
        <w:t>a</w:t>
      </w:r>
      <w:r w:rsidR="007B6C80">
        <w:t xml:space="preserve"> coronaviruset, </w:t>
      </w:r>
      <w:proofErr w:type="gramStart"/>
      <w:r w:rsidR="007B6C80">
        <w:t>t.ex.</w:t>
      </w:r>
      <w:proofErr w:type="gramEnd"/>
      <w:r w:rsidR="007B6C80">
        <w:t xml:space="preserve"> statligt stöd vid korttids</w:t>
      </w:r>
      <w:r w:rsidR="00615A05">
        <w:t>-</w:t>
      </w:r>
      <w:r w:rsidR="007B6C80">
        <w:t>permittering</w:t>
      </w:r>
      <w:r w:rsidR="00615A05">
        <w:t>ar</w:t>
      </w:r>
      <w:r w:rsidR="007B6C80">
        <w:t xml:space="preserve">. </w:t>
      </w:r>
    </w:p>
    <w:p w14:paraId="3F6FFF40" w14:textId="3774B2AE" w:rsidR="00136F60" w:rsidRDefault="00F6314C" w:rsidP="00F6314C">
      <w:pPr>
        <w:pStyle w:val="Brdtext"/>
      </w:pPr>
      <w:r>
        <w:t xml:space="preserve">I sammanhanget </w:t>
      </w:r>
      <w:r w:rsidR="000124FD">
        <w:t xml:space="preserve">vill jag nämna att </w:t>
      </w:r>
      <w:r>
        <w:t>de icke statliga regionala flygplatserna årligen får ca 10</w:t>
      </w:r>
      <w:r w:rsidR="003A4054">
        <w:t>3</w:t>
      </w:r>
      <w:r>
        <w:t xml:space="preserve"> miljoner kronor i statligt driftbidrag. Staten finansierar </w:t>
      </w:r>
      <w:r w:rsidR="004A1E27">
        <w:t>även</w:t>
      </w:r>
      <w:r>
        <w:t xml:space="preserve"> jourberedskap vid beredskapsflygplatser.</w:t>
      </w:r>
      <w:r w:rsidR="00627856">
        <w:t xml:space="preserve"> </w:t>
      </w:r>
      <w:r w:rsidR="004A1E27">
        <w:t>Den 19 december 2019 tog regeringen beslut om ett uppdrag till Trafikverket att göra en översyn av de svenska beredskapsflygplatserna. Uppdraget ska slutredovisas den 15 juni 2020.</w:t>
      </w:r>
    </w:p>
    <w:p w14:paraId="46A0186F" w14:textId="799A10B1" w:rsidR="005228B6" w:rsidRDefault="005228B6" w:rsidP="005228B6">
      <w:pPr>
        <w:pStyle w:val="Brdtext"/>
      </w:pPr>
      <w:r>
        <w:t xml:space="preserve"> </w:t>
      </w:r>
      <w:r w:rsidR="007B6C80">
        <w:t xml:space="preserve">Jag bevakar utvecklingen noga och har en löpande dialog med berörda myndigheter, regioner och kommuner samt övriga aktörer. </w:t>
      </w:r>
      <w:r>
        <w:t xml:space="preserve">Jag utesluter inte </w:t>
      </w:r>
      <w:r>
        <w:lastRenderedPageBreak/>
        <w:t xml:space="preserve">möjligheten att återkomma med ytterligare åtgärder för att säkerställa att samhällsviktiga transporter fortsatt kan bedrivas. </w:t>
      </w:r>
    </w:p>
    <w:p w14:paraId="06D64088" w14:textId="77777777" w:rsidR="005228B6" w:rsidRPr="004104F2" w:rsidRDefault="005228B6" w:rsidP="007B6C80">
      <w:pPr>
        <w:pStyle w:val="Brdtext"/>
      </w:pPr>
      <w:r>
        <w:t xml:space="preserve"> </w:t>
      </w:r>
    </w:p>
    <w:p w14:paraId="64764B97" w14:textId="77777777" w:rsidR="005F3586" w:rsidRDefault="005F358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020B84E430E4C278E5F94966FCDF944"/>
          </w:placeholder>
          <w:dataBinding w:prefixMappings="xmlns:ns0='http://lp/documentinfo/RK' " w:xpath="/ns0:DocumentInfo[1]/ns0:BaseInfo[1]/ns0:HeaderDate[1]" w:storeItemID="{9B30A610-BE71-4784-91EE-D5EFE24D41D8}"/>
          <w:date w:fullDate="2020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3850">
            <w:t>28 april 2020</w:t>
          </w:r>
        </w:sdtContent>
      </w:sdt>
    </w:p>
    <w:p w14:paraId="293EC3D0" w14:textId="77777777" w:rsidR="005F3586" w:rsidRDefault="005F3586" w:rsidP="00471B06">
      <w:pPr>
        <w:pStyle w:val="Brdtextutanavstnd"/>
      </w:pPr>
    </w:p>
    <w:p w14:paraId="67EAC1E0" w14:textId="77777777" w:rsidR="005F3586" w:rsidRDefault="005F358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09BCEA23CDE4C75B16DF38A49F7CEE4"/>
        </w:placeholder>
        <w:dataBinding w:prefixMappings="xmlns:ns0='http://lp/documentinfo/RK' " w:xpath="/ns0:DocumentInfo[1]/ns0:BaseInfo[1]/ns0:TopSender[1]" w:storeItemID="{9B30A610-BE71-4784-91EE-D5EFE24D41D8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41C9ADF" w14:textId="77777777" w:rsidR="005F3586" w:rsidRDefault="00F63850" w:rsidP="00422A41">
          <w:pPr>
            <w:pStyle w:val="Brdtext"/>
          </w:pPr>
          <w:r>
            <w:t>Tomas Eneroth</w:t>
          </w:r>
        </w:p>
      </w:sdtContent>
    </w:sdt>
    <w:p w14:paraId="486E3773" w14:textId="77777777" w:rsidR="005F3586" w:rsidRPr="00DB48AB" w:rsidRDefault="005F3586" w:rsidP="00DB48AB">
      <w:pPr>
        <w:pStyle w:val="Brdtext"/>
      </w:pPr>
    </w:p>
    <w:p w14:paraId="475219D5" w14:textId="77777777" w:rsidR="005F3586" w:rsidRPr="00DB48AB" w:rsidRDefault="005F3586">
      <w:pPr>
        <w:pStyle w:val="Brdtext"/>
      </w:pPr>
    </w:p>
    <w:sectPr w:rsidR="005F358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53C1" w14:textId="77777777" w:rsidR="00767AFC" w:rsidRDefault="00767AFC" w:rsidP="00A87A54">
      <w:pPr>
        <w:spacing w:after="0" w:line="240" w:lineRule="auto"/>
      </w:pPr>
      <w:r>
        <w:separator/>
      </w:r>
    </w:p>
  </w:endnote>
  <w:endnote w:type="continuationSeparator" w:id="0">
    <w:p w14:paraId="1693CB61" w14:textId="77777777" w:rsidR="00767AFC" w:rsidRDefault="00767A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608F5" w14:textId="77777777" w:rsidR="00B967A5" w:rsidRDefault="00B967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83DE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7CF30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F37E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E9C3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4CE7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D5F85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79C0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54F76A" w14:textId="77777777" w:rsidTr="00C26068">
      <w:trPr>
        <w:trHeight w:val="227"/>
      </w:trPr>
      <w:tc>
        <w:tcPr>
          <w:tcW w:w="4074" w:type="dxa"/>
        </w:tcPr>
        <w:p w14:paraId="50A611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0015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A475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F100" w14:textId="77777777" w:rsidR="00767AFC" w:rsidRDefault="00767AFC" w:rsidP="00A87A54">
      <w:pPr>
        <w:spacing w:after="0" w:line="240" w:lineRule="auto"/>
      </w:pPr>
      <w:r>
        <w:separator/>
      </w:r>
    </w:p>
  </w:footnote>
  <w:footnote w:type="continuationSeparator" w:id="0">
    <w:p w14:paraId="16D4434A" w14:textId="77777777" w:rsidR="00767AFC" w:rsidRDefault="00767A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C151" w14:textId="77777777" w:rsidR="00B967A5" w:rsidRDefault="00B967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AB36" w14:textId="77777777" w:rsidR="00B967A5" w:rsidRDefault="00B967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3586" w14:paraId="603D633B" w14:textId="77777777" w:rsidTr="00C93EBA">
      <w:trPr>
        <w:trHeight w:val="227"/>
      </w:trPr>
      <w:tc>
        <w:tcPr>
          <w:tcW w:w="5534" w:type="dxa"/>
        </w:tcPr>
        <w:p w14:paraId="30A32AD0" w14:textId="77777777" w:rsidR="005F3586" w:rsidRPr="007D73AB" w:rsidRDefault="005F3586">
          <w:pPr>
            <w:pStyle w:val="Sidhuvud"/>
          </w:pPr>
        </w:p>
      </w:tc>
      <w:tc>
        <w:tcPr>
          <w:tcW w:w="3170" w:type="dxa"/>
          <w:vAlign w:val="bottom"/>
        </w:tcPr>
        <w:p w14:paraId="7EAE333E" w14:textId="77777777" w:rsidR="005F3586" w:rsidRPr="007D73AB" w:rsidRDefault="005F3586" w:rsidP="00340DE0">
          <w:pPr>
            <w:pStyle w:val="Sidhuvud"/>
          </w:pPr>
        </w:p>
      </w:tc>
      <w:tc>
        <w:tcPr>
          <w:tcW w:w="1134" w:type="dxa"/>
        </w:tcPr>
        <w:p w14:paraId="7BF0CEE0" w14:textId="77777777" w:rsidR="005F3586" w:rsidRDefault="005F3586" w:rsidP="005A703A">
          <w:pPr>
            <w:pStyle w:val="Sidhuvud"/>
          </w:pPr>
        </w:p>
      </w:tc>
    </w:tr>
    <w:tr w:rsidR="005F3586" w14:paraId="058F6117" w14:textId="77777777" w:rsidTr="00C93EBA">
      <w:trPr>
        <w:trHeight w:val="1928"/>
      </w:trPr>
      <w:tc>
        <w:tcPr>
          <w:tcW w:w="5534" w:type="dxa"/>
        </w:tcPr>
        <w:p w14:paraId="2E14B204" w14:textId="77777777" w:rsidR="005F3586" w:rsidRPr="00340DE0" w:rsidRDefault="005F35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6D33E1" wp14:editId="0A6C0B3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FE0649" w14:textId="77777777" w:rsidR="005F3586" w:rsidRPr="00710A6C" w:rsidRDefault="005F3586" w:rsidP="00EE3C0F">
          <w:pPr>
            <w:pStyle w:val="Sidhuvud"/>
            <w:rPr>
              <w:b/>
            </w:rPr>
          </w:pPr>
        </w:p>
        <w:p w14:paraId="2E441F9F" w14:textId="77777777" w:rsidR="005F3586" w:rsidRDefault="005F3586" w:rsidP="00EE3C0F">
          <w:pPr>
            <w:pStyle w:val="Sidhuvud"/>
          </w:pPr>
        </w:p>
        <w:p w14:paraId="067DEF68" w14:textId="77777777" w:rsidR="005F3586" w:rsidRDefault="005F3586" w:rsidP="00EE3C0F">
          <w:pPr>
            <w:pStyle w:val="Sidhuvud"/>
          </w:pPr>
        </w:p>
        <w:p w14:paraId="285617B0" w14:textId="77777777" w:rsidR="005F3586" w:rsidRDefault="005F35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7A9D6673DE45D3BB2897E955F457BA"/>
            </w:placeholder>
            <w:dataBinding w:prefixMappings="xmlns:ns0='http://lp/documentinfo/RK' " w:xpath="/ns0:DocumentInfo[1]/ns0:BaseInfo[1]/ns0:Dnr[1]" w:storeItemID="{9B30A610-BE71-4784-91EE-D5EFE24D41D8}"/>
            <w:text/>
          </w:sdtPr>
          <w:sdtEndPr/>
          <w:sdtContent>
            <w:p w14:paraId="09D7898A" w14:textId="77777777" w:rsidR="005F3586" w:rsidRDefault="005F3586" w:rsidP="00EE3C0F">
              <w:pPr>
                <w:pStyle w:val="Sidhuvud"/>
              </w:pPr>
              <w:r>
                <w:t>I2020/I2020/01211/TP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752747F403496F8CA114E953EF1243"/>
            </w:placeholder>
            <w:showingPlcHdr/>
            <w:dataBinding w:prefixMappings="xmlns:ns0='http://lp/documentinfo/RK' " w:xpath="/ns0:DocumentInfo[1]/ns0:BaseInfo[1]/ns0:DocNumber[1]" w:storeItemID="{9B30A610-BE71-4784-91EE-D5EFE24D41D8}"/>
            <w:text/>
          </w:sdtPr>
          <w:sdtEndPr/>
          <w:sdtContent>
            <w:p w14:paraId="2CC43B5D" w14:textId="77777777" w:rsidR="005F3586" w:rsidRDefault="005F35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263C84" w14:textId="77777777" w:rsidR="005F3586" w:rsidRDefault="005F3586" w:rsidP="00EE3C0F">
          <w:pPr>
            <w:pStyle w:val="Sidhuvud"/>
          </w:pPr>
        </w:p>
      </w:tc>
      <w:tc>
        <w:tcPr>
          <w:tcW w:w="1134" w:type="dxa"/>
        </w:tcPr>
        <w:p w14:paraId="78EC9D12" w14:textId="77777777" w:rsidR="005F3586" w:rsidRDefault="005F3586" w:rsidP="0094502D">
          <w:pPr>
            <w:pStyle w:val="Sidhuvud"/>
          </w:pPr>
        </w:p>
        <w:p w14:paraId="2852A4F7" w14:textId="77777777" w:rsidR="005F3586" w:rsidRPr="0094502D" w:rsidRDefault="005F3586" w:rsidP="00EC71A6">
          <w:pPr>
            <w:pStyle w:val="Sidhuvud"/>
          </w:pPr>
        </w:p>
      </w:tc>
    </w:tr>
    <w:tr w:rsidR="005F3586" w14:paraId="56209D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8536FB712E42C7AE2C3F3144D05D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2C08F2" w14:textId="77777777" w:rsidR="004E0415" w:rsidRPr="004E0415" w:rsidRDefault="004E0415" w:rsidP="00340DE0">
              <w:pPr>
                <w:pStyle w:val="Sidhuvud"/>
                <w:rPr>
                  <w:b/>
                </w:rPr>
              </w:pPr>
              <w:r w:rsidRPr="004E0415">
                <w:rPr>
                  <w:b/>
                </w:rPr>
                <w:t>Infrastrukturdepartementet</w:t>
              </w:r>
            </w:p>
            <w:p w14:paraId="207596D8" w14:textId="5A6002AE" w:rsidR="005F3586" w:rsidRPr="00340DE0" w:rsidRDefault="004E0415" w:rsidP="00340DE0">
              <w:pPr>
                <w:pStyle w:val="Sidhuvud"/>
              </w:pPr>
              <w:r w:rsidRPr="004E041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6151CA2F8E49909518F7A40CDA3461"/>
          </w:placeholder>
          <w:dataBinding w:prefixMappings="xmlns:ns0='http://lp/documentinfo/RK' " w:xpath="/ns0:DocumentInfo[1]/ns0:BaseInfo[1]/ns0:Recipient[1]" w:storeItemID="{9B30A610-BE71-4784-91EE-D5EFE24D41D8}"/>
          <w:text w:multiLine="1"/>
        </w:sdtPr>
        <w:sdtEndPr/>
        <w:sdtContent>
          <w:tc>
            <w:tcPr>
              <w:tcW w:w="3170" w:type="dxa"/>
            </w:tcPr>
            <w:p w14:paraId="5A28AFB6" w14:textId="0F56B179" w:rsidR="00432FD7" w:rsidRPr="00432FD7" w:rsidRDefault="004E0415" w:rsidP="00432FD7">
              <w:r>
                <w:t>Till riksdagen</w:t>
              </w:r>
            </w:p>
          </w:tc>
        </w:sdtContent>
      </w:sdt>
      <w:tc>
        <w:tcPr>
          <w:tcW w:w="1134" w:type="dxa"/>
        </w:tcPr>
        <w:p w14:paraId="65E9D1C0" w14:textId="77777777" w:rsidR="005F3586" w:rsidRDefault="005F3586" w:rsidP="003E6020">
          <w:pPr>
            <w:pStyle w:val="Sidhuvud"/>
          </w:pPr>
        </w:p>
      </w:tc>
    </w:tr>
  </w:tbl>
  <w:p w14:paraId="3C47F1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6"/>
    <w:rsid w:val="00000290"/>
    <w:rsid w:val="00001068"/>
    <w:rsid w:val="0000412C"/>
    <w:rsid w:val="00004D5C"/>
    <w:rsid w:val="00005F68"/>
    <w:rsid w:val="00006CA7"/>
    <w:rsid w:val="000124FD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B9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473"/>
    <w:rsid w:val="00126E6B"/>
    <w:rsid w:val="00130EC3"/>
    <w:rsid w:val="001318F5"/>
    <w:rsid w:val="001331B1"/>
    <w:rsid w:val="00134837"/>
    <w:rsid w:val="00135111"/>
    <w:rsid w:val="00136F6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69F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3DE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C8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0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50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FD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E27"/>
    <w:rsid w:val="004A33C6"/>
    <w:rsid w:val="004A365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415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8B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1DD"/>
    <w:rsid w:val="005A0CBA"/>
    <w:rsid w:val="005A1815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3586"/>
    <w:rsid w:val="00604782"/>
    <w:rsid w:val="00605718"/>
    <w:rsid w:val="00605C66"/>
    <w:rsid w:val="00606310"/>
    <w:rsid w:val="00607814"/>
    <w:rsid w:val="00610D87"/>
    <w:rsid w:val="00610E88"/>
    <w:rsid w:val="00615A05"/>
    <w:rsid w:val="006175D7"/>
    <w:rsid w:val="006208E5"/>
    <w:rsid w:val="00622BAB"/>
    <w:rsid w:val="006273E4"/>
    <w:rsid w:val="0062785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78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AF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C9B"/>
    <w:rsid w:val="007A629C"/>
    <w:rsid w:val="007A6348"/>
    <w:rsid w:val="007B023C"/>
    <w:rsid w:val="007B03CC"/>
    <w:rsid w:val="007B2F08"/>
    <w:rsid w:val="007B6C8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3AF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FA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D9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7A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228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41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140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FE0"/>
    <w:rsid w:val="00F20F2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14C"/>
    <w:rsid w:val="00F6385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95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4F7C8A"/>
  <w15:docId w15:val="{B57A8864-FCE9-4F32-A46B-72C9B3E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A9D6673DE45D3BB2897E955F45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12C55-8024-4B66-8B20-E903547D8619}"/>
      </w:docPartPr>
      <w:docPartBody>
        <w:p w:rsidR="0053372F" w:rsidRDefault="00860701" w:rsidP="00860701">
          <w:pPr>
            <w:pStyle w:val="017A9D6673DE45D3BB2897E955F45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752747F403496F8CA114E953EF1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F8C78-CD97-41F0-ACC3-9854A9C8F036}"/>
      </w:docPartPr>
      <w:docPartBody>
        <w:p w:rsidR="0053372F" w:rsidRDefault="00860701" w:rsidP="00860701">
          <w:pPr>
            <w:pStyle w:val="90752747F403496F8CA114E953EF12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8536FB712E42C7AE2C3F3144D05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F45E1-C0C2-47E5-A698-3329CE38ED9F}"/>
      </w:docPartPr>
      <w:docPartBody>
        <w:p w:rsidR="0053372F" w:rsidRDefault="00860701" w:rsidP="00860701">
          <w:pPr>
            <w:pStyle w:val="A08536FB712E42C7AE2C3F3144D05D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6151CA2F8E49909518F7A40CDA3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3A0F9-D5A8-4435-83D6-4D1A8416AC0C}"/>
      </w:docPartPr>
      <w:docPartBody>
        <w:p w:rsidR="0053372F" w:rsidRDefault="00860701" w:rsidP="00860701">
          <w:pPr>
            <w:pStyle w:val="E96151CA2F8E49909518F7A40CDA3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20B84E430E4C278E5F94966FCDF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3CB2B-815C-44A2-80A0-A21B8A321A7F}"/>
      </w:docPartPr>
      <w:docPartBody>
        <w:p w:rsidR="0053372F" w:rsidRDefault="00860701" w:rsidP="00860701">
          <w:pPr>
            <w:pStyle w:val="5020B84E430E4C278E5F94966FCDF9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9BCEA23CDE4C75B16DF38A49F7C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D634E-3529-4501-BDA6-50C435FCAE44}"/>
      </w:docPartPr>
      <w:docPartBody>
        <w:p w:rsidR="0053372F" w:rsidRDefault="00860701" w:rsidP="00860701">
          <w:pPr>
            <w:pStyle w:val="E09BCEA23CDE4C75B16DF38A49F7CEE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1"/>
    <w:rsid w:val="0053372F"/>
    <w:rsid w:val="00860701"/>
    <w:rsid w:val="009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8496CA78F146A18AF2138BFDEA3F22">
    <w:name w:val="318496CA78F146A18AF2138BFDEA3F22"/>
    <w:rsid w:val="00860701"/>
  </w:style>
  <w:style w:type="character" w:styleId="Platshllartext">
    <w:name w:val="Placeholder Text"/>
    <w:basedOn w:val="Standardstycketeckensnitt"/>
    <w:uiPriority w:val="99"/>
    <w:semiHidden/>
    <w:rsid w:val="00860701"/>
    <w:rPr>
      <w:noProof w:val="0"/>
      <w:color w:val="808080"/>
    </w:rPr>
  </w:style>
  <w:style w:type="paragraph" w:customStyle="1" w:styleId="F3461301138E4BD6ABA243833A0A5520">
    <w:name w:val="F3461301138E4BD6ABA243833A0A5520"/>
    <w:rsid w:val="00860701"/>
  </w:style>
  <w:style w:type="paragraph" w:customStyle="1" w:styleId="363ACF153ED2459FB525ACC662498D9C">
    <w:name w:val="363ACF153ED2459FB525ACC662498D9C"/>
    <w:rsid w:val="00860701"/>
  </w:style>
  <w:style w:type="paragraph" w:customStyle="1" w:styleId="B1E8D3FC174C40D8A370C1BF19027BEC">
    <w:name w:val="B1E8D3FC174C40D8A370C1BF19027BEC"/>
    <w:rsid w:val="00860701"/>
  </w:style>
  <w:style w:type="paragraph" w:customStyle="1" w:styleId="017A9D6673DE45D3BB2897E955F457BA">
    <w:name w:val="017A9D6673DE45D3BB2897E955F457BA"/>
    <w:rsid w:val="00860701"/>
  </w:style>
  <w:style w:type="paragraph" w:customStyle="1" w:styleId="90752747F403496F8CA114E953EF1243">
    <w:name w:val="90752747F403496F8CA114E953EF1243"/>
    <w:rsid w:val="00860701"/>
  </w:style>
  <w:style w:type="paragraph" w:customStyle="1" w:styleId="8F5AE9BE5BF148FC8331A8C894945D28">
    <w:name w:val="8F5AE9BE5BF148FC8331A8C894945D28"/>
    <w:rsid w:val="00860701"/>
  </w:style>
  <w:style w:type="paragraph" w:customStyle="1" w:styleId="ADB6A5A918DE454B834868DD0560DDEE">
    <w:name w:val="ADB6A5A918DE454B834868DD0560DDEE"/>
    <w:rsid w:val="00860701"/>
  </w:style>
  <w:style w:type="paragraph" w:customStyle="1" w:styleId="7A8164B3D4CB4CCD962EA729663153E9">
    <w:name w:val="7A8164B3D4CB4CCD962EA729663153E9"/>
    <w:rsid w:val="00860701"/>
  </w:style>
  <w:style w:type="paragraph" w:customStyle="1" w:styleId="A08536FB712E42C7AE2C3F3144D05D97">
    <w:name w:val="A08536FB712E42C7AE2C3F3144D05D97"/>
    <w:rsid w:val="00860701"/>
  </w:style>
  <w:style w:type="paragraph" w:customStyle="1" w:styleId="E96151CA2F8E49909518F7A40CDA3461">
    <w:name w:val="E96151CA2F8E49909518F7A40CDA3461"/>
    <w:rsid w:val="00860701"/>
  </w:style>
  <w:style w:type="paragraph" w:customStyle="1" w:styleId="D45867899D7A4B848CDB002BFE54A1E2">
    <w:name w:val="D45867899D7A4B848CDB002BFE54A1E2"/>
    <w:rsid w:val="00860701"/>
  </w:style>
  <w:style w:type="paragraph" w:customStyle="1" w:styleId="76C217CA4662495FB2D328F52D6A2918">
    <w:name w:val="76C217CA4662495FB2D328F52D6A2918"/>
    <w:rsid w:val="00860701"/>
  </w:style>
  <w:style w:type="paragraph" w:customStyle="1" w:styleId="EBDE62E3CB0A47CE87FAEDC6AF2C0762">
    <w:name w:val="EBDE62E3CB0A47CE87FAEDC6AF2C0762"/>
    <w:rsid w:val="00860701"/>
  </w:style>
  <w:style w:type="paragraph" w:customStyle="1" w:styleId="F9F71DA3E0E04914B1B3AA8DB7D52748">
    <w:name w:val="F9F71DA3E0E04914B1B3AA8DB7D52748"/>
    <w:rsid w:val="00860701"/>
  </w:style>
  <w:style w:type="paragraph" w:customStyle="1" w:styleId="3BBAECB6767F4944B3F6DAB3A19C6180">
    <w:name w:val="3BBAECB6767F4944B3F6DAB3A19C6180"/>
    <w:rsid w:val="00860701"/>
  </w:style>
  <w:style w:type="paragraph" w:customStyle="1" w:styleId="791F1831036945798808D4CDAB9C33F2">
    <w:name w:val="791F1831036945798808D4CDAB9C33F2"/>
    <w:rsid w:val="00860701"/>
  </w:style>
  <w:style w:type="paragraph" w:customStyle="1" w:styleId="42CEB953033A4A3D8FBCEF1E53CBC7F1">
    <w:name w:val="42CEB953033A4A3D8FBCEF1E53CBC7F1"/>
    <w:rsid w:val="00860701"/>
  </w:style>
  <w:style w:type="paragraph" w:customStyle="1" w:styleId="E23AF0C260644211BBDDEED0C3332B01">
    <w:name w:val="E23AF0C260644211BBDDEED0C3332B01"/>
    <w:rsid w:val="00860701"/>
  </w:style>
  <w:style w:type="paragraph" w:customStyle="1" w:styleId="5020B84E430E4C278E5F94966FCDF944">
    <w:name w:val="5020B84E430E4C278E5F94966FCDF944"/>
    <w:rsid w:val="00860701"/>
  </w:style>
  <w:style w:type="paragraph" w:customStyle="1" w:styleId="E09BCEA23CDE4C75B16DF38A49F7CEE4">
    <w:name w:val="E09BCEA23CDE4C75B16DF38A49F7CEE4"/>
    <w:rsid w:val="0086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419494f8-aed5-429d-b53b-74236721e1aa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2020-04-28T00:00:00</HeaderDate>
    <Office/>
    <Dnr>I2020/I2020/01211/TP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2020-04-28T00:00:00</HeaderDate>
    <Office/>
    <Dnr>I2020/I2020/01211/TP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A021-7274-426E-8EB3-E6208FDB62C2}"/>
</file>

<file path=customXml/itemProps2.xml><?xml version="1.0" encoding="utf-8"?>
<ds:datastoreItem xmlns:ds="http://schemas.openxmlformats.org/officeDocument/2006/customXml" ds:itemID="{1A9911E0-FB7B-452E-B64A-87B51045A46A}"/>
</file>

<file path=customXml/itemProps3.xml><?xml version="1.0" encoding="utf-8"?>
<ds:datastoreItem xmlns:ds="http://schemas.openxmlformats.org/officeDocument/2006/customXml" ds:itemID="{FDD82E34-0C20-4E97-976D-815E5BB973AF}"/>
</file>

<file path=customXml/itemProps4.xml><?xml version="1.0" encoding="utf-8"?>
<ds:datastoreItem xmlns:ds="http://schemas.openxmlformats.org/officeDocument/2006/customXml" ds:itemID="{1A9911E0-FB7B-452E-B64A-87B51045A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30A610-BE71-4784-91EE-D5EFE24D41D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CA954A9-5F57-46EF-B749-B83AFEF58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B30A610-BE71-4784-91EE-D5EFE24D41D8}"/>
</file>

<file path=customXml/itemProps8.xml><?xml version="1.0" encoding="utf-8"?>
<ds:datastoreItem xmlns:ds="http://schemas.openxmlformats.org/officeDocument/2006/customXml" ds:itemID="{151B314C-E6BB-48D6-BEDD-3C77B1E8A6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1239 av Åsa Coenraads (M) Ekonomisk hjälp till Sveriges flygplatser.docx</dc:title>
  <dc:subject/>
  <dc:creator>Roland Bjuremalm</dc:creator>
  <cp:keywords/>
  <dc:description/>
  <cp:lastModifiedBy>Annica Liljedahl</cp:lastModifiedBy>
  <cp:revision>2</cp:revision>
  <cp:lastPrinted>2020-04-24T13:25:00Z</cp:lastPrinted>
  <dcterms:created xsi:type="dcterms:W3CDTF">2020-04-28T12:27:00Z</dcterms:created>
  <dcterms:modified xsi:type="dcterms:W3CDTF">2020-04-28T12:27:00Z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