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E2F99" w14:textId="77777777" w:rsidR="002666DB" w:rsidRPr="002666DB" w:rsidRDefault="002666DB" w:rsidP="00DA0661">
      <w:pPr>
        <w:pStyle w:val="Rubrik"/>
      </w:pPr>
      <w:bookmarkStart w:id="0" w:name="Start"/>
      <w:bookmarkEnd w:id="0"/>
      <w:r w:rsidRPr="002666DB">
        <w:t xml:space="preserve">Svar på fråga 2018/19:600 av </w:t>
      </w:r>
      <w:sdt>
        <w:sdtPr>
          <w:alias w:val="Frågeställare"/>
          <w:tag w:val="delete"/>
          <w:id w:val="-211816850"/>
          <w:placeholder>
            <w:docPart w:val="49832806DCCD4EE9B2237FBA1C81FC57"/>
          </w:placeholder>
          <w:dataBinding w:prefixMappings="xmlns:ns0='http://lp/documentinfo/RK' " w:xpath="/ns0:DocumentInfo[1]/ns0:BaseInfo[1]/ns0:Extra3[1]" w:storeItemID="{B6E65190-2597-4E36-B5D2-201D84012157}"/>
          <w:text/>
        </w:sdtPr>
        <w:sdtEndPr/>
        <w:sdtContent>
          <w:r w:rsidRPr="002666DB">
            <w:t xml:space="preserve">Markus </w:t>
          </w:r>
          <w:proofErr w:type="spellStart"/>
          <w:r w:rsidRPr="002666DB">
            <w:t>Wiechel</w:t>
          </w:r>
          <w:proofErr w:type="spellEnd"/>
        </w:sdtContent>
      </w:sdt>
      <w:r w:rsidRPr="002666DB">
        <w:t xml:space="preserve"> (</w:t>
      </w:r>
      <w:sdt>
        <w:sdtPr>
          <w:alias w:val="Parti"/>
          <w:tag w:val="Parti_delete"/>
          <w:id w:val="1620417071"/>
          <w:placeholder>
            <w:docPart w:val="D0D7C62087F54582936B8C89B167C89E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 w:rsidRPr="002666DB">
            <w:t>SD</w:t>
          </w:r>
        </w:sdtContent>
      </w:sdt>
      <w:r w:rsidRPr="002666DB">
        <w:t>)</w:t>
      </w:r>
      <w:r>
        <w:br/>
      </w:r>
      <w:r w:rsidRPr="002666DB">
        <w:t xml:space="preserve">Nationell dag för att minnas </w:t>
      </w:r>
      <w:proofErr w:type="spellStart"/>
      <w:r w:rsidRPr="002666DB">
        <w:t>seyfos</w:t>
      </w:r>
      <w:proofErr w:type="spellEnd"/>
      <w:r w:rsidRPr="002666DB">
        <w:t xml:space="preserve"> offer</w:t>
      </w:r>
    </w:p>
    <w:p w14:paraId="215506EE" w14:textId="77777777" w:rsidR="002666DB" w:rsidRPr="00A920B7" w:rsidRDefault="002D769C" w:rsidP="00A920B7">
      <w:pPr>
        <w:pStyle w:val="Brdtext"/>
      </w:pPr>
      <w:sdt>
        <w:sdtPr>
          <w:alias w:val="Frågeställare"/>
          <w:tag w:val="delete"/>
          <w:id w:val="-1635256365"/>
          <w:placeholder>
            <w:docPart w:val="C32DADFD47D54CDEB260A8CC540298E8"/>
          </w:placeholder>
          <w:dataBinding w:prefixMappings="xmlns:ns0='http://lp/documentinfo/RK' " w:xpath="/ns0:DocumentInfo[1]/ns0:BaseInfo[1]/ns0:Extra3[1]" w:storeItemID="{B6E65190-2597-4E36-B5D2-201D84012157}"/>
          <w:text/>
        </w:sdtPr>
        <w:sdtEndPr/>
        <w:sdtContent>
          <w:r w:rsidR="002666DB" w:rsidRPr="00A920B7">
            <w:t xml:space="preserve">Markus </w:t>
          </w:r>
          <w:proofErr w:type="spellStart"/>
          <w:r w:rsidR="002666DB" w:rsidRPr="00A920B7">
            <w:t>Wiechel</w:t>
          </w:r>
          <w:proofErr w:type="spellEnd"/>
        </w:sdtContent>
      </w:sdt>
      <w:r w:rsidR="002666DB" w:rsidRPr="00A920B7">
        <w:t xml:space="preserve"> har frågat mig om det kan vara aktuellt för regeringen att framöver lyfta fram den 24 april som en nationell minnesdag i syfte att hedra offren från </w:t>
      </w:r>
      <w:proofErr w:type="spellStart"/>
      <w:r w:rsidR="002666DB" w:rsidRPr="00A920B7">
        <w:t>seyfo</w:t>
      </w:r>
      <w:proofErr w:type="spellEnd"/>
      <w:r w:rsidR="002666DB" w:rsidRPr="00A920B7">
        <w:t xml:space="preserve">. </w:t>
      </w:r>
    </w:p>
    <w:p w14:paraId="55F7A629" w14:textId="52E07B45" w:rsidR="00A920B7" w:rsidRPr="00A920B7" w:rsidRDefault="00A920B7" w:rsidP="00D23AD8">
      <w:pPr>
        <w:pStyle w:val="Brdtext"/>
      </w:pPr>
      <w:r w:rsidRPr="00A920B7">
        <w:t>Jag har ofta framhållit den vikt som jag och regeringen fäster vid att</w:t>
      </w:r>
      <w:r w:rsidR="00D23AD8">
        <w:t xml:space="preserve"> </w:t>
      </w:r>
      <w:r w:rsidR="00FD30E2">
        <w:t xml:space="preserve">de </w:t>
      </w:r>
      <w:r w:rsidRPr="00A920B7">
        <w:t xml:space="preserve">allvarliga massövergrepp som ägde rum i slutfasen av Osmanska riket, och som drabbade bland annat assyrier och syrianer, diskuteras öppet och fördomsfritt. Det är regeringens uppfattning att detta arbete måste fortsätta. </w:t>
      </w:r>
    </w:p>
    <w:p w14:paraId="18AE5A99" w14:textId="764F5E54" w:rsidR="002666DB" w:rsidRPr="00D22C34" w:rsidRDefault="002666DB" w:rsidP="00D23AD8">
      <w:pPr>
        <w:pStyle w:val="Brdtext"/>
      </w:pPr>
      <w:r w:rsidRPr="00A920B7">
        <w:t xml:space="preserve">Kunskap </w:t>
      </w:r>
      <w:r w:rsidRPr="00D22C34">
        <w:t>om de mörka kapitlen i vår historia hjälper till att förhindra att sådana övergrepp sker igen.</w:t>
      </w:r>
      <w:r w:rsidR="00A920B7" w:rsidRPr="00D22C34">
        <w:t xml:space="preserve"> </w:t>
      </w:r>
    </w:p>
    <w:p w14:paraId="73D6620A" w14:textId="4D9701B9" w:rsidR="00B97DB9" w:rsidRDefault="003E24BB" w:rsidP="00D23AD8">
      <w:pPr>
        <w:pStyle w:val="Brdtext"/>
      </w:pPr>
      <w:r>
        <w:t xml:space="preserve">Vad gäller högtidlighållande av den 24 april finns inga planer på att inrätta den som en nationell minnesdag </w:t>
      </w:r>
      <w:r w:rsidR="00B97DB9">
        <w:t xml:space="preserve">i Sverige. </w:t>
      </w:r>
      <w:r>
        <w:t xml:space="preserve">För regeringens del råder </w:t>
      </w:r>
      <w:r w:rsidR="002D324D">
        <w:t xml:space="preserve">dock </w:t>
      </w:r>
      <w:r>
        <w:t xml:space="preserve">ingen tvekan om att det begicks fruktansvärda övergrepp mot den armeniska folkgruppen och andra minoriteter i det sönderfallande Osmanska riket under tiden för det första världskriget. </w:t>
      </w:r>
    </w:p>
    <w:p w14:paraId="4741FB31" w14:textId="31619548" w:rsidR="00D22C34" w:rsidRDefault="00445C3A" w:rsidP="00D23AD8">
      <w:pPr>
        <w:pStyle w:val="Brdtext"/>
      </w:pPr>
      <w:r>
        <w:t xml:space="preserve">Sverige deltar </w:t>
      </w:r>
      <w:r w:rsidR="00D23AD8">
        <w:t xml:space="preserve">genom vår utlandsmyndighet </w:t>
      </w:r>
      <w:r>
        <w:t xml:space="preserve">regelbundet i de officiella ceremonier som årligen äger rum i Jerevan </w:t>
      </w:r>
      <w:r w:rsidR="003E24BB">
        <w:t>den 24 april och d</w:t>
      </w:r>
      <w:r>
        <w:t xml:space="preserve">e svenska delegationer som gör officiella besök i </w:t>
      </w:r>
      <w:r w:rsidR="002D324D">
        <w:t>Jerevan</w:t>
      </w:r>
      <w:r>
        <w:t xml:space="preserve"> besöker även minnesmonumentet </w:t>
      </w:r>
      <w:proofErr w:type="spellStart"/>
      <w:r w:rsidR="002D324D">
        <w:t>Tsitsernakaberd</w:t>
      </w:r>
      <w:proofErr w:type="spellEnd"/>
      <w:r w:rsidR="002D324D">
        <w:t xml:space="preserve"> </w:t>
      </w:r>
      <w:r>
        <w:t xml:space="preserve">för kransnedläggning. </w:t>
      </w:r>
    </w:p>
    <w:p w14:paraId="1982BB86" w14:textId="3E4ECB2D" w:rsidR="002666DB" w:rsidRDefault="002666DB" w:rsidP="00D23AD8">
      <w:pPr>
        <w:pStyle w:val="Brdtext"/>
      </w:pPr>
      <w:r>
        <w:t xml:space="preserve">Stockholm den </w:t>
      </w:r>
      <w:sdt>
        <w:sdtPr>
          <w:id w:val="-1225218591"/>
          <w:placeholder>
            <w:docPart w:val="20CCB3D80B8845EFA7D47488F54F050F"/>
          </w:placeholder>
          <w:dataBinding w:prefixMappings="xmlns:ns0='http://lp/documentinfo/RK' " w:xpath="/ns0:DocumentInfo[1]/ns0:BaseInfo[1]/ns0:HeaderDate[1]" w:storeItemID="{B6E65190-2597-4E36-B5D2-201D84012157}"/>
          <w:date w:fullDate="2019-05-08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A920B7">
            <w:t>8</w:t>
          </w:r>
          <w:r>
            <w:t xml:space="preserve"> maj 2019</w:t>
          </w:r>
        </w:sdtContent>
      </w:sdt>
    </w:p>
    <w:sdt>
      <w:sdtPr>
        <w:alias w:val="Klicka på listpilen"/>
        <w:tag w:val="run-loadAllMinistersFromDep_control-cmdAvsandare_bindto-SenderTitle_delete"/>
        <w:id w:val="-122627287"/>
        <w:placeholder>
          <w:docPart w:val="F1F73495DF6F4D91BC79B877E1816B96"/>
        </w:placeholder>
        <w:dataBinding w:prefixMappings="xmlns:ns0='http://lp/documentinfo/RK' " w:xpath="/ns0:DocumentInfo[1]/ns0:BaseInfo[1]/ns0:TopSender[1]" w:storeItemID="{B6E65190-2597-4E36-B5D2-201D84012157}"/>
        <w:comboBox w:lastValue="Utrikesministern">
          <w:listItem w:displayText="Margot Wallström" w:value="Utrikesministern"/>
          <w:listItem w:displayText="Peter Eriksson" w:value="Biståndsministern"/>
          <w:listItem w:displayText="Ann Linde" w:value="Utrikeshandelsministern och ministern med ansvar för nordiska frågor"/>
        </w:comboBox>
      </w:sdtPr>
      <w:sdtEndPr/>
      <w:sdtContent>
        <w:p w14:paraId="67DA631C" w14:textId="7821486C" w:rsidR="002666DB" w:rsidRPr="00DB48AB" w:rsidRDefault="002666DB" w:rsidP="00D23AD8">
          <w:pPr>
            <w:pStyle w:val="Brdtext"/>
          </w:pPr>
          <w:r>
            <w:t>Margot Wallström</w:t>
          </w:r>
        </w:p>
      </w:sdtContent>
    </w:sdt>
    <w:bookmarkStart w:id="1" w:name="_GoBack" w:displacedByCustomXml="prev"/>
    <w:bookmarkEnd w:id="1" w:displacedByCustomXml="prev"/>
    <w:sectPr w:rsidR="002666DB" w:rsidRPr="00DB48AB" w:rsidSect="002666DB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A2684" w14:textId="77777777" w:rsidR="002666DB" w:rsidRDefault="002666DB" w:rsidP="00A87A54">
      <w:pPr>
        <w:spacing w:after="0" w:line="240" w:lineRule="auto"/>
      </w:pPr>
      <w:r>
        <w:separator/>
      </w:r>
    </w:p>
  </w:endnote>
  <w:endnote w:type="continuationSeparator" w:id="0">
    <w:p w14:paraId="134E4F21" w14:textId="77777777" w:rsidR="002666DB" w:rsidRDefault="002666DB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1BC6AA1F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78562497" w14:textId="341AF61C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D505B4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2D769C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5590447C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2F792514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1AA0292F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FF7E640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CB4679E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1FD97E5A" w14:textId="77777777" w:rsidTr="00C26068">
      <w:trPr>
        <w:trHeight w:val="227"/>
      </w:trPr>
      <w:tc>
        <w:tcPr>
          <w:tcW w:w="4074" w:type="dxa"/>
        </w:tcPr>
        <w:p w14:paraId="0448F487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7DD99942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75D10275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D336E" w14:textId="77777777" w:rsidR="002666DB" w:rsidRDefault="002666DB" w:rsidP="00A87A54">
      <w:pPr>
        <w:spacing w:after="0" w:line="240" w:lineRule="auto"/>
      </w:pPr>
      <w:r>
        <w:separator/>
      </w:r>
    </w:p>
  </w:footnote>
  <w:footnote w:type="continuationSeparator" w:id="0">
    <w:p w14:paraId="4D0AFBB9" w14:textId="77777777" w:rsidR="002666DB" w:rsidRDefault="002666DB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2666DB" w14:paraId="3812E960" w14:textId="77777777" w:rsidTr="00C93EBA">
      <w:trPr>
        <w:trHeight w:val="227"/>
      </w:trPr>
      <w:tc>
        <w:tcPr>
          <w:tcW w:w="5534" w:type="dxa"/>
        </w:tcPr>
        <w:p w14:paraId="1CC946EC" w14:textId="77777777" w:rsidR="002666DB" w:rsidRPr="002D769C" w:rsidRDefault="002666DB">
          <w:pPr>
            <w:pStyle w:val="Sidhuvud"/>
            <w:rPr>
              <w:u w:val="single"/>
            </w:rPr>
          </w:pPr>
        </w:p>
      </w:tc>
      <w:tc>
        <w:tcPr>
          <w:tcW w:w="3170" w:type="dxa"/>
          <w:vAlign w:val="bottom"/>
        </w:tcPr>
        <w:p w14:paraId="70B29310" w14:textId="77777777" w:rsidR="002666DB" w:rsidRPr="007D73AB" w:rsidRDefault="002666DB" w:rsidP="00340DE0">
          <w:pPr>
            <w:pStyle w:val="Sidhuvud"/>
          </w:pPr>
        </w:p>
      </w:tc>
      <w:tc>
        <w:tcPr>
          <w:tcW w:w="1134" w:type="dxa"/>
        </w:tcPr>
        <w:p w14:paraId="0DC0CA05" w14:textId="77777777" w:rsidR="002666DB" w:rsidRDefault="002666DB" w:rsidP="005A703A">
          <w:pPr>
            <w:pStyle w:val="Sidhuvud"/>
          </w:pPr>
        </w:p>
      </w:tc>
    </w:tr>
    <w:tr w:rsidR="002666DB" w14:paraId="3CF59063" w14:textId="77777777" w:rsidTr="00C93EBA">
      <w:trPr>
        <w:trHeight w:val="1928"/>
      </w:trPr>
      <w:tc>
        <w:tcPr>
          <w:tcW w:w="5534" w:type="dxa"/>
        </w:tcPr>
        <w:p w14:paraId="488FCD42" w14:textId="77777777" w:rsidR="002666DB" w:rsidRPr="00340DE0" w:rsidRDefault="002666DB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6C18B87" wp14:editId="7A12A8C9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4FC23E75" w14:textId="77777777" w:rsidR="002666DB" w:rsidRPr="00710A6C" w:rsidRDefault="002666DB" w:rsidP="00EE3C0F">
          <w:pPr>
            <w:pStyle w:val="Sidhuvud"/>
            <w:rPr>
              <w:b/>
            </w:rPr>
          </w:pPr>
        </w:p>
        <w:p w14:paraId="69E2F467" w14:textId="77777777" w:rsidR="002666DB" w:rsidRDefault="002666DB" w:rsidP="00EE3C0F">
          <w:pPr>
            <w:pStyle w:val="Sidhuvud"/>
          </w:pPr>
        </w:p>
        <w:p w14:paraId="42C714D2" w14:textId="77777777" w:rsidR="002666DB" w:rsidRDefault="002666DB" w:rsidP="00EE3C0F">
          <w:pPr>
            <w:pStyle w:val="Sidhuvud"/>
          </w:pPr>
        </w:p>
        <w:p w14:paraId="6A768A5D" w14:textId="77777777" w:rsidR="002666DB" w:rsidRDefault="002666DB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87632DA7B6924FF2B46E4CF3DA0FA73E"/>
            </w:placeholder>
            <w:showingPlcHdr/>
            <w:dataBinding w:prefixMappings="xmlns:ns0='http://lp/documentinfo/RK' " w:xpath="/ns0:DocumentInfo[1]/ns0:BaseInfo[1]/ns0:Dnr[1]" w:storeItemID="{B6E65190-2597-4E36-B5D2-201D84012157}"/>
            <w:text/>
          </w:sdtPr>
          <w:sdtEndPr/>
          <w:sdtContent>
            <w:p w14:paraId="60A6F5F6" w14:textId="195ADB2D" w:rsidR="002666DB" w:rsidRDefault="00D23AD8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4171187B62B40FAA89D16355FB2A817"/>
            </w:placeholder>
            <w:showingPlcHdr/>
            <w:dataBinding w:prefixMappings="xmlns:ns0='http://lp/documentinfo/RK' " w:xpath="/ns0:DocumentInfo[1]/ns0:BaseInfo[1]/ns0:DocNumber[1]" w:storeItemID="{B6E65190-2597-4E36-B5D2-201D84012157}"/>
            <w:text/>
          </w:sdtPr>
          <w:sdtEndPr/>
          <w:sdtContent>
            <w:p w14:paraId="0036D8F4" w14:textId="77777777" w:rsidR="002666DB" w:rsidRDefault="002666DB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32DC269" w14:textId="77777777" w:rsidR="002666DB" w:rsidRDefault="002666DB" w:rsidP="00EE3C0F">
          <w:pPr>
            <w:pStyle w:val="Sidhuvud"/>
          </w:pPr>
        </w:p>
      </w:tc>
      <w:tc>
        <w:tcPr>
          <w:tcW w:w="1134" w:type="dxa"/>
        </w:tcPr>
        <w:p w14:paraId="1D8811B6" w14:textId="77777777" w:rsidR="002666DB" w:rsidRDefault="002666DB" w:rsidP="0094502D">
          <w:pPr>
            <w:pStyle w:val="Sidhuvud"/>
          </w:pPr>
        </w:p>
        <w:p w14:paraId="081C33A2" w14:textId="77777777" w:rsidR="002666DB" w:rsidRPr="0094502D" w:rsidRDefault="002666DB" w:rsidP="00EC71A6">
          <w:pPr>
            <w:pStyle w:val="Sidhuvud"/>
          </w:pPr>
        </w:p>
      </w:tc>
    </w:tr>
    <w:tr w:rsidR="002666DB" w14:paraId="2B00E7F7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72147A7681242758669A993EF07CF5B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33B10B32" w14:textId="77777777" w:rsidR="002666DB" w:rsidRPr="002666DB" w:rsidRDefault="002666DB" w:rsidP="00340DE0">
              <w:pPr>
                <w:pStyle w:val="Sidhuvud"/>
                <w:rPr>
                  <w:b/>
                </w:rPr>
              </w:pPr>
              <w:r w:rsidRPr="002666DB">
                <w:rPr>
                  <w:b/>
                </w:rPr>
                <w:t>Utrikesdepartementet</w:t>
              </w:r>
            </w:p>
            <w:p w14:paraId="1BA8456F" w14:textId="77777777" w:rsidR="00D505B4" w:rsidRDefault="002666DB" w:rsidP="00340DE0">
              <w:pPr>
                <w:pStyle w:val="Sidhuvud"/>
              </w:pPr>
              <w:r w:rsidRPr="002666DB">
                <w:t>Utrikesministern</w:t>
              </w:r>
            </w:p>
            <w:p w14:paraId="3CE2129F" w14:textId="77777777" w:rsidR="00D505B4" w:rsidRDefault="00D505B4" w:rsidP="00340DE0">
              <w:pPr>
                <w:pStyle w:val="Sidhuvud"/>
              </w:pPr>
            </w:p>
            <w:p w14:paraId="2A073FDA" w14:textId="123827D8" w:rsidR="002666DB" w:rsidRPr="00340DE0" w:rsidRDefault="002666DB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035661F36D394E36BBA4E65B3DB00776"/>
          </w:placeholder>
          <w:dataBinding w:prefixMappings="xmlns:ns0='http://lp/documentinfo/RK' " w:xpath="/ns0:DocumentInfo[1]/ns0:BaseInfo[1]/ns0:Recipient[1]" w:storeItemID="{B6E65190-2597-4E36-B5D2-201D84012157}"/>
          <w:text w:multiLine="1"/>
        </w:sdtPr>
        <w:sdtEndPr/>
        <w:sdtContent>
          <w:tc>
            <w:tcPr>
              <w:tcW w:w="3170" w:type="dxa"/>
            </w:tcPr>
            <w:p w14:paraId="73295AFE" w14:textId="0F5D40D8" w:rsidR="002666DB" w:rsidRDefault="002666DB" w:rsidP="00547B89">
              <w:pPr>
                <w:pStyle w:val="Sidhuvud"/>
              </w:pPr>
              <w:r>
                <w:t>Till riksdagen</w:t>
              </w:r>
              <w:r w:rsidR="00D505B4">
                <w:br/>
              </w:r>
              <w:r w:rsidR="00D505B4">
                <w:br/>
              </w:r>
            </w:p>
          </w:tc>
        </w:sdtContent>
      </w:sdt>
      <w:tc>
        <w:tcPr>
          <w:tcW w:w="1134" w:type="dxa"/>
        </w:tcPr>
        <w:p w14:paraId="1494C972" w14:textId="77777777" w:rsidR="002666DB" w:rsidRDefault="002666DB" w:rsidP="003E6020">
          <w:pPr>
            <w:pStyle w:val="Sidhuvud"/>
          </w:pPr>
        </w:p>
      </w:tc>
    </w:tr>
  </w:tbl>
  <w:p w14:paraId="5CCFC87E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DB"/>
    <w:rsid w:val="00000290"/>
    <w:rsid w:val="0000412C"/>
    <w:rsid w:val="00004D5C"/>
    <w:rsid w:val="00005F68"/>
    <w:rsid w:val="00006CA7"/>
    <w:rsid w:val="00012B00"/>
    <w:rsid w:val="00014EF6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18F5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774F8"/>
    <w:rsid w:val="00180BE1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662C"/>
    <w:rsid w:val="001C71A9"/>
    <w:rsid w:val="001D0B07"/>
    <w:rsid w:val="001D12FC"/>
    <w:rsid w:val="001E0BD5"/>
    <w:rsid w:val="001E1A13"/>
    <w:rsid w:val="001E20CC"/>
    <w:rsid w:val="001E248D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1657C"/>
    <w:rsid w:val="00222258"/>
    <w:rsid w:val="00223AD6"/>
    <w:rsid w:val="0022666A"/>
    <w:rsid w:val="00227E43"/>
    <w:rsid w:val="002315F5"/>
    <w:rsid w:val="00233D52"/>
    <w:rsid w:val="00237147"/>
    <w:rsid w:val="00242AD1"/>
    <w:rsid w:val="0024412C"/>
    <w:rsid w:val="00260D2D"/>
    <w:rsid w:val="00264503"/>
    <w:rsid w:val="002666DB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39EF"/>
    <w:rsid w:val="002A6820"/>
    <w:rsid w:val="002B6849"/>
    <w:rsid w:val="002C1D37"/>
    <w:rsid w:val="002C476F"/>
    <w:rsid w:val="002C5B48"/>
    <w:rsid w:val="002D2647"/>
    <w:rsid w:val="002D324D"/>
    <w:rsid w:val="002D4298"/>
    <w:rsid w:val="002D4829"/>
    <w:rsid w:val="002D6541"/>
    <w:rsid w:val="002D769C"/>
    <w:rsid w:val="002E150B"/>
    <w:rsid w:val="002E2C89"/>
    <w:rsid w:val="002E3609"/>
    <w:rsid w:val="002E4D3F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50A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4D9F"/>
    <w:rsid w:val="003D7B03"/>
    <w:rsid w:val="003E24BB"/>
    <w:rsid w:val="003E30BD"/>
    <w:rsid w:val="003E5A50"/>
    <w:rsid w:val="003E6020"/>
    <w:rsid w:val="003F1F1F"/>
    <w:rsid w:val="003F299F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604"/>
    <w:rsid w:val="00445C3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768A"/>
    <w:rsid w:val="004A33C6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537F"/>
    <w:rsid w:val="005C120D"/>
    <w:rsid w:val="005C15B3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7814"/>
    <w:rsid w:val="006175D7"/>
    <w:rsid w:val="006208E5"/>
    <w:rsid w:val="006273E4"/>
    <w:rsid w:val="00631F82"/>
    <w:rsid w:val="00633B59"/>
    <w:rsid w:val="00634EF4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2E7F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D2998"/>
    <w:rsid w:val="006D3188"/>
    <w:rsid w:val="006D515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64FA6"/>
    <w:rsid w:val="00773075"/>
    <w:rsid w:val="00773F3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6456"/>
    <w:rsid w:val="007C7BDB"/>
    <w:rsid w:val="007D2FF5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0595A"/>
    <w:rsid w:val="008150A6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5782D"/>
    <w:rsid w:val="00863BB7"/>
    <w:rsid w:val="008730FD"/>
    <w:rsid w:val="00873DA1"/>
    <w:rsid w:val="00875DDD"/>
    <w:rsid w:val="00881BC6"/>
    <w:rsid w:val="008860CC"/>
    <w:rsid w:val="00890876"/>
    <w:rsid w:val="00891929"/>
    <w:rsid w:val="00893029"/>
    <w:rsid w:val="0089514A"/>
    <w:rsid w:val="00895C2A"/>
    <w:rsid w:val="008A0A0D"/>
    <w:rsid w:val="008A3961"/>
    <w:rsid w:val="008A4CEA"/>
    <w:rsid w:val="008A7506"/>
    <w:rsid w:val="008B1603"/>
    <w:rsid w:val="008B20ED"/>
    <w:rsid w:val="008B6135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73084"/>
    <w:rsid w:val="00974B59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B2F70"/>
    <w:rsid w:val="009B4594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7B92"/>
    <w:rsid w:val="009F19C0"/>
    <w:rsid w:val="00A00AE4"/>
    <w:rsid w:val="00A00D24"/>
    <w:rsid w:val="00A01F5C"/>
    <w:rsid w:val="00A2019A"/>
    <w:rsid w:val="00A23493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920B7"/>
    <w:rsid w:val="00AA1809"/>
    <w:rsid w:val="00AB5033"/>
    <w:rsid w:val="00AB5298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2A05"/>
    <w:rsid w:val="00B84409"/>
    <w:rsid w:val="00B84E2D"/>
    <w:rsid w:val="00B927C9"/>
    <w:rsid w:val="00B96EFA"/>
    <w:rsid w:val="00B97DB9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1410E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6780B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2C34"/>
    <w:rsid w:val="00D23AD8"/>
    <w:rsid w:val="00D249A5"/>
    <w:rsid w:val="00D279D8"/>
    <w:rsid w:val="00D27C8E"/>
    <w:rsid w:val="00D3026A"/>
    <w:rsid w:val="00D32D62"/>
    <w:rsid w:val="00D36E44"/>
    <w:rsid w:val="00D40C72"/>
    <w:rsid w:val="00D4141B"/>
    <w:rsid w:val="00D4145D"/>
    <w:rsid w:val="00D458F0"/>
    <w:rsid w:val="00D505B4"/>
    <w:rsid w:val="00D50B3B"/>
    <w:rsid w:val="00D5467F"/>
    <w:rsid w:val="00D55837"/>
    <w:rsid w:val="00D56A9F"/>
    <w:rsid w:val="00D60F51"/>
    <w:rsid w:val="00D65E43"/>
    <w:rsid w:val="00D6730A"/>
    <w:rsid w:val="00D674A6"/>
    <w:rsid w:val="00D7168E"/>
    <w:rsid w:val="00D72719"/>
    <w:rsid w:val="00D74B7C"/>
    <w:rsid w:val="00D76068"/>
    <w:rsid w:val="00D76B01"/>
    <w:rsid w:val="00D804A2"/>
    <w:rsid w:val="00D84704"/>
    <w:rsid w:val="00D921FD"/>
    <w:rsid w:val="00D93714"/>
    <w:rsid w:val="00D94034"/>
    <w:rsid w:val="00D95424"/>
    <w:rsid w:val="00DA4084"/>
    <w:rsid w:val="00DA5A54"/>
    <w:rsid w:val="00DA5C0D"/>
    <w:rsid w:val="00DB4E26"/>
    <w:rsid w:val="00DB714B"/>
    <w:rsid w:val="00DC1025"/>
    <w:rsid w:val="00DC10F6"/>
    <w:rsid w:val="00DC3E45"/>
    <w:rsid w:val="00DC4598"/>
    <w:rsid w:val="00DD0722"/>
    <w:rsid w:val="00DD212F"/>
    <w:rsid w:val="00DE18F5"/>
    <w:rsid w:val="00DE73D2"/>
    <w:rsid w:val="00DF5BFB"/>
    <w:rsid w:val="00DF5CD6"/>
    <w:rsid w:val="00E022DA"/>
    <w:rsid w:val="00E03BCB"/>
    <w:rsid w:val="00E124DC"/>
    <w:rsid w:val="00E258D8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82DF1"/>
    <w:rsid w:val="00E90CAA"/>
    <w:rsid w:val="00E93339"/>
    <w:rsid w:val="00E96532"/>
    <w:rsid w:val="00E973A0"/>
    <w:rsid w:val="00EA1688"/>
    <w:rsid w:val="00EA1AFC"/>
    <w:rsid w:val="00EA4C83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20C7"/>
    <w:rsid w:val="00F53AEA"/>
    <w:rsid w:val="00F55AC7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7644"/>
    <w:rsid w:val="00FB0647"/>
    <w:rsid w:val="00FC069A"/>
    <w:rsid w:val="00FC08A9"/>
    <w:rsid w:val="00FC7600"/>
    <w:rsid w:val="00FD0B7B"/>
    <w:rsid w:val="00FD30E2"/>
    <w:rsid w:val="00FD4C08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3F9AAA1"/>
  <w15:docId w15:val="{830A1F4F-43D5-4F8F-9102-9E4C3FB8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8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632DA7B6924FF2B46E4CF3DA0FA7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0EEEA5-3888-4D77-8E97-FE60E72F9159}"/>
      </w:docPartPr>
      <w:docPartBody>
        <w:p w:rsidR="008C071C" w:rsidRDefault="00D15FE2" w:rsidP="00D15FE2">
          <w:pPr>
            <w:pStyle w:val="87632DA7B6924FF2B46E4CF3DA0FA73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4171187B62B40FAA89D16355FB2A8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9CC96F-77DD-4B93-A7BB-203658293659}"/>
      </w:docPartPr>
      <w:docPartBody>
        <w:p w:rsidR="008C071C" w:rsidRDefault="00D15FE2" w:rsidP="00D15FE2">
          <w:pPr>
            <w:pStyle w:val="24171187B62B40FAA89D16355FB2A81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72147A7681242758669A993EF07CF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B7A402-6589-4383-A738-61643CB45EE9}"/>
      </w:docPartPr>
      <w:docPartBody>
        <w:p w:rsidR="008C071C" w:rsidRDefault="00D15FE2" w:rsidP="00D15FE2">
          <w:pPr>
            <w:pStyle w:val="172147A7681242758669A993EF07CF5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35661F36D394E36BBA4E65B3DB007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11D804-EFB8-47A6-8658-F608BC8C0FB8}"/>
      </w:docPartPr>
      <w:docPartBody>
        <w:p w:rsidR="008C071C" w:rsidRDefault="00D15FE2" w:rsidP="00D15FE2">
          <w:pPr>
            <w:pStyle w:val="035661F36D394E36BBA4E65B3DB0077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9832806DCCD4EE9B2237FBA1C81FC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E2469A-EFDA-4C01-AC96-64FB79803B8A}"/>
      </w:docPartPr>
      <w:docPartBody>
        <w:p w:rsidR="008C071C" w:rsidRDefault="00D15FE2" w:rsidP="00D15FE2">
          <w:pPr>
            <w:pStyle w:val="49832806DCCD4EE9B2237FBA1C81FC57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D0D7C62087F54582936B8C89B167C8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5ACC6C-0696-4A2B-8B14-B4E5EAD8419C}"/>
      </w:docPartPr>
      <w:docPartBody>
        <w:p w:rsidR="008C071C" w:rsidRDefault="00D15FE2" w:rsidP="00D15FE2">
          <w:pPr>
            <w:pStyle w:val="D0D7C62087F54582936B8C89B167C89E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C32DADFD47D54CDEB260A8CC540298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3598A7-9050-4297-AE7C-7775E6DC7C9E}"/>
      </w:docPartPr>
      <w:docPartBody>
        <w:p w:rsidR="008C071C" w:rsidRDefault="00D15FE2" w:rsidP="00D15FE2">
          <w:pPr>
            <w:pStyle w:val="C32DADFD47D54CDEB260A8CC540298E8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20CCB3D80B8845EFA7D47488F54F05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3E830A-A710-428F-8769-9743405FEB0B}"/>
      </w:docPartPr>
      <w:docPartBody>
        <w:p w:rsidR="008C071C" w:rsidRDefault="00D15FE2" w:rsidP="00D15FE2">
          <w:pPr>
            <w:pStyle w:val="20CCB3D80B8845EFA7D47488F54F050F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F1F73495DF6F4D91BC79B877E1816B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7D2611-6C37-47DC-8121-E6E230D5031C}"/>
      </w:docPartPr>
      <w:docPartBody>
        <w:p w:rsidR="008C071C" w:rsidRDefault="00D15FE2" w:rsidP="00D15FE2">
          <w:pPr>
            <w:pStyle w:val="F1F73495DF6F4D91BC79B877E1816B96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E2"/>
    <w:rsid w:val="008C071C"/>
    <w:rsid w:val="00D1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BA15D06E9CE4B078B9390D0E4513B7F">
    <w:name w:val="EBA15D06E9CE4B078B9390D0E4513B7F"/>
    <w:rsid w:val="00D15FE2"/>
  </w:style>
  <w:style w:type="character" w:styleId="Platshllartext">
    <w:name w:val="Placeholder Text"/>
    <w:basedOn w:val="Standardstycketeckensnitt"/>
    <w:uiPriority w:val="99"/>
    <w:semiHidden/>
    <w:rsid w:val="00D15FE2"/>
    <w:rPr>
      <w:noProof w:val="0"/>
      <w:color w:val="808080"/>
    </w:rPr>
  </w:style>
  <w:style w:type="paragraph" w:customStyle="1" w:styleId="CDF7223EA7FD4A1F9C8BB2FFB6C5B8BE">
    <w:name w:val="CDF7223EA7FD4A1F9C8BB2FFB6C5B8BE"/>
    <w:rsid w:val="00D15FE2"/>
  </w:style>
  <w:style w:type="paragraph" w:customStyle="1" w:styleId="F3CBCC9773C643ED85F66E1227A9D46E">
    <w:name w:val="F3CBCC9773C643ED85F66E1227A9D46E"/>
    <w:rsid w:val="00D15FE2"/>
  </w:style>
  <w:style w:type="paragraph" w:customStyle="1" w:styleId="39378CA93C1948C1992495753C0436ED">
    <w:name w:val="39378CA93C1948C1992495753C0436ED"/>
    <w:rsid w:val="00D15FE2"/>
  </w:style>
  <w:style w:type="paragraph" w:customStyle="1" w:styleId="87632DA7B6924FF2B46E4CF3DA0FA73E">
    <w:name w:val="87632DA7B6924FF2B46E4CF3DA0FA73E"/>
    <w:rsid w:val="00D15FE2"/>
  </w:style>
  <w:style w:type="paragraph" w:customStyle="1" w:styleId="24171187B62B40FAA89D16355FB2A817">
    <w:name w:val="24171187B62B40FAA89D16355FB2A817"/>
    <w:rsid w:val="00D15FE2"/>
  </w:style>
  <w:style w:type="paragraph" w:customStyle="1" w:styleId="211F8642ED50439EA8D04AC19412EABF">
    <w:name w:val="211F8642ED50439EA8D04AC19412EABF"/>
    <w:rsid w:val="00D15FE2"/>
  </w:style>
  <w:style w:type="paragraph" w:customStyle="1" w:styleId="3BCEDC8166AA4C25B402A99A8FFABF53">
    <w:name w:val="3BCEDC8166AA4C25B402A99A8FFABF53"/>
    <w:rsid w:val="00D15FE2"/>
  </w:style>
  <w:style w:type="paragraph" w:customStyle="1" w:styleId="66CDD20007364A00B6E8DAD3E00C0B12">
    <w:name w:val="66CDD20007364A00B6E8DAD3E00C0B12"/>
    <w:rsid w:val="00D15FE2"/>
  </w:style>
  <w:style w:type="paragraph" w:customStyle="1" w:styleId="172147A7681242758669A993EF07CF5B">
    <w:name w:val="172147A7681242758669A993EF07CF5B"/>
    <w:rsid w:val="00D15FE2"/>
  </w:style>
  <w:style w:type="paragraph" w:customStyle="1" w:styleId="035661F36D394E36BBA4E65B3DB00776">
    <w:name w:val="035661F36D394E36BBA4E65B3DB00776"/>
    <w:rsid w:val="00D15FE2"/>
  </w:style>
  <w:style w:type="paragraph" w:customStyle="1" w:styleId="49832806DCCD4EE9B2237FBA1C81FC57">
    <w:name w:val="49832806DCCD4EE9B2237FBA1C81FC57"/>
    <w:rsid w:val="00D15FE2"/>
  </w:style>
  <w:style w:type="paragraph" w:customStyle="1" w:styleId="D0D7C62087F54582936B8C89B167C89E">
    <w:name w:val="D0D7C62087F54582936B8C89B167C89E"/>
    <w:rsid w:val="00D15FE2"/>
  </w:style>
  <w:style w:type="paragraph" w:customStyle="1" w:styleId="52F17269A48F4A2EB19FE192ED631B63">
    <w:name w:val="52F17269A48F4A2EB19FE192ED631B63"/>
    <w:rsid w:val="00D15FE2"/>
  </w:style>
  <w:style w:type="paragraph" w:customStyle="1" w:styleId="42F82E85C17E4E0EA4662F85223A05C6">
    <w:name w:val="42F82E85C17E4E0EA4662F85223A05C6"/>
    <w:rsid w:val="00D15FE2"/>
  </w:style>
  <w:style w:type="paragraph" w:customStyle="1" w:styleId="C32DADFD47D54CDEB260A8CC540298E8">
    <w:name w:val="C32DADFD47D54CDEB260A8CC540298E8"/>
    <w:rsid w:val="00D15FE2"/>
  </w:style>
  <w:style w:type="paragraph" w:customStyle="1" w:styleId="20CCB3D80B8845EFA7D47488F54F050F">
    <w:name w:val="20CCB3D80B8845EFA7D47488F54F050F"/>
    <w:rsid w:val="00D15FE2"/>
  </w:style>
  <w:style w:type="paragraph" w:customStyle="1" w:styleId="F1F73495DF6F4D91BC79B877E1816B96">
    <w:name w:val="F1F73495DF6F4D91BC79B877E1816B96"/>
    <w:rsid w:val="00D15F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2019-05-08T00:00:00</HeaderDate>
    <Office/>
    <Dnr/>
    <ParagrafNr/>
    <DocumentTitle/>
    <VisitingAddress/>
    <Extra1/>
    <Extra2/>
    <Extra3>Markus Wiechel</Extra3>
    <Number/>
    <Recipient>Till riksdagen
</Recipient>
    <SenderText/>
    <DocNumber/>
    <Doclanguage>1053</Doclanguage>
    <Appendix/>
    <LogotypeName>RK_LOGO_SV_BW.emf</LogotypeName>
  </BaseInfo>
</DocumentInfo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c796424d-bdab-47c9-a313-e0f064ec7805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E3D3CFFE251F554D9D7E22624A3E889D" ma:contentTypeVersion="8" ma:contentTypeDescription="Skapa nytt dokument med möjlighet att välja RK-mall" ma:contentTypeScope="" ma:versionID="c966996ddad07a2e9a411f47cc44ffa7">
  <xsd:schema xmlns:xsd="http://www.w3.org/2001/XMLSchema" xmlns:xs="http://www.w3.org/2001/XMLSchema" xmlns:p="http://schemas.microsoft.com/office/2006/metadata/properties" xmlns:ns2="4e9c2f0c-7bf8-49af-8356-cbf363fc78a7" xmlns:ns4="cc625d36-bb37-4650-91b9-0c96159295ba" xmlns:ns5="18f3d968-6251-40b0-9f11-012b293496c2" xmlns:ns6="9c9941df-7074-4a92-bf99-225d24d78d61" xmlns:ns7="a9ec56ab-dea3-443b-ae99-35f2199b5204" targetNamespace="http://schemas.microsoft.com/office/2006/metadata/properties" ma:root="true" ma:fieldsID="6ff042c234260ccb280be42b260c406a" ns2:_="" ns4:_="" ns5:_="" ns6:_="" ns7:_="">
    <xsd:import namespace="4e9c2f0c-7bf8-49af-8356-cbf363fc78a7"/>
    <xsd:import namespace="cc625d36-bb37-4650-91b9-0c96159295ba"/>
    <xsd:import namespace="18f3d968-6251-40b0-9f11-012b293496c2"/>
    <xsd:import namespace="9c9941df-7074-4a92-bf99-225d24d78d61"/>
    <xsd:import namespace="a9ec56ab-dea3-443b-ae99-35f2199b520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4:TaxCatchAllLabel" minOccurs="0"/>
                <xsd:element ref="ns4:k46d94c0acf84ab9a79866a9d8b1905f" minOccurs="0"/>
                <xsd:element ref="ns4:TaxCatchAll" minOccurs="0"/>
                <xsd:element ref="ns4:edbe0b5c82304c8e847ab7b8c02a77c3" minOccurs="0"/>
                <xsd:element ref="ns5:RKNyckelord" minOccurs="0"/>
                <xsd:element ref="ns6:SharedWithUsers" minOccurs="0"/>
                <xsd:element ref="ns7:_dlc_DocId" minOccurs="0"/>
                <xsd:element ref="ns7:_dlc_DocIdUrl" minOccurs="0"/>
                <xsd:element ref="ns7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Global taxonomikolumn1" ma:description="" ma:hidden="true" ma:list="{a31beca4-e323-49a4-9396-14f198d16afa}" ma:internalName="TaxCatchAllLabel" ma:readOnly="true" ma:showField="CatchAllDataLabel" ma:web="ab22225b-3a3f-42a7-923a-a279dd858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a31beca4-e323-49a4-9396-14f198d16afa}" ma:internalName="TaxCatchAll" ma:showField="CatchAllData" ma:web="ab22225b-3a3f-42a7-923a-a279dd858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c56ab-dea3-443b-ae99-35f2199b5204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2019-05-08T00:00:00</HeaderDate>
    <Office/>
    <Dnr/>
    <ParagrafNr/>
    <DocumentTitle/>
    <VisitingAddress/>
    <Extra1/>
    <Extra2/>
    <Extra3>Markus Wiechel</Extra3>
    <Number/>
    <Recipient>Till riksdagen
</Recipient>
    <SenderText/>
    <DocNumber/>
    <Doclanguage>1053</Doclanguage>
    <Appendix/>
    <LogotypeName>RK_LOGO_SV_BW.emf</LogotypeName>
  </BaseInfo>
</DocumentInfo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E65190-2597-4E36-B5D2-201D84012157}"/>
</file>

<file path=customXml/itemProps2.xml><?xml version="1.0" encoding="utf-8"?>
<ds:datastoreItem xmlns:ds="http://schemas.openxmlformats.org/officeDocument/2006/customXml" ds:itemID="{95DD4720-AE21-4EC2-968E-7EF0096D6056}"/>
</file>

<file path=customXml/itemProps3.xml><?xml version="1.0" encoding="utf-8"?>
<ds:datastoreItem xmlns:ds="http://schemas.openxmlformats.org/officeDocument/2006/customXml" ds:itemID="{9A500123-090F-4913-AA06-CE36DEB3C465}"/>
</file>

<file path=customXml/itemProps4.xml><?xml version="1.0" encoding="utf-8"?>
<ds:datastoreItem xmlns:ds="http://schemas.openxmlformats.org/officeDocument/2006/customXml" ds:itemID="{FC168DB6-9276-47BA-ABB2-93A86D6F71A1}"/>
</file>

<file path=customXml/itemProps5.xml><?xml version="1.0" encoding="utf-8"?>
<ds:datastoreItem xmlns:ds="http://schemas.openxmlformats.org/officeDocument/2006/customXml" ds:itemID="{B6E65190-2597-4E36-B5D2-201D84012157}"/>
</file>

<file path=customXml/itemProps6.xml><?xml version="1.0" encoding="utf-8"?>
<ds:datastoreItem xmlns:ds="http://schemas.openxmlformats.org/officeDocument/2006/customXml" ds:itemID="{C92A8C35-ED4F-433A-AA57-C5255E3CC85F}"/>
</file>

<file path=customXml/itemProps7.xml><?xml version="1.0" encoding="utf-8"?>
<ds:datastoreItem xmlns:ds="http://schemas.openxmlformats.org/officeDocument/2006/customXml" ds:itemID="{C05C886D-333F-4E00-9934-0926A43C136E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207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 Doumbia</dc:creator>
  <cp:keywords/>
  <dc:description/>
  <cp:lastModifiedBy>Carina Stålberg</cp:lastModifiedBy>
  <cp:revision>2</cp:revision>
  <cp:lastPrinted>2019-05-07T14:14:00Z</cp:lastPrinted>
  <dcterms:created xsi:type="dcterms:W3CDTF">2019-05-07T14:17:00Z</dcterms:created>
  <dcterms:modified xsi:type="dcterms:W3CDTF">2019-05-07T14:17:00Z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4146854b-89f1-4cbd-8f8b-df3b293fe1fe</vt:lpwstr>
  </property>
</Properties>
</file>