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63863" w14:textId="334CA173" w:rsidR="006475DC" w:rsidRDefault="002A0DE4" w:rsidP="009A6842">
      <w:pPr>
        <w:pStyle w:val="Rubrik"/>
        <w:spacing w:after="0"/>
      </w:pPr>
      <w:bookmarkStart w:id="0" w:name="Start"/>
      <w:bookmarkEnd w:id="0"/>
      <w:r>
        <w:t>S</w:t>
      </w:r>
      <w:r w:rsidR="007F358D">
        <w:t>var på fråga</w:t>
      </w:r>
      <w:r w:rsidR="00DB0C32">
        <w:t xml:space="preserve"> 20</w:t>
      </w:r>
      <w:r w:rsidR="00814E19">
        <w:t>20</w:t>
      </w:r>
      <w:r w:rsidR="00DB0C32">
        <w:t>/</w:t>
      </w:r>
      <w:r w:rsidR="00C8526D">
        <w:t>2</w:t>
      </w:r>
      <w:r w:rsidR="00814E19">
        <w:t>1</w:t>
      </w:r>
      <w:r w:rsidR="00DB0C32">
        <w:t>:</w:t>
      </w:r>
      <w:r w:rsidR="00814E19">
        <w:t>1</w:t>
      </w:r>
      <w:r w:rsidR="00CC1F31">
        <w:t>42</w:t>
      </w:r>
      <w:r w:rsidR="0054748A">
        <w:t xml:space="preserve"> av</w:t>
      </w:r>
      <w:r w:rsidR="006475DC">
        <w:t xml:space="preserve"> Anders Österberg </w:t>
      </w:r>
      <w:r w:rsidR="00DB0C32">
        <w:t>(</w:t>
      </w:r>
      <w:sdt>
        <w:sdtPr>
          <w:alias w:val="Parti"/>
          <w:tag w:val="Parti_delete"/>
          <w:id w:val="1620417071"/>
          <w:placeholder>
            <w:docPart w:val="2343B4567F7A4C949F81E867CFA9AEF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475DC">
            <w:t>S</w:t>
          </w:r>
          <w:r w:rsidR="00DB0C32">
            <w:t>)</w:t>
          </w:r>
        </w:sdtContent>
      </w:sdt>
      <w:r w:rsidR="006475DC">
        <w:t xml:space="preserve"> </w:t>
      </w:r>
      <w:proofErr w:type="spellStart"/>
      <w:r w:rsidR="00CC1F31">
        <w:t>Bahaiers</w:t>
      </w:r>
      <w:proofErr w:type="spellEnd"/>
      <w:r w:rsidR="00CC1F31">
        <w:t xml:space="preserve"> rätt till högre utbildning i Iran</w:t>
      </w:r>
      <w:bookmarkStart w:id="1" w:name="_GoBack"/>
      <w:bookmarkEnd w:id="1"/>
    </w:p>
    <w:p w14:paraId="3AB1E4B3" w14:textId="77777777" w:rsidR="009A6842" w:rsidRPr="009A6842" w:rsidRDefault="009A6842" w:rsidP="009A6842">
      <w:pPr>
        <w:pStyle w:val="Brdtext"/>
      </w:pPr>
    </w:p>
    <w:p w14:paraId="354044D9" w14:textId="7BDD5A0D" w:rsidR="006863E7" w:rsidRPr="00814E19" w:rsidRDefault="007C7B03" w:rsidP="009B28AA">
      <w:sdt>
        <w:sdt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6475DC" w:rsidRPr="00814E19">
            <w:t>Anders Österberg</w:t>
          </w:r>
          <w:r w:rsidR="00DB0C32" w:rsidRPr="00814E19">
            <w:t xml:space="preserve"> </w:t>
          </w:r>
        </w:sdtContent>
      </w:sdt>
      <w:r w:rsidR="002A0DE4" w:rsidRPr="00814E19">
        <w:t xml:space="preserve">har frågat mig </w:t>
      </w:r>
      <w:r w:rsidR="001D3A4E" w:rsidRPr="00814E19">
        <w:t>om</w:t>
      </w:r>
      <w:r w:rsidR="00486AB8" w:rsidRPr="00814E19">
        <w:t xml:space="preserve"> </w:t>
      </w:r>
      <w:r w:rsidR="00C8526D" w:rsidRPr="00814E19">
        <w:t>jag kan tänka mig a</w:t>
      </w:r>
      <w:r w:rsidR="00CC1F31" w:rsidRPr="00814E19">
        <w:t>tt lyfta den oroande upptrappningen av förföljelsen av</w:t>
      </w:r>
      <w:r w:rsidR="00F44B27" w:rsidRPr="00814E19">
        <w:t xml:space="preserve"> </w:t>
      </w:r>
      <w:proofErr w:type="spellStart"/>
      <w:r w:rsidR="00F44B27" w:rsidRPr="00814E19">
        <w:t>baha'ier</w:t>
      </w:r>
      <w:proofErr w:type="spellEnd"/>
      <w:r w:rsidR="00CC1F31" w:rsidRPr="00814E19">
        <w:t xml:space="preserve"> i Iran</w:t>
      </w:r>
      <w:r w:rsidR="00377863" w:rsidRPr="00814E19">
        <w:t>,</w:t>
      </w:r>
      <w:r w:rsidR="00CC1F31" w:rsidRPr="00814E19">
        <w:t xml:space="preserve"> och nekandet av </w:t>
      </w:r>
      <w:proofErr w:type="spellStart"/>
      <w:r w:rsidR="00F44B27" w:rsidRPr="00814E19">
        <w:t>baha'ier</w:t>
      </w:r>
      <w:r w:rsidR="00CC1F31" w:rsidRPr="00814E19">
        <w:t>s</w:t>
      </w:r>
      <w:proofErr w:type="spellEnd"/>
      <w:r w:rsidR="00CC1F31" w:rsidRPr="00814E19">
        <w:t xml:space="preserve"> tillgång till högre utbildning</w:t>
      </w:r>
      <w:r w:rsidR="00390657" w:rsidRPr="00814E19">
        <w:t>,</w:t>
      </w:r>
      <w:r w:rsidR="00CC1F31" w:rsidRPr="00814E19">
        <w:t xml:space="preserve"> i EU och i direkt kontakt med Iran.</w:t>
      </w:r>
    </w:p>
    <w:p w14:paraId="2CE39D00" w14:textId="13C5FA5C" w:rsidR="006863E7" w:rsidRPr="00814E19" w:rsidRDefault="006863E7" w:rsidP="009B28AA">
      <w:r w:rsidRPr="00814E19">
        <w:t>Sveriges position vad gäller respekten för mänskliga rättigheter, demokrati och rättsstatens principer är tydlig.</w:t>
      </w:r>
      <w:r w:rsidR="00AC1685" w:rsidRPr="00814E19">
        <w:t xml:space="preserve"> </w:t>
      </w:r>
      <w:r w:rsidR="004C361A" w:rsidRPr="00814E19">
        <w:t>Vi lyfter situation</w:t>
      </w:r>
      <w:r w:rsidR="003D5506" w:rsidRPr="00814E19">
        <w:t>en</w:t>
      </w:r>
      <w:r w:rsidR="004C361A" w:rsidRPr="00814E19">
        <w:t xml:space="preserve"> för de mänskliga rättigheterna i Iran i våra kontakter med iranska företrädare.</w:t>
      </w:r>
    </w:p>
    <w:p w14:paraId="61F6910C" w14:textId="77777777" w:rsidR="00841154" w:rsidRPr="00814E19" w:rsidRDefault="008E2AC3" w:rsidP="009B28AA">
      <w:r w:rsidRPr="00814E19">
        <w:t xml:space="preserve">Regeringen delar Anders Österbergs oro över </w:t>
      </w:r>
      <w:proofErr w:type="spellStart"/>
      <w:r w:rsidRPr="00814E19">
        <w:t>baha'iernas</w:t>
      </w:r>
      <w:proofErr w:type="spellEnd"/>
      <w:r w:rsidRPr="00814E19">
        <w:t xml:space="preserve"> svåra situation i Iran. </w:t>
      </w:r>
      <w:proofErr w:type="spellStart"/>
      <w:r w:rsidRPr="00814E19">
        <w:t>Baha'ierna</w:t>
      </w:r>
      <w:proofErr w:type="spellEnd"/>
      <w:r w:rsidRPr="00814E19">
        <w:t xml:space="preserve"> är särskilt utsatta för diskriminering och hindras från att utöva sin religion. </w:t>
      </w:r>
      <w:r w:rsidR="002479E2" w:rsidRPr="00814E19">
        <w:t>Deras r</w:t>
      </w:r>
      <w:r w:rsidR="00E0021C" w:rsidRPr="00814E19">
        <w:t xml:space="preserve">eligion erkänns inte av Iran och dess utövare trakasseras och frihetsberövas. </w:t>
      </w:r>
    </w:p>
    <w:p w14:paraId="610461A8" w14:textId="340F906E" w:rsidR="008E2AC3" w:rsidRPr="00814E19" w:rsidRDefault="008E2AC3" w:rsidP="009B28AA">
      <w:r w:rsidRPr="00814E19">
        <w:t>Regeringen tar återkommande upp</w:t>
      </w:r>
      <w:r w:rsidR="00AC1685" w:rsidRPr="00814E19">
        <w:t xml:space="preserve"> etniska och religiösa</w:t>
      </w:r>
      <w:r w:rsidRPr="00814E19">
        <w:t xml:space="preserve"> minoriteters, inklusive </w:t>
      </w:r>
      <w:proofErr w:type="spellStart"/>
      <w:r w:rsidRPr="00814E19">
        <w:t>baha'iernas</w:t>
      </w:r>
      <w:proofErr w:type="spellEnd"/>
      <w:r w:rsidRPr="00814E19">
        <w:t>, situation</w:t>
      </w:r>
      <w:r w:rsidR="00AC1685" w:rsidRPr="00814E19">
        <w:t xml:space="preserve"> i kontakter</w:t>
      </w:r>
      <w:r w:rsidRPr="00814E19">
        <w:t xml:space="preserve"> med Iran. Detta skedde </w:t>
      </w:r>
      <w:r w:rsidR="002845B9" w:rsidRPr="00814E19">
        <w:t>bland anna</w:t>
      </w:r>
      <w:r w:rsidR="00390657" w:rsidRPr="00814E19">
        <w:t>t</w:t>
      </w:r>
      <w:r w:rsidRPr="00814E19">
        <w:t xml:space="preserve"> under utrikesminister </w:t>
      </w:r>
      <w:proofErr w:type="spellStart"/>
      <w:r w:rsidRPr="00814E19">
        <w:t>Zarifs</w:t>
      </w:r>
      <w:proofErr w:type="spellEnd"/>
      <w:r w:rsidRPr="00814E19">
        <w:t xml:space="preserve"> besök i Sverige i augusti</w:t>
      </w:r>
      <w:r w:rsidR="002845B9" w:rsidRPr="00814E19">
        <w:t xml:space="preserve"> 201</w:t>
      </w:r>
      <w:r w:rsidR="00390657" w:rsidRPr="00814E19">
        <w:t>9</w:t>
      </w:r>
      <w:r w:rsidRPr="00814E19">
        <w:t xml:space="preserve">. </w:t>
      </w:r>
    </w:p>
    <w:p w14:paraId="2CB29E1E" w14:textId="3F76AB99" w:rsidR="00841154" w:rsidRPr="00814E19" w:rsidRDefault="008E2AC3" w:rsidP="009B28AA">
      <w:r w:rsidRPr="00814E19">
        <w:t xml:space="preserve">Situationen för </w:t>
      </w:r>
      <w:proofErr w:type="spellStart"/>
      <w:r w:rsidR="00E0021C" w:rsidRPr="00814E19">
        <w:t>baha'ier</w:t>
      </w:r>
      <w:proofErr w:type="spellEnd"/>
      <w:r w:rsidR="004C361A" w:rsidRPr="00814E19">
        <w:t xml:space="preserve"> och andra </w:t>
      </w:r>
      <w:r w:rsidRPr="00814E19">
        <w:t xml:space="preserve">minoriteter i Iran </w:t>
      </w:r>
      <w:r w:rsidR="00BE5323" w:rsidRPr="00814E19">
        <w:t>innefattas</w:t>
      </w:r>
      <w:r w:rsidRPr="00814E19">
        <w:t xml:space="preserve"> också</w:t>
      </w:r>
      <w:r w:rsidR="004C361A" w:rsidRPr="00814E19">
        <w:t xml:space="preserve"> i</w:t>
      </w:r>
      <w:r w:rsidRPr="00814E19">
        <w:t xml:space="preserve"> UD:s rapport om mänskliga rättigheter, demokrati och rättsstatens principer i Iran</w:t>
      </w:r>
      <w:r w:rsidR="004C361A" w:rsidRPr="00814E19">
        <w:t>.</w:t>
      </w:r>
      <w:r w:rsidR="00390657" w:rsidRPr="00814E19">
        <w:t xml:space="preserve"> Den senaste upplagan av denna rapport publicerades i december 2019.</w:t>
      </w:r>
      <w:r w:rsidR="00E0021C" w:rsidRPr="00814E19">
        <w:t xml:space="preserve"> I den står det bland annat</w:t>
      </w:r>
      <w:r w:rsidR="00486AB8" w:rsidRPr="00814E19">
        <w:t>, precis som Anders Österberg påpekar,</w:t>
      </w:r>
      <w:r w:rsidR="00E0021C" w:rsidRPr="00814E19">
        <w:t xml:space="preserve"> att läsa att </w:t>
      </w:r>
      <w:proofErr w:type="spellStart"/>
      <w:r w:rsidR="00E0021C" w:rsidRPr="00814E19">
        <w:t>baha'ier</w:t>
      </w:r>
      <w:proofErr w:type="spellEnd"/>
      <w:r w:rsidR="00E0021C" w:rsidRPr="00814E19">
        <w:t xml:space="preserve"> regelbundet förhindras från att skriva in sig vid institutioner för högre utbildning.</w:t>
      </w:r>
    </w:p>
    <w:p w14:paraId="6D5EEF76" w14:textId="77777777" w:rsidR="00C8429E" w:rsidRPr="00814E19" w:rsidRDefault="00C8429E" w:rsidP="009B28AA"/>
    <w:p w14:paraId="193F2615" w14:textId="381D4118" w:rsidR="00C6710F" w:rsidRPr="00814E19" w:rsidRDefault="00C6710F" w:rsidP="009B28AA">
      <w:r w:rsidRPr="00814E19">
        <w:lastRenderedPageBreak/>
        <w:t xml:space="preserve">Jag har understrukit vikten av att </w:t>
      </w:r>
      <w:proofErr w:type="spellStart"/>
      <w:r w:rsidRPr="00814E19">
        <w:t>baha'ierna</w:t>
      </w:r>
      <w:proofErr w:type="spellEnd"/>
      <w:r w:rsidRPr="00814E19">
        <w:t xml:space="preserve"> fritt får utöva sin religio</w:t>
      </w:r>
      <w:r w:rsidR="002003FA" w:rsidRPr="00814E19">
        <w:t>n</w:t>
      </w:r>
      <w:r w:rsidRPr="00814E19">
        <w:t xml:space="preserve">. </w:t>
      </w:r>
      <w:r w:rsidR="00C8429E" w:rsidRPr="00814E19">
        <w:t xml:space="preserve">I en debattartikel </w:t>
      </w:r>
      <w:r w:rsidR="000046B2">
        <w:t xml:space="preserve">om situationen </w:t>
      </w:r>
      <w:r w:rsidR="000919F1">
        <w:t>i</w:t>
      </w:r>
      <w:r w:rsidR="000046B2">
        <w:t xml:space="preserve"> Jemen, skriven </w:t>
      </w:r>
      <w:r w:rsidR="00C8429E" w:rsidRPr="00814E19">
        <w:t xml:space="preserve">tillsammans med Tysklands utrikesminister </w:t>
      </w:r>
      <w:proofErr w:type="spellStart"/>
      <w:r w:rsidR="00C8429E" w:rsidRPr="00814E19">
        <w:t>Heiko</w:t>
      </w:r>
      <w:proofErr w:type="spellEnd"/>
      <w:r w:rsidR="00C8429E" w:rsidRPr="00814E19">
        <w:t xml:space="preserve"> Maas och Storbritanniens utrikesminister Dominic </w:t>
      </w:r>
      <w:proofErr w:type="spellStart"/>
      <w:r w:rsidR="00C8429E" w:rsidRPr="00814E19">
        <w:t>Raab</w:t>
      </w:r>
      <w:proofErr w:type="spellEnd"/>
      <w:r w:rsidR="00C8429E" w:rsidRPr="00814E19">
        <w:t xml:space="preserve"> i </w:t>
      </w:r>
      <w:proofErr w:type="spellStart"/>
      <w:r w:rsidR="00C8429E" w:rsidRPr="00814E19">
        <w:t>Financial</w:t>
      </w:r>
      <w:proofErr w:type="spellEnd"/>
      <w:r w:rsidR="00C8429E" w:rsidRPr="00814E19">
        <w:t xml:space="preserve"> Times lyftes</w:t>
      </w:r>
      <w:r w:rsidR="000046B2">
        <w:t xml:space="preserve"> också </w:t>
      </w:r>
      <w:proofErr w:type="spellStart"/>
      <w:r w:rsidR="000046B2">
        <w:t>baha’iernas</w:t>
      </w:r>
      <w:proofErr w:type="spellEnd"/>
      <w:r w:rsidR="000046B2">
        <w:t xml:space="preserve"> situation</w:t>
      </w:r>
      <w:r w:rsidR="00C8429E" w:rsidRPr="00814E19">
        <w:t xml:space="preserve">. </w:t>
      </w:r>
      <w:r w:rsidRPr="00814E19">
        <w:t xml:space="preserve">Detta </w:t>
      </w:r>
      <w:r w:rsidR="00C8429E" w:rsidRPr="00814E19">
        <w:t xml:space="preserve">följdes upp bland annat </w:t>
      </w:r>
      <w:r w:rsidRPr="00814E19">
        <w:t xml:space="preserve">den 31 juli, i samband med att jag välkomnade frigivningen av sex i Jemen fängslade </w:t>
      </w:r>
      <w:proofErr w:type="spellStart"/>
      <w:r w:rsidRPr="00814E19">
        <w:t>baha'ier</w:t>
      </w:r>
      <w:proofErr w:type="spellEnd"/>
      <w:r w:rsidRPr="00814E19">
        <w:t>.</w:t>
      </w:r>
    </w:p>
    <w:p w14:paraId="3E901076" w14:textId="77777777" w:rsidR="002003FA" w:rsidRPr="00814E19" w:rsidRDefault="008E2AC3" w:rsidP="009B28AA">
      <w:r w:rsidRPr="00814E19">
        <w:t xml:space="preserve">Utöver bilaterala kontakter och dialog arbetar vi systematiskt och löpande med situationen för Irans minoriteter genom EU och FN i kontakter med iranska företrädare. </w:t>
      </w:r>
    </w:p>
    <w:p w14:paraId="679FE7FC" w14:textId="5492F5C2" w:rsidR="008E2AC3" w:rsidRPr="00814E19" w:rsidRDefault="008E2AC3" w:rsidP="009B28AA">
      <w:r w:rsidRPr="00814E19">
        <w:t>Sverige är genom EU</w:t>
      </w:r>
      <w:r w:rsidR="00C6710F" w:rsidRPr="00814E19">
        <w:t xml:space="preserve"> bland annat </w:t>
      </w:r>
      <w:r w:rsidRPr="00814E19">
        <w:t>aktiv</w:t>
      </w:r>
      <w:r w:rsidR="00C6710F" w:rsidRPr="00814E19">
        <w:t>t</w:t>
      </w:r>
      <w:r w:rsidRPr="00814E19">
        <w:t xml:space="preserve"> i förhandlingarna av en årlig resolution i FN</w:t>
      </w:r>
      <w:r w:rsidR="00C6710F" w:rsidRPr="00814E19">
        <w:t xml:space="preserve"> </w:t>
      </w:r>
      <w:r w:rsidRPr="00814E19">
        <w:t xml:space="preserve">om situationen för mänskliga rättigheter i Iran. Det är för Sverige och resten av EU viktigt att denna resolution </w:t>
      </w:r>
      <w:r w:rsidR="0064638E" w:rsidRPr="00814E19">
        <w:t>även fortsatt</w:t>
      </w:r>
      <w:r w:rsidRPr="00814E19">
        <w:t xml:space="preserve"> tydligt ta</w:t>
      </w:r>
      <w:r w:rsidR="0064638E" w:rsidRPr="00814E19">
        <w:t>r</w:t>
      </w:r>
      <w:r w:rsidRPr="00814E19">
        <w:t xml:space="preserve"> upp situationen för minoriteter i Iran, och då inte minst </w:t>
      </w:r>
      <w:proofErr w:type="spellStart"/>
      <w:r w:rsidRPr="00814E19">
        <w:t>baha'iernas</w:t>
      </w:r>
      <w:proofErr w:type="spellEnd"/>
      <w:r w:rsidRPr="00814E19">
        <w:t xml:space="preserve"> situation.</w:t>
      </w:r>
    </w:p>
    <w:p w14:paraId="762CE71D" w14:textId="7451EB5F" w:rsidR="004C361A" w:rsidRPr="00814E19" w:rsidRDefault="004C361A" w:rsidP="009B28AA">
      <w:r w:rsidRPr="00814E19">
        <w:t>Sverige kommer fortsätta vara en drivande och tydlig röst för respekten för de mänskliga rättigheterna i Iran</w:t>
      </w:r>
      <w:r w:rsidR="00AC1685" w:rsidRPr="00814E19">
        <w:t xml:space="preserve"> -</w:t>
      </w:r>
      <w:r w:rsidRPr="00814E19">
        <w:t xml:space="preserve"> inklusive </w:t>
      </w:r>
      <w:proofErr w:type="spellStart"/>
      <w:r w:rsidRPr="00814E19">
        <w:t>baha'iers</w:t>
      </w:r>
      <w:proofErr w:type="spellEnd"/>
      <w:r w:rsidRPr="00814E19">
        <w:t xml:space="preserve"> och andra minoriteters situation</w:t>
      </w:r>
      <w:r w:rsidR="00AC1685" w:rsidRPr="00814E19">
        <w:t xml:space="preserve"> -</w:t>
      </w:r>
      <w:r w:rsidRPr="00814E19">
        <w:t xml:space="preserve"> inom EU och FN. Vi kommer</w:t>
      </w:r>
      <w:r w:rsidR="00AC1685" w:rsidRPr="00814E19">
        <w:t xml:space="preserve"> även</w:t>
      </w:r>
      <w:r w:rsidRPr="00814E19">
        <w:t xml:space="preserve"> fortsätta att regelbundet ta upp dessa viktiga frågor i vår dialog med Iran.</w:t>
      </w:r>
    </w:p>
    <w:p w14:paraId="14865DB1" w14:textId="4A9F1F16" w:rsidR="002A0DE4" w:rsidRPr="00814E19" w:rsidRDefault="002A0DE4" w:rsidP="009B28AA">
      <w:pPr>
        <w:tabs>
          <w:tab w:val="left" w:pos="4455"/>
        </w:tabs>
      </w:pPr>
      <w:r w:rsidRPr="00814E19">
        <w:t xml:space="preserve">Stockholm den </w:t>
      </w:r>
      <w:sdt>
        <w:sdt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90657" w:rsidRPr="00814E19">
            <w:t>7</w:t>
          </w:r>
          <w:r w:rsidR="006475DC" w:rsidRPr="00814E19">
            <w:t xml:space="preserve"> </w:t>
          </w:r>
          <w:r w:rsidR="0046491F" w:rsidRPr="00814E19">
            <w:t>oktober</w:t>
          </w:r>
          <w:r w:rsidR="006475DC" w:rsidRPr="00814E19">
            <w:t xml:space="preserve"> 20</w:t>
          </w:r>
          <w:r w:rsidR="00390657" w:rsidRPr="00814E19">
            <w:t>20</w:t>
          </w:r>
        </w:sdtContent>
      </w:sdt>
      <w:r w:rsidR="00814E19" w:rsidRPr="00814E19">
        <w:tab/>
      </w:r>
    </w:p>
    <w:p w14:paraId="55787BF0" w14:textId="77777777" w:rsidR="00814E19" w:rsidRPr="00814E19" w:rsidRDefault="00814E19" w:rsidP="009B28AA">
      <w:pPr>
        <w:tabs>
          <w:tab w:val="left" w:pos="4455"/>
        </w:tabs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C8E17C4C8F564BB396AD531D6294C0CA"/>
        </w:placeholder>
        <w:dataBinding w:prefixMappings="xmlns:ns0='http://lp/documentinfo/RK' " w:xpath="/ns0:DocumentInfo[1]/ns0:BaseInfo[1]/ns0:TopSender[1]" w:storeItemID="{4F79AE34-C6E0-4D9A-9698-4F078FF1184F}"/>
        <w:comboBox w:lastValue="Utrikeshandelsministern och ministern med ansvar för nordiska frågor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7FA92B36" w14:textId="721396BD" w:rsidR="002A0DE4" w:rsidRPr="00814E19" w:rsidRDefault="0046491F" w:rsidP="009B28AA">
          <w:r w:rsidRPr="00814E19">
            <w:t>Ann Linde</w:t>
          </w:r>
        </w:p>
      </w:sdtContent>
    </w:sdt>
    <w:sectPr w:rsidR="002A0DE4" w:rsidRPr="00814E19" w:rsidSect="004811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51E4E02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E228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E228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7548F04A" w:rsidR="004811EB" w:rsidRDefault="00F27C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4A5A0878" w14:textId="77777777" w:rsidR="009E1415" w:rsidRDefault="00A321A6" w:rsidP="00340DE0">
              <w:pPr>
                <w:pStyle w:val="Sidhuvud"/>
              </w:pPr>
              <w:r>
                <w:t>Utrikesministern</w:t>
              </w:r>
            </w:p>
            <w:p w14:paraId="587614BF" w14:textId="77777777" w:rsidR="009E1415" w:rsidRDefault="009E1415" w:rsidP="00340DE0">
              <w:pPr>
                <w:pStyle w:val="Sidhuvud"/>
              </w:pPr>
            </w:p>
            <w:p w14:paraId="245F4DF9" w14:textId="143A8909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Content>
          <w:tc>
            <w:tcPr>
              <w:tcW w:w="3170" w:type="dxa"/>
            </w:tcPr>
            <w:p w14:paraId="773F1F19" w14:textId="6BC8702B" w:rsidR="004811EB" w:rsidRDefault="007C7B0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6B2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293E"/>
    <w:rsid w:val="00053CAA"/>
    <w:rsid w:val="00057FE0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19F1"/>
    <w:rsid w:val="00093408"/>
    <w:rsid w:val="00093BBF"/>
    <w:rsid w:val="0009435C"/>
    <w:rsid w:val="000A13CA"/>
    <w:rsid w:val="000A2B0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07A77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B93"/>
    <w:rsid w:val="0019051C"/>
    <w:rsid w:val="0019127B"/>
    <w:rsid w:val="00192350"/>
    <w:rsid w:val="00192E34"/>
    <w:rsid w:val="00197A8A"/>
    <w:rsid w:val="001A2A61"/>
    <w:rsid w:val="001B0787"/>
    <w:rsid w:val="001B240A"/>
    <w:rsid w:val="001B4824"/>
    <w:rsid w:val="001B51CD"/>
    <w:rsid w:val="001C42E2"/>
    <w:rsid w:val="001C4980"/>
    <w:rsid w:val="001C5DC9"/>
    <w:rsid w:val="001C71A9"/>
    <w:rsid w:val="001D12FC"/>
    <w:rsid w:val="001D3A4E"/>
    <w:rsid w:val="001D4C2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3FA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264"/>
    <w:rsid w:val="00233D52"/>
    <w:rsid w:val="00237147"/>
    <w:rsid w:val="002418C8"/>
    <w:rsid w:val="00242AD1"/>
    <w:rsid w:val="0024412C"/>
    <w:rsid w:val="002479E2"/>
    <w:rsid w:val="00252C77"/>
    <w:rsid w:val="00260D2D"/>
    <w:rsid w:val="00264503"/>
    <w:rsid w:val="00267650"/>
    <w:rsid w:val="00271D00"/>
    <w:rsid w:val="00275872"/>
    <w:rsid w:val="00281106"/>
    <w:rsid w:val="00282263"/>
    <w:rsid w:val="00282417"/>
    <w:rsid w:val="00282D27"/>
    <w:rsid w:val="002845B9"/>
    <w:rsid w:val="00287F0D"/>
    <w:rsid w:val="00292420"/>
    <w:rsid w:val="00296B7A"/>
    <w:rsid w:val="002A08AC"/>
    <w:rsid w:val="002A0DE4"/>
    <w:rsid w:val="002A39EF"/>
    <w:rsid w:val="002A6820"/>
    <w:rsid w:val="002B231D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E626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65E3F"/>
    <w:rsid w:val="00370311"/>
    <w:rsid w:val="00374B84"/>
    <w:rsid w:val="00377863"/>
    <w:rsid w:val="00380663"/>
    <w:rsid w:val="003853E3"/>
    <w:rsid w:val="0038587E"/>
    <w:rsid w:val="003862BA"/>
    <w:rsid w:val="00390657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B39"/>
    <w:rsid w:val="003C44EF"/>
    <w:rsid w:val="003C7BE0"/>
    <w:rsid w:val="003D0DD3"/>
    <w:rsid w:val="003D17EF"/>
    <w:rsid w:val="003D18BB"/>
    <w:rsid w:val="003D3535"/>
    <w:rsid w:val="003D4D9F"/>
    <w:rsid w:val="003D5506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1603B"/>
    <w:rsid w:val="0042068E"/>
    <w:rsid w:val="00420AC6"/>
    <w:rsid w:val="00422030"/>
    <w:rsid w:val="00422A7F"/>
    <w:rsid w:val="00426213"/>
    <w:rsid w:val="00431A7B"/>
    <w:rsid w:val="00433E9C"/>
    <w:rsid w:val="0043623F"/>
    <w:rsid w:val="00437459"/>
    <w:rsid w:val="00441D70"/>
    <w:rsid w:val="004425C2"/>
    <w:rsid w:val="0044341B"/>
    <w:rsid w:val="00445604"/>
    <w:rsid w:val="00453E9D"/>
    <w:rsid w:val="004557F3"/>
    <w:rsid w:val="0045607E"/>
    <w:rsid w:val="00456DC3"/>
    <w:rsid w:val="0046337E"/>
    <w:rsid w:val="0046491F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AB8"/>
    <w:rsid w:val="00486C0D"/>
    <w:rsid w:val="004906CE"/>
    <w:rsid w:val="004911D9"/>
    <w:rsid w:val="00491796"/>
    <w:rsid w:val="0049768A"/>
    <w:rsid w:val="004A66B1"/>
    <w:rsid w:val="004A7DC4"/>
    <w:rsid w:val="004B01BE"/>
    <w:rsid w:val="004B1E7B"/>
    <w:rsid w:val="004B3029"/>
    <w:rsid w:val="004B35E7"/>
    <w:rsid w:val="004B63BF"/>
    <w:rsid w:val="004B66DA"/>
    <w:rsid w:val="004B696B"/>
    <w:rsid w:val="004B7DFF"/>
    <w:rsid w:val="004C361A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599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56F7"/>
    <w:rsid w:val="00526AEB"/>
    <w:rsid w:val="005302E0"/>
    <w:rsid w:val="00544738"/>
    <w:rsid w:val="005456E4"/>
    <w:rsid w:val="0054748A"/>
    <w:rsid w:val="00547B89"/>
    <w:rsid w:val="005568AF"/>
    <w:rsid w:val="00556AF5"/>
    <w:rsid w:val="005577FB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41A"/>
    <w:rsid w:val="00595EDE"/>
    <w:rsid w:val="00596E2B"/>
    <w:rsid w:val="005A0CBA"/>
    <w:rsid w:val="005A2022"/>
    <w:rsid w:val="005A3272"/>
    <w:rsid w:val="005A4C35"/>
    <w:rsid w:val="005A5193"/>
    <w:rsid w:val="005A7999"/>
    <w:rsid w:val="005B115A"/>
    <w:rsid w:val="005B537F"/>
    <w:rsid w:val="005C120D"/>
    <w:rsid w:val="005C15B3"/>
    <w:rsid w:val="005C4200"/>
    <w:rsid w:val="005D07C2"/>
    <w:rsid w:val="005D2EA5"/>
    <w:rsid w:val="005E1B37"/>
    <w:rsid w:val="005E2F29"/>
    <w:rsid w:val="005E400D"/>
    <w:rsid w:val="005E4E79"/>
    <w:rsid w:val="005E5CE7"/>
    <w:rsid w:val="005E790C"/>
    <w:rsid w:val="005F08C5"/>
    <w:rsid w:val="005F58F5"/>
    <w:rsid w:val="00605718"/>
    <w:rsid w:val="00605C66"/>
    <w:rsid w:val="00607814"/>
    <w:rsid w:val="006175D7"/>
    <w:rsid w:val="0062049F"/>
    <w:rsid w:val="00620619"/>
    <w:rsid w:val="006208E5"/>
    <w:rsid w:val="006273E4"/>
    <w:rsid w:val="00631F82"/>
    <w:rsid w:val="00633B59"/>
    <w:rsid w:val="00634EF4"/>
    <w:rsid w:val="006358C8"/>
    <w:rsid w:val="0064133A"/>
    <w:rsid w:val="0064638E"/>
    <w:rsid w:val="006475DC"/>
    <w:rsid w:val="00647FD7"/>
    <w:rsid w:val="00650080"/>
    <w:rsid w:val="00651F17"/>
    <w:rsid w:val="006528C3"/>
    <w:rsid w:val="0065382D"/>
    <w:rsid w:val="00654B4D"/>
    <w:rsid w:val="0065559D"/>
    <w:rsid w:val="00655A40"/>
    <w:rsid w:val="00660D84"/>
    <w:rsid w:val="0066133A"/>
    <w:rsid w:val="0066378C"/>
    <w:rsid w:val="00665468"/>
    <w:rsid w:val="006700F0"/>
    <w:rsid w:val="0067035D"/>
    <w:rsid w:val="00670A48"/>
    <w:rsid w:val="00672F6F"/>
    <w:rsid w:val="00674C2F"/>
    <w:rsid w:val="00674C8B"/>
    <w:rsid w:val="00676C90"/>
    <w:rsid w:val="006863E7"/>
    <w:rsid w:val="006900B1"/>
    <w:rsid w:val="00691AEE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0F4D"/>
    <w:rsid w:val="00711CE9"/>
    <w:rsid w:val="00712266"/>
    <w:rsid w:val="00712593"/>
    <w:rsid w:val="00712D82"/>
    <w:rsid w:val="0071615A"/>
    <w:rsid w:val="00716E22"/>
    <w:rsid w:val="007171AB"/>
    <w:rsid w:val="007213D0"/>
    <w:rsid w:val="007247FE"/>
    <w:rsid w:val="00726BF6"/>
    <w:rsid w:val="00732599"/>
    <w:rsid w:val="00742486"/>
    <w:rsid w:val="00743E09"/>
    <w:rsid w:val="00744FCC"/>
    <w:rsid w:val="00750C93"/>
    <w:rsid w:val="00754E24"/>
    <w:rsid w:val="00757B3B"/>
    <w:rsid w:val="00761B39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C44FF"/>
    <w:rsid w:val="007C6456"/>
    <w:rsid w:val="007C7B03"/>
    <w:rsid w:val="007C7BDB"/>
    <w:rsid w:val="007D2308"/>
    <w:rsid w:val="007D2FF5"/>
    <w:rsid w:val="007D5238"/>
    <w:rsid w:val="007D73AB"/>
    <w:rsid w:val="007D790E"/>
    <w:rsid w:val="007D7DD2"/>
    <w:rsid w:val="007E2712"/>
    <w:rsid w:val="007E4A9C"/>
    <w:rsid w:val="007E5516"/>
    <w:rsid w:val="007E67FB"/>
    <w:rsid w:val="007E7EE2"/>
    <w:rsid w:val="007F06CA"/>
    <w:rsid w:val="007F358D"/>
    <w:rsid w:val="0080228F"/>
    <w:rsid w:val="00804C1B"/>
    <w:rsid w:val="0080595A"/>
    <w:rsid w:val="00807CA5"/>
    <w:rsid w:val="00814E19"/>
    <w:rsid w:val="008150A6"/>
    <w:rsid w:val="008178E6"/>
    <w:rsid w:val="0082249C"/>
    <w:rsid w:val="00824CCE"/>
    <w:rsid w:val="00830B7B"/>
    <w:rsid w:val="00832661"/>
    <w:rsid w:val="008349AA"/>
    <w:rsid w:val="008375D5"/>
    <w:rsid w:val="00841154"/>
    <w:rsid w:val="00841486"/>
    <w:rsid w:val="00842BC9"/>
    <w:rsid w:val="008431AF"/>
    <w:rsid w:val="0084476E"/>
    <w:rsid w:val="00847233"/>
    <w:rsid w:val="008504F6"/>
    <w:rsid w:val="0085689F"/>
    <w:rsid w:val="008573B9"/>
    <w:rsid w:val="0085782D"/>
    <w:rsid w:val="00863BB7"/>
    <w:rsid w:val="008730FD"/>
    <w:rsid w:val="00873574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AC3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60EC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842"/>
    <w:rsid w:val="009B28AA"/>
    <w:rsid w:val="009B2F70"/>
    <w:rsid w:val="009B4594"/>
    <w:rsid w:val="009C2459"/>
    <w:rsid w:val="009C255A"/>
    <w:rsid w:val="009C2B46"/>
    <w:rsid w:val="009C3A04"/>
    <w:rsid w:val="009C4448"/>
    <w:rsid w:val="009C610D"/>
    <w:rsid w:val="009D43F3"/>
    <w:rsid w:val="009D4E9F"/>
    <w:rsid w:val="009D5D40"/>
    <w:rsid w:val="009D6B1B"/>
    <w:rsid w:val="009E107B"/>
    <w:rsid w:val="009E1415"/>
    <w:rsid w:val="009E18D6"/>
    <w:rsid w:val="009E7B92"/>
    <w:rsid w:val="009F19C0"/>
    <w:rsid w:val="009F24D5"/>
    <w:rsid w:val="00A00AE4"/>
    <w:rsid w:val="00A00D24"/>
    <w:rsid w:val="00A01F5C"/>
    <w:rsid w:val="00A2019A"/>
    <w:rsid w:val="00A21433"/>
    <w:rsid w:val="00A23493"/>
    <w:rsid w:val="00A2416A"/>
    <w:rsid w:val="00A321A6"/>
    <w:rsid w:val="00A3270B"/>
    <w:rsid w:val="00A379E4"/>
    <w:rsid w:val="00A43B02"/>
    <w:rsid w:val="00A44946"/>
    <w:rsid w:val="00A452BE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692D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2E"/>
    <w:rsid w:val="00AC15C5"/>
    <w:rsid w:val="00AC1685"/>
    <w:rsid w:val="00AD0E75"/>
    <w:rsid w:val="00AD52A8"/>
    <w:rsid w:val="00AE5DEF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741B"/>
    <w:rsid w:val="00B927C9"/>
    <w:rsid w:val="00B96EFA"/>
    <w:rsid w:val="00BA5C9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5323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4C7"/>
    <w:rsid w:val="00C36E3A"/>
    <w:rsid w:val="00C37A77"/>
    <w:rsid w:val="00C41141"/>
    <w:rsid w:val="00C461E6"/>
    <w:rsid w:val="00C50771"/>
    <w:rsid w:val="00C508BE"/>
    <w:rsid w:val="00C565ED"/>
    <w:rsid w:val="00C63EC4"/>
    <w:rsid w:val="00C64CD9"/>
    <w:rsid w:val="00C670F8"/>
    <w:rsid w:val="00C6710F"/>
    <w:rsid w:val="00C6780B"/>
    <w:rsid w:val="00C73439"/>
    <w:rsid w:val="00C74316"/>
    <w:rsid w:val="00C76D49"/>
    <w:rsid w:val="00C80AD4"/>
    <w:rsid w:val="00C80B5E"/>
    <w:rsid w:val="00C82753"/>
    <w:rsid w:val="00C82CFD"/>
    <w:rsid w:val="00C83FCF"/>
    <w:rsid w:val="00C8429E"/>
    <w:rsid w:val="00C8526D"/>
    <w:rsid w:val="00C86FB2"/>
    <w:rsid w:val="00C9061B"/>
    <w:rsid w:val="00C91E34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1F31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228E"/>
    <w:rsid w:val="00CF16D8"/>
    <w:rsid w:val="00CF1FD8"/>
    <w:rsid w:val="00CF20D0"/>
    <w:rsid w:val="00CF44A1"/>
    <w:rsid w:val="00CF45F2"/>
    <w:rsid w:val="00CF4FDC"/>
    <w:rsid w:val="00D00E9E"/>
    <w:rsid w:val="00D021D2"/>
    <w:rsid w:val="00D05F86"/>
    <w:rsid w:val="00D061BB"/>
    <w:rsid w:val="00D07BE1"/>
    <w:rsid w:val="00D116C0"/>
    <w:rsid w:val="00D11E98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2D62"/>
    <w:rsid w:val="00D335F6"/>
    <w:rsid w:val="00D36E44"/>
    <w:rsid w:val="00D40A3A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0F7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0C32"/>
    <w:rsid w:val="00DB4E26"/>
    <w:rsid w:val="00DB714B"/>
    <w:rsid w:val="00DC1025"/>
    <w:rsid w:val="00DC10F6"/>
    <w:rsid w:val="00DC30D4"/>
    <w:rsid w:val="00DC3E45"/>
    <w:rsid w:val="00DC4598"/>
    <w:rsid w:val="00DD0722"/>
    <w:rsid w:val="00DD212F"/>
    <w:rsid w:val="00DE18F5"/>
    <w:rsid w:val="00DF2660"/>
    <w:rsid w:val="00DF5BFB"/>
    <w:rsid w:val="00DF5CD6"/>
    <w:rsid w:val="00E0021C"/>
    <w:rsid w:val="00E022DA"/>
    <w:rsid w:val="00E0329C"/>
    <w:rsid w:val="00E036AC"/>
    <w:rsid w:val="00E03BCB"/>
    <w:rsid w:val="00E124DC"/>
    <w:rsid w:val="00E258D8"/>
    <w:rsid w:val="00E26DDF"/>
    <w:rsid w:val="00E30167"/>
    <w:rsid w:val="00E33493"/>
    <w:rsid w:val="00E36FC4"/>
    <w:rsid w:val="00E37922"/>
    <w:rsid w:val="00E406DF"/>
    <w:rsid w:val="00E415D3"/>
    <w:rsid w:val="00E45417"/>
    <w:rsid w:val="00E469E4"/>
    <w:rsid w:val="00E475C3"/>
    <w:rsid w:val="00E509B0"/>
    <w:rsid w:val="00E50B11"/>
    <w:rsid w:val="00E54246"/>
    <w:rsid w:val="00E54DA7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E06"/>
    <w:rsid w:val="00F02E24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27CAB"/>
    <w:rsid w:val="00F32D05"/>
    <w:rsid w:val="00F35263"/>
    <w:rsid w:val="00F37D78"/>
    <w:rsid w:val="00F403BF"/>
    <w:rsid w:val="00F4342F"/>
    <w:rsid w:val="00F44B27"/>
    <w:rsid w:val="00F45227"/>
    <w:rsid w:val="00F46C06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2BEB"/>
    <w:rsid w:val="00F943C8"/>
    <w:rsid w:val="00F96B28"/>
    <w:rsid w:val="00F9796D"/>
    <w:rsid w:val="00FA1564"/>
    <w:rsid w:val="00FA2705"/>
    <w:rsid w:val="00FA3BC3"/>
    <w:rsid w:val="00FA41B4"/>
    <w:rsid w:val="00FA5DDD"/>
    <w:rsid w:val="00FA7644"/>
    <w:rsid w:val="00FB0647"/>
    <w:rsid w:val="00FC008D"/>
    <w:rsid w:val="00FC069A"/>
    <w:rsid w:val="00FC08A9"/>
    <w:rsid w:val="00FC7600"/>
    <w:rsid w:val="00FC7922"/>
    <w:rsid w:val="00FD0B7B"/>
    <w:rsid w:val="00FD4C08"/>
    <w:rsid w:val="00FD567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9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8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9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6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4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43B4567F7A4C949F81E867CFA9A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8956B-5582-4559-9B78-D28703AAD6CE}"/>
      </w:docPartPr>
      <w:docPartBody>
        <w:p w:rsidR="001452EE" w:rsidRDefault="008F6AEA" w:rsidP="008F6AEA">
          <w:pPr>
            <w:pStyle w:val="2343B4567F7A4C949F81E867CFA9AEF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1452EE"/>
    <w:rsid w:val="00252B00"/>
    <w:rsid w:val="008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8F6AEA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7F7812F209484EA5A7E7D4C23CE32D17">
    <w:name w:val="7F7812F209484EA5A7E7D4C23CE32D17"/>
    <w:rsid w:val="008F6AEA"/>
  </w:style>
  <w:style w:type="paragraph" w:customStyle="1" w:styleId="92A9119604C54518AC1B89494921598A">
    <w:name w:val="92A9119604C54518AC1B89494921598A"/>
    <w:rsid w:val="008F6AEA"/>
  </w:style>
  <w:style w:type="paragraph" w:customStyle="1" w:styleId="2343B4567F7A4C949F81E867CFA9AEF6">
    <w:name w:val="2343B4567F7A4C949F81E867CFA9AEF6"/>
    <w:rsid w:val="008F6AEA"/>
  </w:style>
  <w:style w:type="paragraph" w:customStyle="1" w:styleId="7B19F13ACECB4D1EB611315F0D42AE46">
    <w:name w:val="7B19F13ACECB4D1EB611315F0D42AE46"/>
    <w:rsid w:val="008F6AEA"/>
  </w:style>
  <w:style w:type="paragraph" w:customStyle="1" w:styleId="42094BF12CAC4900A896A79A5563FA3F">
    <w:name w:val="42094BF12CAC4900A896A79A5563FA3F"/>
    <w:rsid w:val="008F6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fb7751a4-405c-4268-a095-70dbdb9770b4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2020-10-07T00:00:00</HeaderDate>
    <Office/>
    <Dnr/>
    <ParagrafNr/>
    <DocumentTitle/>
    <VisitingAddress/>
    <Extra1/>
    <Extra2/>
    <Extra3>Anders Österberg 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1AA3-40DD-433F-86E8-636202A01984}"/>
</file>

<file path=customXml/itemProps2.xml><?xml version="1.0" encoding="utf-8"?>
<ds:datastoreItem xmlns:ds="http://schemas.openxmlformats.org/officeDocument/2006/customXml" ds:itemID="{BD916120-1132-4A93-A3A8-40E87992A6E7}"/>
</file>

<file path=customXml/itemProps3.xml><?xml version="1.0" encoding="utf-8"?>
<ds:datastoreItem xmlns:ds="http://schemas.openxmlformats.org/officeDocument/2006/customXml" ds:itemID="{FA28D39C-893A-4856-83DD-F532B47702E0}"/>
</file>

<file path=customXml/itemProps4.xml><?xml version="1.0" encoding="utf-8"?>
<ds:datastoreItem xmlns:ds="http://schemas.openxmlformats.org/officeDocument/2006/customXml" ds:itemID="{BD916120-1132-4A93-A3A8-40E87992A6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227F2D-A7B7-487D-8AE3-68F0288C24E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C19358A-70D9-4416-9C38-EDC1D545F59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F79AE34-C6E0-4D9A-9698-4F078FF1184F}"/>
</file>

<file path=customXml/itemProps8.xml><?xml version="1.0" encoding="utf-8"?>
<ds:datastoreItem xmlns:ds="http://schemas.openxmlformats.org/officeDocument/2006/customXml" ds:itemID="{818B81C2-60AA-4A9C-A57B-1882391D94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412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 av Anders Österberg (S) Bahaiers rätt till högre utbildning i Iran.docx</dc:title>
  <dc:subject/>
  <dc:creator>Hans Grundberg</dc:creator>
  <cp:keywords/>
  <dc:description/>
  <cp:lastModifiedBy>Eva-Lena Gustafsson</cp:lastModifiedBy>
  <cp:revision>2</cp:revision>
  <cp:lastPrinted>2019-10-03T13:29:00Z</cp:lastPrinted>
  <dcterms:created xsi:type="dcterms:W3CDTF">2020-10-07T07:31:00Z</dcterms:created>
  <dcterms:modified xsi:type="dcterms:W3CDTF">2020-10-07T07:31:00Z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de077f3f-8dd1-4d26-902c-56b5de8e17ce</vt:lpwstr>
  </property>
</Properties>
</file>