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C4E3" w14:textId="79E6FC19" w:rsidR="00782A43" w:rsidRDefault="00782A4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2017/18:1082 av Boriana Åberg (M)</w:t>
      </w:r>
      <w:r>
        <w:br/>
        <w:t>Förvaltningen av den svenska vildsvinsstammen</w:t>
      </w:r>
    </w:p>
    <w:p w14:paraId="5BC4FEBF" w14:textId="4A8B3C8D" w:rsidR="00782A43" w:rsidRDefault="00782A43" w:rsidP="002749F7">
      <w:pPr>
        <w:pStyle w:val="Brdtext"/>
      </w:pPr>
      <w:r>
        <w:t xml:space="preserve">Boriana Åberg har frågat mig om jag avser att göra det enklare att sälja vildsvinskött eller föreslå andra åtgärder för att förvalta den svenska vildsvinsstammen. </w:t>
      </w:r>
    </w:p>
    <w:p w14:paraId="2F6DCDC3" w14:textId="733AE2BA" w:rsidR="00894028" w:rsidRDefault="002667F9" w:rsidP="002749F7">
      <w:pPr>
        <w:pStyle w:val="Brdtext"/>
      </w:pPr>
      <w:r>
        <w:t>Vi har en vildsvinsstam som ökat kraftig</w:t>
      </w:r>
      <w:r w:rsidR="008B1493">
        <w:t>t</w:t>
      </w:r>
      <w:r>
        <w:t xml:space="preserve"> under senare år och det är bra att detta uppmärksammas. </w:t>
      </w:r>
      <w:r w:rsidR="00894028">
        <w:t>Ja</w:t>
      </w:r>
      <w:r w:rsidR="008B1493">
        <w:t xml:space="preserve">g är medveten om </w:t>
      </w:r>
      <w:r w:rsidR="00894028">
        <w:t>de problem som vildsvinen orsakar i trafiken och</w:t>
      </w:r>
      <w:r w:rsidR="00F858A0">
        <w:t xml:space="preserve"> i</w:t>
      </w:r>
      <w:r w:rsidR="005B4618">
        <w:t xml:space="preserve"> lantbruket, </w:t>
      </w:r>
      <w:r w:rsidR="008B1493">
        <w:t xml:space="preserve">som Boriana Åberg beskriver. </w:t>
      </w:r>
    </w:p>
    <w:p w14:paraId="227B8CA8" w14:textId="4E515606" w:rsidR="00894028" w:rsidRDefault="00894028" w:rsidP="002749F7">
      <w:pPr>
        <w:pStyle w:val="Brdtext"/>
      </w:pPr>
      <w:r>
        <w:t>Det gläder mig att Svenska Jägareförbundet och Lantbrukarnas Riksförbund tillsammans uppmärksammar vildsvinsfrågan.</w:t>
      </w:r>
      <w:r w:rsidR="002667F9">
        <w:t xml:space="preserve"> Vi har tagit emot förslaget från organisationerna och </w:t>
      </w:r>
      <w:r w:rsidR="008B0396">
        <w:t>analysera</w:t>
      </w:r>
      <w:r w:rsidR="008B1493">
        <w:t>r</w:t>
      </w:r>
      <w:r w:rsidR="002667F9">
        <w:t xml:space="preserve"> det.</w:t>
      </w:r>
      <w:r>
        <w:t xml:space="preserve"> Det behövs ett brett engagemang för att ta sig an de problem som vildsvinen orsakar, men också för att ta tillvara på den </w:t>
      </w:r>
      <w:r w:rsidR="002667F9">
        <w:t>jaktliga</w:t>
      </w:r>
      <w:r w:rsidR="0044208B">
        <w:t xml:space="preserve"> </w:t>
      </w:r>
      <w:r w:rsidR="008B1493">
        <w:t xml:space="preserve">resurs som vildsvinen utgör. </w:t>
      </w:r>
    </w:p>
    <w:p w14:paraId="25A408D8" w14:textId="7BD8542E" w:rsidR="002A47CA" w:rsidRDefault="002A47CA" w:rsidP="002749F7">
      <w:pPr>
        <w:pStyle w:val="Brdtext"/>
      </w:pPr>
      <w:r>
        <w:t>Jag vill dock understryka att</w:t>
      </w:r>
      <w:r w:rsidR="00C04C28">
        <w:t xml:space="preserve"> regeringen inte tummar på livsmedelssäkerheten. </w:t>
      </w:r>
      <w:r>
        <w:t>Det är av största vikt att de livsmedel som når ma</w:t>
      </w:r>
      <w:r w:rsidR="0044208B">
        <w:t>rknaden är säkra för konsumenter</w:t>
      </w:r>
      <w:r>
        <w:t xml:space="preserve">. </w:t>
      </w:r>
      <w:r w:rsidR="008B1493">
        <w:t>Eftersom v</w:t>
      </w:r>
      <w:r>
        <w:t xml:space="preserve">ildsvin </w:t>
      </w:r>
      <w:r w:rsidR="008B1493">
        <w:t xml:space="preserve">kan vara bärare av trikiner ställs </w:t>
      </w:r>
      <w:r w:rsidR="00FF23A7">
        <w:t xml:space="preserve">stora </w:t>
      </w:r>
      <w:r>
        <w:t xml:space="preserve">krav på </w:t>
      </w:r>
      <w:r w:rsidR="008B1493">
        <w:t>livsmedels</w:t>
      </w:r>
      <w:r>
        <w:t>säkerheten. I ett system där jägare har möjlighet att sälja vildsvinskött direkt till konsument måste samma</w:t>
      </w:r>
      <w:r w:rsidR="000A49F2">
        <w:t xml:space="preserve"> nivå av</w:t>
      </w:r>
      <w:r>
        <w:t xml:space="preserve"> </w:t>
      </w:r>
      <w:r w:rsidR="000A49F2">
        <w:t>livsmedels</w:t>
      </w:r>
      <w:r>
        <w:t xml:space="preserve">säkerhet uppnås som när köttet passerar en godkänd vilthanteringsanläggning. </w:t>
      </w:r>
    </w:p>
    <w:p w14:paraId="7256BF39" w14:textId="2D5B993D" w:rsidR="002A47CA" w:rsidRDefault="002A47CA" w:rsidP="002A47CA">
      <w:pPr>
        <w:rPr>
          <w:sz w:val="24"/>
          <w:szCs w:val="24"/>
        </w:rPr>
      </w:pPr>
      <w:r w:rsidRPr="002A47CA">
        <w:rPr>
          <w:rStyle w:val="BrdtextChar"/>
        </w:rPr>
        <w:t xml:space="preserve">Regeringen arbetar kontinuerligt med vildsvinsfrågan och följer </w:t>
      </w:r>
      <w:r w:rsidR="004E222C">
        <w:rPr>
          <w:rStyle w:val="BrdtextChar"/>
        </w:rPr>
        <w:t>resultaten</w:t>
      </w:r>
      <w:r w:rsidRPr="002A47CA">
        <w:rPr>
          <w:rStyle w:val="BrdtextChar"/>
        </w:rPr>
        <w:t xml:space="preserve"> av olika aktörers initiativ. </w:t>
      </w:r>
      <w:r w:rsidR="000A49F2">
        <w:rPr>
          <w:rStyle w:val="BrdtextChar"/>
        </w:rPr>
        <w:t>F</w:t>
      </w:r>
      <w:r w:rsidR="000A49F2">
        <w:t>rån regeringen</w:t>
      </w:r>
      <w:r>
        <w:t xml:space="preserve"> satsar vi på att ta et</w:t>
      </w:r>
      <w:r w:rsidR="005B4618">
        <w:t>t helhetsgrepp kring vildsvinen</w:t>
      </w:r>
      <w:r w:rsidR="000A49F2">
        <w:t>sfrågan</w:t>
      </w:r>
      <w:r w:rsidR="005B4618">
        <w:t>. M</w:t>
      </w:r>
      <w:r>
        <w:t>yndigheter och organisationer</w:t>
      </w:r>
      <w:r w:rsidR="008B0396">
        <w:t xml:space="preserve"> har</w:t>
      </w:r>
      <w:r w:rsidR="005B4618">
        <w:t xml:space="preserve"> därför</w:t>
      </w:r>
      <w:r w:rsidR="008B0396">
        <w:t xml:space="preserve"> bjudits in</w:t>
      </w:r>
      <w:r>
        <w:t xml:space="preserve"> </w:t>
      </w:r>
      <w:r>
        <w:lastRenderedPageBreak/>
        <w:t xml:space="preserve">till ett rundabordssamtal. </w:t>
      </w:r>
      <w:r w:rsidR="004B1690">
        <w:t>Syftet</w:t>
      </w:r>
      <w:r>
        <w:t xml:space="preserve"> är att samla </w:t>
      </w:r>
      <w:r w:rsidR="00FA3DE2">
        <w:t>berörda</w:t>
      </w:r>
      <w:r>
        <w:t xml:space="preserve"> intressenter för att få en bild av problematiken </w:t>
      </w:r>
      <w:r w:rsidR="00C41B86">
        <w:t xml:space="preserve">och arbetet som pågår. </w:t>
      </w:r>
      <w:r w:rsidR="00FA3DE2">
        <w:t xml:space="preserve"> </w:t>
      </w:r>
    </w:p>
    <w:p w14:paraId="6F55094A" w14:textId="53671AEA" w:rsidR="00782A43" w:rsidRDefault="002A47CA" w:rsidP="002749F7">
      <w:pPr>
        <w:pStyle w:val="Brdtext"/>
      </w:pPr>
      <w:r w:rsidRPr="002A47CA">
        <w:rPr>
          <w:rStyle w:val="BrdtextChar"/>
        </w:rPr>
        <w:t>Givet det stora antal</w:t>
      </w:r>
      <w:r w:rsidR="004B1690">
        <w:rPr>
          <w:rStyle w:val="BrdtextChar"/>
        </w:rPr>
        <w:t>et</w:t>
      </w:r>
      <w:r w:rsidRPr="002A47CA">
        <w:rPr>
          <w:rStyle w:val="BrdtextChar"/>
        </w:rPr>
        <w:t xml:space="preserve"> vildsvin och de skador de orsakar är det nödvändigt med en ökad avskjutning. </w:t>
      </w:r>
      <w:r>
        <w:t xml:space="preserve">Därför är det positivt att reglerna kring vildsvinsjakt är generösa och att jakten kan pågå under större delen av året och under dygnets alla timmar. Samtidigt </w:t>
      </w:r>
      <w:r w:rsidR="000A49F2">
        <w:t xml:space="preserve">kan det </w:t>
      </w:r>
      <w:r>
        <w:t>finn</w:t>
      </w:r>
      <w:r w:rsidR="000A49F2">
        <w:t>a</w:t>
      </w:r>
      <w:r>
        <w:t>s</w:t>
      </w:r>
      <w:r w:rsidR="000A49F2">
        <w:t xml:space="preserve"> </w:t>
      </w:r>
      <w:r w:rsidR="004B1690">
        <w:t xml:space="preserve">anledning att utveckla </w:t>
      </w:r>
      <w:r>
        <w:t xml:space="preserve">förvaltningen av vildsvin </w:t>
      </w:r>
      <w:r w:rsidR="000A49F2">
        <w:t xml:space="preserve">och se över </w:t>
      </w:r>
      <w:r>
        <w:t>incitament</w:t>
      </w:r>
      <w:r w:rsidR="000A49F2">
        <w:t>en</w:t>
      </w:r>
      <w:r>
        <w:t xml:space="preserve"> för jägare att </w:t>
      </w:r>
      <w:r w:rsidR="0044208B">
        <w:t>skjuta</w:t>
      </w:r>
      <w:r>
        <w:t xml:space="preserve"> vildsvin. Vi har i vårt land en framstående viltvård som bygger på stort ansvarstagande och engagemang från jägarna. </w:t>
      </w:r>
    </w:p>
    <w:p w14:paraId="3CCA7F12" w14:textId="3D0F7A12" w:rsidR="00782A43" w:rsidRDefault="002A47CA" w:rsidP="002749F7">
      <w:pPr>
        <w:pStyle w:val="Brdtext"/>
      </w:pPr>
      <w:r w:rsidRPr="002A47CA">
        <w:t xml:space="preserve">Regeringen tar vildsvinsproblematiken på allvar och arbetar med frågan på bred front. Målet är att ha en förvaltning som </w:t>
      </w:r>
      <w:r w:rsidR="008B1493">
        <w:t>innebär</w:t>
      </w:r>
      <w:r w:rsidRPr="002A47CA">
        <w:t xml:space="preserve"> en fungerande och djurskyddsmässigt försvarbar reglerin</w:t>
      </w:r>
      <w:r w:rsidR="00FF23A7">
        <w:t>g av antalet vildsvin och</w:t>
      </w:r>
      <w:r w:rsidRPr="002A47CA">
        <w:t xml:space="preserve"> en ur livsmedelssynpunkt säker, välfungerande och effektiv hantering av vildsvin</w:t>
      </w:r>
      <w:r w:rsidR="005B4618">
        <w:t>s</w:t>
      </w:r>
      <w:r w:rsidRPr="002A47CA">
        <w:t>kött.</w:t>
      </w:r>
      <w:r w:rsidR="005B4618">
        <w:t xml:space="preserve"> </w:t>
      </w:r>
    </w:p>
    <w:p w14:paraId="3F79A87C" w14:textId="77777777" w:rsidR="00782A43" w:rsidRDefault="00782A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64F9BC217EE42E79CD4E226C559E315"/>
          </w:placeholder>
          <w:dataBinding w:prefixMappings="xmlns:ns0='http://lp/documentinfo/RK' " w:xpath="/ns0:DocumentInfo[1]/ns0:BaseInfo[1]/ns0:HeaderDate[1]" w:storeItemID="{A71565B8-5161-491A-8E80-692B5A2B2920}"/>
          <w:date w:fullDate="2018-04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april 2018</w:t>
          </w:r>
        </w:sdtContent>
      </w:sdt>
    </w:p>
    <w:p w14:paraId="394179CF" w14:textId="77777777" w:rsidR="00782A43" w:rsidRDefault="00782A43" w:rsidP="004E7A8F">
      <w:pPr>
        <w:pStyle w:val="Brdtextutanavstnd"/>
      </w:pPr>
    </w:p>
    <w:p w14:paraId="1FEACF18" w14:textId="77777777" w:rsidR="00782A43" w:rsidRDefault="00782A43" w:rsidP="004E7A8F">
      <w:pPr>
        <w:pStyle w:val="Brdtextutanavstnd"/>
      </w:pPr>
    </w:p>
    <w:p w14:paraId="0E179DD8" w14:textId="77777777" w:rsidR="00782A43" w:rsidRDefault="00782A43" w:rsidP="004E7A8F">
      <w:pPr>
        <w:pStyle w:val="Brdtextutanavstnd"/>
      </w:pPr>
    </w:p>
    <w:p w14:paraId="3B0F1DF1" w14:textId="6852D53C" w:rsidR="00782A43" w:rsidRDefault="00782A43" w:rsidP="00422A41">
      <w:pPr>
        <w:pStyle w:val="Brdtext"/>
      </w:pPr>
      <w:r>
        <w:t>Sven-Erik Bucht</w:t>
      </w:r>
    </w:p>
    <w:p w14:paraId="4DFC826A" w14:textId="77777777" w:rsidR="00782A43" w:rsidRPr="00DB48AB" w:rsidRDefault="00782A43" w:rsidP="00DB48AB">
      <w:pPr>
        <w:pStyle w:val="Brdtext"/>
      </w:pPr>
    </w:p>
    <w:sectPr w:rsidR="00782A43" w:rsidRPr="00DB48AB" w:rsidSect="00782A4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4BCB0" w14:textId="77777777" w:rsidR="00782A43" w:rsidRDefault="00782A43" w:rsidP="00A87A54">
      <w:pPr>
        <w:spacing w:after="0" w:line="240" w:lineRule="auto"/>
      </w:pPr>
      <w:r>
        <w:separator/>
      </w:r>
    </w:p>
  </w:endnote>
  <w:endnote w:type="continuationSeparator" w:id="0">
    <w:p w14:paraId="27DB6A29" w14:textId="77777777" w:rsidR="00782A43" w:rsidRDefault="00782A4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94869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071A9C" w14:textId="13538F9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3C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3CA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7C6A0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FC70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FD6B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BBA2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03F4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6E7E7A" w14:textId="77777777" w:rsidTr="00C26068">
      <w:trPr>
        <w:trHeight w:val="227"/>
      </w:trPr>
      <w:tc>
        <w:tcPr>
          <w:tcW w:w="4074" w:type="dxa"/>
        </w:tcPr>
        <w:p w14:paraId="18689D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75C0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F6D3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48150" w14:textId="77777777" w:rsidR="00782A43" w:rsidRDefault="00782A43" w:rsidP="00A87A54">
      <w:pPr>
        <w:spacing w:after="0" w:line="240" w:lineRule="auto"/>
      </w:pPr>
      <w:r>
        <w:separator/>
      </w:r>
    </w:p>
  </w:footnote>
  <w:footnote w:type="continuationSeparator" w:id="0">
    <w:p w14:paraId="0BB8E7C8" w14:textId="77777777" w:rsidR="00782A43" w:rsidRDefault="00782A4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2A43" w14:paraId="1D069543" w14:textId="77777777" w:rsidTr="00C93EBA">
      <w:trPr>
        <w:trHeight w:val="227"/>
      </w:trPr>
      <w:tc>
        <w:tcPr>
          <w:tcW w:w="5534" w:type="dxa"/>
        </w:tcPr>
        <w:p w14:paraId="3C999FA0" w14:textId="77777777" w:rsidR="00782A43" w:rsidRPr="007D73AB" w:rsidRDefault="00782A43">
          <w:pPr>
            <w:pStyle w:val="Sidhuvud"/>
          </w:pPr>
        </w:p>
      </w:tc>
      <w:tc>
        <w:tcPr>
          <w:tcW w:w="3170" w:type="dxa"/>
          <w:vAlign w:val="bottom"/>
        </w:tcPr>
        <w:p w14:paraId="6C8D82E1" w14:textId="77777777" w:rsidR="00782A43" w:rsidRPr="007D73AB" w:rsidRDefault="00782A43" w:rsidP="00340DE0">
          <w:pPr>
            <w:pStyle w:val="Sidhuvud"/>
          </w:pPr>
        </w:p>
      </w:tc>
      <w:tc>
        <w:tcPr>
          <w:tcW w:w="1134" w:type="dxa"/>
        </w:tcPr>
        <w:p w14:paraId="0BE2F611" w14:textId="77777777" w:rsidR="00782A43" w:rsidRDefault="00782A43" w:rsidP="005A703A">
          <w:pPr>
            <w:pStyle w:val="Sidhuvud"/>
          </w:pPr>
        </w:p>
      </w:tc>
    </w:tr>
    <w:tr w:rsidR="00782A43" w14:paraId="64FCEFD9" w14:textId="77777777" w:rsidTr="00C93EBA">
      <w:trPr>
        <w:trHeight w:val="1928"/>
      </w:trPr>
      <w:tc>
        <w:tcPr>
          <w:tcW w:w="5534" w:type="dxa"/>
        </w:tcPr>
        <w:p w14:paraId="2098EFD4" w14:textId="77777777" w:rsidR="00782A43" w:rsidRPr="00340DE0" w:rsidRDefault="00782A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7629C6" wp14:editId="0B2D838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354C3E" w14:textId="77777777" w:rsidR="00782A43" w:rsidRPr="00710A6C" w:rsidRDefault="00782A43" w:rsidP="00EE3C0F">
          <w:pPr>
            <w:pStyle w:val="Sidhuvud"/>
            <w:rPr>
              <w:b/>
            </w:rPr>
          </w:pPr>
        </w:p>
        <w:p w14:paraId="65BAB126" w14:textId="77777777" w:rsidR="00782A43" w:rsidRDefault="00782A43" w:rsidP="00EE3C0F">
          <w:pPr>
            <w:pStyle w:val="Sidhuvud"/>
          </w:pPr>
        </w:p>
        <w:p w14:paraId="462AFBB6" w14:textId="77777777" w:rsidR="00782A43" w:rsidRDefault="00782A43" w:rsidP="00EE3C0F">
          <w:pPr>
            <w:pStyle w:val="Sidhuvud"/>
          </w:pPr>
        </w:p>
        <w:p w14:paraId="7A074716" w14:textId="77777777" w:rsidR="00782A43" w:rsidRDefault="00782A43" w:rsidP="00EE3C0F">
          <w:pPr>
            <w:pStyle w:val="Sidhuvud"/>
          </w:pPr>
        </w:p>
        <w:p w14:paraId="043F0C42" w14:textId="77777777" w:rsidR="00782A43" w:rsidRDefault="00EA3CA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048F51811024A11896B371EA4101057"/>
              </w:placeholder>
              <w:showingPlcHdr/>
              <w:dataBinding w:prefixMappings="xmlns:ns0='http://lp/documentinfo/RK' " w:xpath="/ns0:DocumentInfo[1]/ns0:BaseInfo[1]/ns0:Dnr[1]" w:storeItemID="{A71565B8-5161-491A-8E80-692B5A2B2920}"/>
              <w:text/>
            </w:sdtPr>
            <w:sdtEndPr/>
            <w:sdtContent>
              <w:r w:rsidR="00782A43">
                <w:rPr>
                  <w:rStyle w:val="Platshllartext"/>
                </w:rPr>
                <w:t xml:space="preserve"> </w:t>
              </w:r>
            </w:sdtContent>
          </w:sdt>
          <w:r w:rsidR="00782A43">
            <w:t>N2018/02011/FJR</w:t>
          </w:r>
          <w:sdt>
            <w:sdtPr>
              <w:alias w:val="DocNumber"/>
              <w:tag w:val="DocNumber"/>
              <w:id w:val="1726028884"/>
              <w:placeholder>
                <w:docPart w:val="911EF3B23BE842529058E361FD392F85"/>
              </w:placeholder>
              <w:showingPlcHdr/>
              <w:dataBinding w:prefixMappings="xmlns:ns0='http://lp/documentinfo/RK' " w:xpath="/ns0:DocumentInfo[1]/ns0:BaseInfo[1]/ns0:DocNumber[1]" w:storeItemID="{A71565B8-5161-491A-8E80-692B5A2B2920}"/>
              <w:text/>
            </w:sdtPr>
            <w:sdtEndPr/>
            <w:sdtContent>
              <w:r w:rsidR="00782A43">
                <w:rPr>
                  <w:rStyle w:val="Platshllartext"/>
                </w:rPr>
                <w:t xml:space="preserve"> </w:t>
              </w:r>
            </w:sdtContent>
          </w:sdt>
        </w:p>
        <w:p w14:paraId="01C5FDCC" w14:textId="77777777" w:rsidR="00782A43" w:rsidRDefault="00782A43" w:rsidP="00EE3C0F">
          <w:pPr>
            <w:pStyle w:val="Sidhuvud"/>
          </w:pPr>
        </w:p>
      </w:tc>
      <w:tc>
        <w:tcPr>
          <w:tcW w:w="1134" w:type="dxa"/>
        </w:tcPr>
        <w:p w14:paraId="23A628F8" w14:textId="77777777" w:rsidR="00782A43" w:rsidRDefault="00782A43" w:rsidP="0094502D">
          <w:pPr>
            <w:pStyle w:val="Sidhuvud"/>
          </w:pPr>
        </w:p>
        <w:p w14:paraId="387E6BDE" w14:textId="77777777" w:rsidR="00782A43" w:rsidRPr="0094502D" w:rsidRDefault="00782A43" w:rsidP="00EC71A6">
          <w:pPr>
            <w:pStyle w:val="Sidhuvud"/>
          </w:pPr>
        </w:p>
      </w:tc>
    </w:tr>
    <w:tr w:rsidR="00782A43" w14:paraId="63ADBD5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20C3B468C4D4D2291CAE4EBA4C65EDF"/>
            </w:placeholder>
          </w:sdtPr>
          <w:sdtEndPr>
            <w:rPr>
              <w:b w:val="0"/>
            </w:rPr>
          </w:sdtEndPr>
          <w:sdtContent>
            <w:p w14:paraId="568A4D9E" w14:textId="117BBC45" w:rsidR="00782A43" w:rsidRPr="00782A43" w:rsidRDefault="00782A43" w:rsidP="00340DE0">
              <w:pPr>
                <w:pStyle w:val="Sidhuvud"/>
                <w:rPr>
                  <w:b/>
                </w:rPr>
              </w:pPr>
              <w:r w:rsidRPr="00782A43">
                <w:rPr>
                  <w:b/>
                </w:rPr>
                <w:t>Näringsdepartementet</w:t>
              </w:r>
            </w:p>
            <w:p w14:paraId="29A3CD1A" w14:textId="155EAF05" w:rsidR="007E14D7" w:rsidRDefault="00950D17" w:rsidP="00340DE0">
              <w:pPr>
                <w:pStyle w:val="Sidhuvud"/>
              </w:pPr>
              <w:r>
                <w:t>Landsbyg</w:t>
              </w:r>
              <w:r w:rsidR="00782A43" w:rsidRPr="00782A43">
                <w:t>dsministern</w:t>
              </w:r>
            </w:p>
            <w:p w14:paraId="74E30236" w14:textId="77777777" w:rsidR="007E14D7" w:rsidRDefault="007E14D7" w:rsidP="00950D17">
              <w:pPr>
                <w:pStyle w:val="Sidhuvud"/>
              </w:pPr>
            </w:p>
            <w:p w14:paraId="48532C4A" w14:textId="66480B36" w:rsidR="00782A43" w:rsidRPr="00DA4818" w:rsidRDefault="00EA3CA6" w:rsidP="00950D17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28F9ED4F2C244071B74D738E7EBD1284"/>
          </w:placeholder>
          <w:dataBinding w:prefixMappings="xmlns:ns0='http://lp/documentinfo/RK' " w:xpath="/ns0:DocumentInfo[1]/ns0:BaseInfo[1]/ns0:Recipient[1]" w:storeItemID="{A71565B8-5161-491A-8E80-692B5A2B2920}"/>
          <w:text w:multiLine="1"/>
        </w:sdtPr>
        <w:sdtEndPr/>
        <w:sdtContent>
          <w:tc>
            <w:tcPr>
              <w:tcW w:w="3170" w:type="dxa"/>
            </w:tcPr>
            <w:p w14:paraId="4CA36F97" w14:textId="77777777" w:rsidR="00782A43" w:rsidRDefault="00782A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CDCC2" w14:textId="77777777" w:rsidR="00782A43" w:rsidRDefault="00782A43" w:rsidP="003E6020">
          <w:pPr>
            <w:pStyle w:val="Sidhuvud"/>
          </w:pPr>
        </w:p>
      </w:tc>
    </w:tr>
  </w:tbl>
  <w:p w14:paraId="1B459B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43"/>
    <w:rsid w:val="00000290"/>
    <w:rsid w:val="00004D5C"/>
    <w:rsid w:val="00005F68"/>
    <w:rsid w:val="00006CA7"/>
    <w:rsid w:val="00012B00"/>
    <w:rsid w:val="00014EF6"/>
    <w:rsid w:val="0001705D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9F2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54C4"/>
    <w:rsid w:val="002667F9"/>
    <w:rsid w:val="00271D00"/>
    <w:rsid w:val="00275872"/>
    <w:rsid w:val="00281106"/>
    <w:rsid w:val="00282417"/>
    <w:rsid w:val="00282D27"/>
    <w:rsid w:val="00287F0D"/>
    <w:rsid w:val="00292420"/>
    <w:rsid w:val="00296B7A"/>
    <w:rsid w:val="002A47C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7F71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08B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690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22C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4618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099C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1188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A43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4D7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1F2"/>
    <w:rsid w:val="00875DDD"/>
    <w:rsid w:val="00881BC6"/>
    <w:rsid w:val="008860CC"/>
    <w:rsid w:val="00890876"/>
    <w:rsid w:val="00891929"/>
    <w:rsid w:val="00893029"/>
    <w:rsid w:val="00894028"/>
    <w:rsid w:val="0089514A"/>
    <w:rsid w:val="008A0A0D"/>
    <w:rsid w:val="008A4CEA"/>
    <w:rsid w:val="008A7506"/>
    <w:rsid w:val="008B0396"/>
    <w:rsid w:val="008B1493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0D1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53E"/>
    <w:rsid w:val="00AB5033"/>
    <w:rsid w:val="00AB5519"/>
    <w:rsid w:val="00AB6313"/>
    <w:rsid w:val="00AB71DD"/>
    <w:rsid w:val="00AC15C5"/>
    <w:rsid w:val="00AD0E75"/>
    <w:rsid w:val="00AD7C0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4C28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B86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D75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4818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BDD"/>
    <w:rsid w:val="00EA3CA6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8A0"/>
    <w:rsid w:val="00F943C8"/>
    <w:rsid w:val="00F96B28"/>
    <w:rsid w:val="00FA3DE2"/>
    <w:rsid w:val="00FA41B4"/>
    <w:rsid w:val="00FA5DDD"/>
    <w:rsid w:val="00FA7644"/>
    <w:rsid w:val="00FC069A"/>
    <w:rsid w:val="00FD0B7B"/>
    <w:rsid w:val="00FE1DCC"/>
    <w:rsid w:val="00FF0538"/>
    <w:rsid w:val="00FF23A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1A6EA2"/>
  <w15:docId w15:val="{2B5F2003-22C8-4378-9955-767DBD45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48F51811024A11896B371EA4101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21CC4-FBA8-4AF1-A3F3-8DC48DC7C4B8}"/>
      </w:docPartPr>
      <w:docPartBody>
        <w:p w:rsidR="007730E0" w:rsidRDefault="0027618C" w:rsidP="0027618C">
          <w:pPr>
            <w:pStyle w:val="8048F51811024A11896B371EA41010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1EF3B23BE842529058E361FD392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13920-BFDA-450B-8D4F-9DBF9F6DCD3C}"/>
      </w:docPartPr>
      <w:docPartBody>
        <w:p w:rsidR="007730E0" w:rsidRDefault="0027618C" w:rsidP="0027618C">
          <w:pPr>
            <w:pStyle w:val="911EF3B23BE842529058E361FD392F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0C3B468C4D4D2291CAE4EBA4C65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4E78E-D38C-4BF7-B984-3252E1854059}"/>
      </w:docPartPr>
      <w:docPartBody>
        <w:p w:rsidR="007730E0" w:rsidRDefault="0027618C" w:rsidP="0027618C">
          <w:pPr>
            <w:pStyle w:val="820C3B468C4D4D2291CAE4EBA4C65E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F9ED4F2C244071B74D738E7EBD1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BF40E-0B41-44BE-9158-6F2947BAAC88}"/>
      </w:docPartPr>
      <w:docPartBody>
        <w:p w:rsidR="007730E0" w:rsidRDefault="0027618C" w:rsidP="0027618C">
          <w:pPr>
            <w:pStyle w:val="28F9ED4F2C244071B74D738E7EBD1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4F9BC217EE42E79CD4E226C559E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EF615-F073-4338-9493-B2C268E2E764}"/>
      </w:docPartPr>
      <w:docPartBody>
        <w:p w:rsidR="007730E0" w:rsidRDefault="0027618C" w:rsidP="0027618C">
          <w:pPr>
            <w:pStyle w:val="664F9BC217EE42E79CD4E226C559E3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8C"/>
    <w:rsid w:val="0027618C"/>
    <w:rsid w:val="0077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C9176FCA3C4E909F23B874EF6CDE35">
    <w:name w:val="F6C9176FCA3C4E909F23B874EF6CDE35"/>
    <w:rsid w:val="0027618C"/>
  </w:style>
  <w:style w:type="character" w:styleId="Platshllartext">
    <w:name w:val="Placeholder Text"/>
    <w:basedOn w:val="Standardstycketeckensnitt"/>
    <w:uiPriority w:val="99"/>
    <w:semiHidden/>
    <w:rsid w:val="0027618C"/>
    <w:rPr>
      <w:noProof w:val="0"/>
      <w:color w:val="808080"/>
    </w:rPr>
  </w:style>
  <w:style w:type="paragraph" w:customStyle="1" w:styleId="BCFAF2EF550C4C80BA3CD68583BCB2A0">
    <w:name w:val="BCFAF2EF550C4C80BA3CD68583BCB2A0"/>
    <w:rsid w:val="0027618C"/>
  </w:style>
  <w:style w:type="paragraph" w:customStyle="1" w:styleId="C7F8EDF5322C4BAEA8DACF869D3A3AA0">
    <w:name w:val="C7F8EDF5322C4BAEA8DACF869D3A3AA0"/>
    <w:rsid w:val="0027618C"/>
  </w:style>
  <w:style w:type="paragraph" w:customStyle="1" w:styleId="A4792A2B200F4CE4BE581D73A1DA59DA">
    <w:name w:val="A4792A2B200F4CE4BE581D73A1DA59DA"/>
    <w:rsid w:val="0027618C"/>
  </w:style>
  <w:style w:type="paragraph" w:customStyle="1" w:styleId="8048F51811024A11896B371EA4101057">
    <w:name w:val="8048F51811024A11896B371EA4101057"/>
    <w:rsid w:val="0027618C"/>
  </w:style>
  <w:style w:type="paragraph" w:customStyle="1" w:styleId="911EF3B23BE842529058E361FD392F85">
    <w:name w:val="911EF3B23BE842529058E361FD392F85"/>
    <w:rsid w:val="0027618C"/>
  </w:style>
  <w:style w:type="paragraph" w:customStyle="1" w:styleId="72FA99F83E364C829E0520558F97FF8F">
    <w:name w:val="72FA99F83E364C829E0520558F97FF8F"/>
    <w:rsid w:val="0027618C"/>
  </w:style>
  <w:style w:type="paragraph" w:customStyle="1" w:styleId="FD1CC2F668D3400A88CA0757416AF1C3">
    <w:name w:val="FD1CC2F668D3400A88CA0757416AF1C3"/>
    <w:rsid w:val="0027618C"/>
  </w:style>
  <w:style w:type="paragraph" w:customStyle="1" w:styleId="8800AFCDFEC24D2BA911A6FAE676974F">
    <w:name w:val="8800AFCDFEC24D2BA911A6FAE676974F"/>
    <w:rsid w:val="0027618C"/>
  </w:style>
  <w:style w:type="paragraph" w:customStyle="1" w:styleId="820C3B468C4D4D2291CAE4EBA4C65EDF">
    <w:name w:val="820C3B468C4D4D2291CAE4EBA4C65EDF"/>
    <w:rsid w:val="0027618C"/>
  </w:style>
  <w:style w:type="paragraph" w:customStyle="1" w:styleId="28F9ED4F2C244071B74D738E7EBD1284">
    <w:name w:val="28F9ED4F2C244071B74D738E7EBD1284"/>
    <w:rsid w:val="0027618C"/>
  </w:style>
  <w:style w:type="paragraph" w:customStyle="1" w:styleId="E1A253DFE50F481D90261F9F9624A311">
    <w:name w:val="E1A253DFE50F481D90261F9F9624A311"/>
    <w:rsid w:val="0027618C"/>
  </w:style>
  <w:style w:type="paragraph" w:customStyle="1" w:styleId="C59A35DACCB34B69832C532FCB4F5DEE">
    <w:name w:val="C59A35DACCB34B69832C532FCB4F5DEE"/>
    <w:rsid w:val="0027618C"/>
  </w:style>
  <w:style w:type="paragraph" w:customStyle="1" w:styleId="2F0FEAABB8AC4CAA9962D1CFEE11A2C1">
    <w:name w:val="2F0FEAABB8AC4CAA9962D1CFEE11A2C1"/>
    <w:rsid w:val="0027618C"/>
  </w:style>
  <w:style w:type="paragraph" w:customStyle="1" w:styleId="B830AA1B8672416CA7AA4BA30C7B8AE1">
    <w:name w:val="B830AA1B8672416CA7AA4BA30C7B8AE1"/>
    <w:rsid w:val="0027618C"/>
  </w:style>
  <w:style w:type="paragraph" w:customStyle="1" w:styleId="AEEFE78029DE41E3BB7A11D78C52F381">
    <w:name w:val="AEEFE78029DE41E3BB7A11D78C52F381"/>
    <w:rsid w:val="0027618C"/>
  </w:style>
  <w:style w:type="paragraph" w:customStyle="1" w:styleId="664F9BC217EE42E79CD4E226C559E315">
    <w:name w:val="664F9BC217EE42E79CD4E226C559E315"/>
    <w:rsid w:val="0027618C"/>
  </w:style>
  <w:style w:type="paragraph" w:customStyle="1" w:styleId="A125BCD286BB4335A80CC60B88E2125A">
    <w:name w:val="A125BCD286BB4335A80CC60B88E2125A"/>
    <w:rsid w:val="00276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da9dde63-30c7-4362-8930-efe6f08993e5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/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7A76-C188-42E9-B18E-88C034BF8786}"/>
</file>

<file path=customXml/itemProps2.xml><?xml version="1.0" encoding="utf-8"?>
<ds:datastoreItem xmlns:ds="http://schemas.openxmlformats.org/officeDocument/2006/customXml" ds:itemID="{A71565B8-5161-491A-8E80-692B5A2B2920}"/>
</file>

<file path=customXml/itemProps3.xml><?xml version="1.0" encoding="utf-8"?>
<ds:datastoreItem xmlns:ds="http://schemas.openxmlformats.org/officeDocument/2006/customXml" ds:itemID="{481E21E1-3FDD-4414-9EC9-71DBEDB40638}"/>
</file>

<file path=customXml/itemProps4.xml><?xml version="1.0" encoding="utf-8"?>
<ds:datastoreItem xmlns:ds="http://schemas.openxmlformats.org/officeDocument/2006/customXml" ds:itemID="{A71565B8-5161-491A-8E80-692B5A2B29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965B86-21C1-4075-9304-EC155F5D1DEA}"/>
</file>

<file path=customXml/itemProps6.xml><?xml version="1.0" encoding="utf-8"?>
<ds:datastoreItem xmlns:ds="http://schemas.openxmlformats.org/officeDocument/2006/customXml" ds:itemID="{A71565B8-5161-491A-8E80-692B5A2B2920}"/>
</file>

<file path=customXml/itemProps7.xml><?xml version="1.0" encoding="utf-8"?>
<ds:datastoreItem xmlns:ds="http://schemas.openxmlformats.org/officeDocument/2006/customXml" ds:itemID="{DA6CBDB4-9ABF-49A5-B694-3F93584CA193}"/>
</file>

<file path=customXml/itemProps8.xml><?xml version="1.0" encoding="utf-8"?>
<ds:datastoreItem xmlns:ds="http://schemas.openxmlformats.org/officeDocument/2006/customXml" ds:itemID="{867E08BB-5EFE-4CBA-A15A-A5FADC21A5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Andersson</dc:creator>
  <cp:keywords/>
  <dc:description/>
  <cp:lastModifiedBy>Agneta Kling</cp:lastModifiedBy>
  <cp:revision>2</cp:revision>
  <cp:lastPrinted>2018-04-03T07:26:00Z</cp:lastPrinted>
  <dcterms:created xsi:type="dcterms:W3CDTF">2018-04-03T14:11:00Z</dcterms:created>
  <dcterms:modified xsi:type="dcterms:W3CDTF">2018-04-03T14:11:00Z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9e6bc865-6e3d-4501-b4dd-16566f3690b6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