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05A56" w14:textId="49E08DE4" w:rsidR="00E820F9" w:rsidRDefault="00E820F9" w:rsidP="00DA0661">
      <w:pPr>
        <w:pStyle w:val="Rubrik"/>
      </w:pPr>
      <w:bookmarkStart w:id="0" w:name="Start"/>
      <w:bookmarkEnd w:id="0"/>
      <w:r>
        <w:t>Svar på fråga 2020/21:26</w:t>
      </w:r>
      <w:r w:rsidR="00DC35D3">
        <w:t>25</w:t>
      </w:r>
      <w:r>
        <w:t xml:space="preserve"> av </w:t>
      </w:r>
      <w:r w:rsidR="00DC35D3">
        <w:t xml:space="preserve">Lars Beckman </w:t>
      </w:r>
      <w:r>
        <w:t>(</w:t>
      </w:r>
      <w:r w:rsidR="00DC35D3">
        <w:t>M</w:t>
      </w:r>
      <w:r>
        <w:t>)</w:t>
      </w:r>
      <w:r>
        <w:br/>
      </w:r>
      <w:r w:rsidR="00DC35D3">
        <w:t>Företagens regelbörda</w:t>
      </w:r>
      <w:r w:rsidR="000F4AA1">
        <w:t xml:space="preserve"> och </w:t>
      </w:r>
      <w:r w:rsidR="00973BFA">
        <w:t xml:space="preserve">fråga </w:t>
      </w:r>
      <w:r w:rsidR="00FE6E4D">
        <w:t>2020/21:</w:t>
      </w:r>
      <w:r w:rsidR="00973BFA">
        <w:t xml:space="preserve">2639 av Magnus Stuart (M) Företagens kostnader för regeländringar </w:t>
      </w:r>
    </w:p>
    <w:p w14:paraId="19C800C8" w14:textId="6F7B3442" w:rsidR="000F4AA1" w:rsidRDefault="00620ACD" w:rsidP="002749F7">
      <w:pPr>
        <w:pStyle w:val="Brdtext"/>
      </w:pPr>
      <w:r>
        <w:t>Lars Beckman</w:t>
      </w:r>
      <w:r w:rsidR="00E820F9">
        <w:t xml:space="preserve"> har frågat mig v</w:t>
      </w:r>
      <w:r>
        <w:t>ad för åtgärder jag avser att vidta för att minska företagens regelbörda i Sverige.</w:t>
      </w:r>
      <w:r w:rsidR="000F4AA1">
        <w:t xml:space="preserve"> Magnus Stuart har frågat mig vad jag avser att göra för att företagens kostnadsmässiga bördor kopplade till regeländringar ska lättas framgent. </w:t>
      </w:r>
    </w:p>
    <w:p w14:paraId="61C0E92F" w14:textId="6490C554" w:rsidR="00E820F9" w:rsidRDefault="000F4AA1" w:rsidP="002749F7">
      <w:pPr>
        <w:pStyle w:val="Brdtext"/>
      </w:pPr>
      <w:r>
        <w:t xml:space="preserve">Jag väljer att besvara frågorna i ett sammanhang. </w:t>
      </w:r>
    </w:p>
    <w:p w14:paraId="12B1DD7D" w14:textId="688286A4" w:rsidR="00062F58" w:rsidRDefault="00062F58" w:rsidP="00062F58">
      <w:pPr>
        <w:pStyle w:val="Brdtext"/>
      </w:pPr>
      <w:r>
        <w:t xml:space="preserve">Förenklingspolitiken utgör en viktig del av näringspolitiken och bidrar till att stärka den svenska konkurrenskraften och skapa förutsättningar för fler jobb i fler och växande företag. </w:t>
      </w:r>
    </w:p>
    <w:p w14:paraId="5B845634" w14:textId="5B473AE5" w:rsidR="00062F58" w:rsidRDefault="00062F58" w:rsidP="00062F58">
      <w:pPr>
        <w:pStyle w:val="Brdtext"/>
      </w:pPr>
      <w:r>
        <w:t xml:space="preserve">Regeringen avser </w:t>
      </w:r>
      <w:r w:rsidR="00FE6E4D">
        <w:t xml:space="preserve">att </w:t>
      </w:r>
      <w:r>
        <w:t>i närtid återkomma till riksdagen med nya mål för förenklingspolitiken som främjar svensk konkurrenskraft samt omställnings- och innovationsförmåga. Beredningen av de nya förenklingspolitiska målen pågår i Regeringskansliet</w:t>
      </w:r>
      <w:r w:rsidR="00041C68">
        <w:t>.</w:t>
      </w:r>
    </w:p>
    <w:p w14:paraId="650D141E" w14:textId="45E76C7D" w:rsidR="00062F58" w:rsidRDefault="00062F58" w:rsidP="00062F58">
      <w:pPr>
        <w:pStyle w:val="Brdtext"/>
      </w:pPr>
      <w:r w:rsidRPr="00E820F9">
        <w:t>Det är av stor vikt att regelverken är ändamålsenligt utformade och att de tillämpas på ett så enkelt sätt som möjligt</w:t>
      </w:r>
      <w:r w:rsidR="00601572">
        <w:t xml:space="preserve"> utan att rättssäkerheten eftersätts.</w:t>
      </w:r>
    </w:p>
    <w:p w14:paraId="3AF952E5" w14:textId="77777777" w:rsidR="0010366A" w:rsidRDefault="002E4E30" w:rsidP="002749F7">
      <w:pPr>
        <w:pStyle w:val="Brdtext"/>
        <w:rPr>
          <w:rFonts w:cs="Arial"/>
          <w:color w:val="000000"/>
          <w:shd w:val="clear" w:color="auto" w:fill="FFFFFF"/>
        </w:rPr>
      </w:pPr>
      <w:r>
        <w:t>Regeringen har g</w:t>
      </w:r>
      <w:r w:rsidR="002C7A06">
        <w:t>ivit</w:t>
      </w:r>
      <w:r>
        <w:t xml:space="preserve"> Tillväxtverket i uppdrag att under fem år analysera den samlade regelgivningen inom livsmedelsområdet för att identifiera möjliga förenklingar, samt att arbeta med regelförenklingar genom digitalisering, bland annat genom utveckling av Verksamt.se, inklusive Serverat. </w:t>
      </w:r>
      <w:r>
        <w:br/>
      </w:r>
      <w:r>
        <w:br/>
        <w:t xml:space="preserve">Regeringen har även tillsatt en utredning som ska lämna förslag om enklare </w:t>
      </w:r>
      <w:r>
        <w:lastRenderedPageBreak/>
        <w:t xml:space="preserve">regelverk för mikroföretagande och moderniseringar i bokföringslagen, </w:t>
      </w:r>
      <w:proofErr w:type="gramStart"/>
      <w:r>
        <w:t>t.ex.</w:t>
      </w:r>
      <w:proofErr w:type="gramEnd"/>
      <w:r>
        <w:t xml:space="preserve"> att förenkla för företag att använda molntjänster för bokföringen och att </w:t>
      </w:r>
      <w:r w:rsidRPr="00B1275A">
        <w:t xml:space="preserve">digitalisera hanteringen av kvitton och fakturor. </w:t>
      </w:r>
      <w:r w:rsidR="00E44E71">
        <w:t>Därtill</w:t>
      </w:r>
      <w:r w:rsidR="00B1275A" w:rsidRPr="00B1275A">
        <w:t xml:space="preserve"> har regeringen </w:t>
      </w:r>
      <w:r w:rsidR="00B1275A" w:rsidRPr="00B1275A">
        <w:rPr>
          <w:rFonts w:cs="Arial"/>
          <w:color w:val="000000"/>
          <w:shd w:val="clear" w:color="auto" w:fill="FFFFFF"/>
        </w:rPr>
        <w:t>tillsatt en utredning med uppdrag att se över det nuvarande systemet för prövning enligt miljöbalken och föreslå åtgärder för att uppnå en modernare och mer effektiv prövning.</w:t>
      </w:r>
    </w:p>
    <w:p w14:paraId="5B139173" w14:textId="12125C9F" w:rsidR="00571CED" w:rsidRPr="00571CED" w:rsidRDefault="00571CED" w:rsidP="00B1275A">
      <w:pPr>
        <w:pStyle w:val="Brdtext"/>
      </w:pPr>
      <w:r>
        <w:rPr>
          <w:rFonts w:eastAsia="Calibri" w:cs="Arial"/>
        </w:rPr>
        <w:t xml:space="preserve">Regeringen är också pådrivande i de EU-diskussioner som förs om regelförbättring. Under våren förväntas kommissionen komma med ett meddelande om regelförbättring som är tänkt att fokusera på åtgärder för att reducera företagens administrativa bördor, bland annat genomförandet av kommissionens ordförande Ursula von </w:t>
      </w:r>
      <w:proofErr w:type="spellStart"/>
      <w:r>
        <w:rPr>
          <w:rFonts w:eastAsia="Calibri" w:cs="Arial"/>
        </w:rPr>
        <w:t>der</w:t>
      </w:r>
      <w:proofErr w:type="spellEnd"/>
      <w:r>
        <w:rPr>
          <w:rFonts w:eastAsia="Calibri" w:cs="Arial"/>
        </w:rPr>
        <w:t xml:space="preserve"> </w:t>
      </w:r>
      <w:proofErr w:type="spellStart"/>
      <w:r>
        <w:rPr>
          <w:rFonts w:eastAsia="Calibri" w:cs="Arial"/>
        </w:rPr>
        <w:t>Leyens</w:t>
      </w:r>
      <w:proofErr w:type="spellEnd"/>
      <w:r>
        <w:rPr>
          <w:rFonts w:eastAsia="Calibri" w:cs="Arial"/>
        </w:rPr>
        <w:t xml:space="preserve"> ambition målsättning om en-in, en-ut.</w:t>
      </w:r>
      <w:r>
        <w:rPr>
          <w:rFonts w:ascii="Arial" w:hAnsi="Arial" w:cs="Arial"/>
          <w:color w:val="000000"/>
          <w:shd w:val="clear" w:color="auto" w:fill="FFFFFF"/>
        </w:rPr>
        <w:t> </w:t>
      </w:r>
    </w:p>
    <w:p w14:paraId="176599E4" w14:textId="37F2076C" w:rsidR="00E820F9" w:rsidRPr="00E820F9" w:rsidRDefault="00E820F9" w:rsidP="00B1275A">
      <w:pPr>
        <w:pStyle w:val="Brdtext"/>
        <w:rPr>
          <w:lang w:val="de-DE"/>
        </w:rPr>
      </w:pPr>
      <w:r w:rsidRPr="00E820F9">
        <w:rPr>
          <w:lang w:val="de-DE"/>
        </w:rPr>
        <w:t xml:space="preserve">Stockholm den </w:t>
      </w:r>
      <w:sdt>
        <w:sdtPr>
          <w:rPr>
            <w:lang w:val="de-DE"/>
          </w:rPr>
          <w:id w:val="-1225218591"/>
          <w:placeholder>
            <w:docPart w:val="B5654435E9584D49B54D7B341A4F0404"/>
          </w:placeholder>
          <w:dataBinding w:prefixMappings="xmlns:ns0='http://lp/documentinfo/RK' " w:xpath="/ns0:DocumentInfo[1]/ns0:BaseInfo[1]/ns0:HeaderDate[1]" w:storeItemID="{28ACE523-5797-42A3-B141-9FB64A333978}"/>
          <w:date w:fullDate="2021-05-04T00:00:00Z">
            <w:dateFormat w:val="d MMMM yyyy"/>
            <w:lid w:val="sv-SE"/>
            <w:storeMappedDataAs w:val="dateTime"/>
            <w:calendar w:val="gregorian"/>
          </w:date>
        </w:sdtPr>
        <w:sdtEndPr/>
        <w:sdtContent>
          <w:r w:rsidR="00877E5D">
            <w:t>4 maj 2021</w:t>
          </w:r>
        </w:sdtContent>
      </w:sdt>
      <w:r w:rsidR="00B1275A">
        <w:rPr>
          <w:lang w:val="de-DE"/>
        </w:rPr>
        <w:br/>
      </w:r>
    </w:p>
    <w:p w14:paraId="2FCD7E05" w14:textId="77777777" w:rsidR="00E820F9" w:rsidRPr="00E820F9" w:rsidRDefault="00E820F9" w:rsidP="004E7A8F">
      <w:pPr>
        <w:pStyle w:val="Brdtextutanavstnd"/>
        <w:rPr>
          <w:lang w:val="de-DE"/>
        </w:rPr>
      </w:pPr>
    </w:p>
    <w:p w14:paraId="79685683" w14:textId="61EC9262" w:rsidR="00E820F9" w:rsidRPr="00E820F9" w:rsidRDefault="00E820F9" w:rsidP="00422A41">
      <w:pPr>
        <w:pStyle w:val="Brdtext"/>
        <w:rPr>
          <w:lang w:val="de-DE"/>
        </w:rPr>
      </w:pPr>
      <w:r w:rsidRPr="00E820F9">
        <w:rPr>
          <w:lang w:val="de-DE"/>
        </w:rPr>
        <w:t>Ibrahim Baylan</w:t>
      </w:r>
    </w:p>
    <w:p w14:paraId="4626687D" w14:textId="01E42E2E" w:rsidR="00E820F9" w:rsidRPr="00E820F9" w:rsidRDefault="00E820F9" w:rsidP="00DB48AB">
      <w:pPr>
        <w:pStyle w:val="Brdtext"/>
        <w:rPr>
          <w:lang w:val="de-DE"/>
        </w:rPr>
      </w:pPr>
    </w:p>
    <w:sectPr w:rsidR="00E820F9" w:rsidRPr="00E820F9"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684C1" w14:textId="77777777" w:rsidR="00B1197A" w:rsidRDefault="00B1197A" w:rsidP="00A87A54">
      <w:pPr>
        <w:spacing w:after="0" w:line="240" w:lineRule="auto"/>
      </w:pPr>
      <w:r>
        <w:separator/>
      </w:r>
    </w:p>
  </w:endnote>
  <w:endnote w:type="continuationSeparator" w:id="0">
    <w:p w14:paraId="2A3CEB2C" w14:textId="77777777" w:rsidR="00B1197A" w:rsidRDefault="00B119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34DD72" w14:textId="77777777" w:rsidTr="006A26EC">
      <w:trPr>
        <w:trHeight w:val="227"/>
        <w:jc w:val="right"/>
      </w:trPr>
      <w:tc>
        <w:tcPr>
          <w:tcW w:w="708" w:type="dxa"/>
          <w:vAlign w:val="bottom"/>
        </w:tcPr>
        <w:p w14:paraId="0F98E27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F7386A" w14:textId="77777777" w:rsidTr="006A26EC">
      <w:trPr>
        <w:trHeight w:val="850"/>
        <w:jc w:val="right"/>
      </w:trPr>
      <w:tc>
        <w:tcPr>
          <w:tcW w:w="708" w:type="dxa"/>
          <w:vAlign w:val="bottom"/>
        </w:tcPr>
        <w:p w14:paraId="42206609" w14:textId="77777777" w:rsidR="005606BC" w:rsidRPr="00347E11" w:rsidRDefault="005606BC" w:rsidP="005606BC">
          <w:pPr>
            <w:pStyle w:val="Sidfot"/>
            <w:spacing w:line="276" w:lineRule="auto"/>
            <w:jc w:val="right"/>
          </w:pPr>
        </w:p>
      </w:tc>
    </w:tr>
  </w:tbl>
  <w:p w14:paraId="7A3C2FD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02644C" w14:textId="77777777" w:rsidTr="001F4302">
      <w:trPr>
        <w:trHeight w:val="510"/>
      </w:trPr>
      <w:tc>
        <w:tcPr>
          <w:tcW w:w="8525" w:type="dxa"/>
          <w:gridSpan w:val="2"/>
          <w:vAlign w:val="bottom"/>
        </w:tcPr>
        <w:p w14:paraId="77752466" w14:textId="77777777" w:rsidR="00347E11" w:rsidRPr="00347E11" w:rsidRDefault="00347E11" w:rsidP="00347E11">
          <w:pPr>
            <w:pStyle w:val="Sidfot"/>
            <w:rPr>
              <w:sz w:val="8"/>
            </w:rPr>
          </w:pPr>
        </w:p>
      </w:tc>
    </w:tr>
    <w:tr w:rsidR="00093408" w:rsidRPr="00EE3C0F" w14:paraId="3CC67AD7" w14:textId="77777777" w:rsidTr="00C26068">
      <w:trPr>
        <w:trHeight w:val="227"/>
      </w:trPr>
      <w:tc>
        <w:tcPr>
          <w:tcW w:w="4074" w:type="dxa"/>
        </w:tcPr>
        <w:p w14:paraId="4ACEB291" w14:textId="77777777" w:rsidR="00347E11" w:rsidRPr="00F53AEA" w:rsidRDefault="00347E11" w:rsidP="00C26068">
          <w:pPr>
            <w:pStyle w:val="Sidfot"/>
            <w:spacing w:line="276" w:lineRule="auto"/>
          </w:pPr>
        </w:p>
      </w:tc>
      <w:tc>
        <w:tcPr>
          <w:tcW w:w="4451" w:type="dxa"/>
        </w:tcPr>
        <w:p w14:paraId="76A54149" w14:textId="77777777" w:rsidR="00093408" w:rsidRPr="00F53AEA" w:rsidRDefault="00093408" w:rsidP="00F53AEA">
          <w:pPr>
            <w:pStyle w:val="Sidfot"/>
            <w:spacing w:line="276" w:lineRule="auto"/>
          </w:pPr>
        </w:p>
      </w:tc>
    </w:tr>
  </w:tbl>
  <w:p w14:paraId="256364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3606E" w14:textId="77777777" w:rsidR="00B1197A" w:rsidRDefault="00B1197A" w:rsidP="00A87A54">
      <w:pPr>
        <w:spacing w:after="0" w:line="240" w:lineRule="auto"/>
      </w:pPr>
      <w:r>
        <w:separator/>
      </w:r>
    </w:p>
  </w:footnote>
  <w:footnote w:type="continuationSeparator" w:id="0">
    <w:p w14:paraId="32E1A5BB" w14:textId="77777777" w:rsidR="00B1197A" w:rsidRDefault="00B119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20F9" w14:paraId="5CD87AE5" w14:textId="77777777" w:rsidTr="00C93EBA">
      <w:trPr>
        <w:trHeight w:val="227"/>
      </w:trPr>
      <w:tc>
        <w:tcPr>
          <w:tcW w:w="5534" w:type="dxa"/>
        </w:tcPr>
        <w:p w14:paraId="2C64C972" w14:textId="77777777" w:rsidR="00E820F9" w:rsidRPr="007D73AB" w:rsidRDefault="00E820F9">
          <w:pPr>
            <w:pStyle w:val="Sidhuvud"/>
          </w:pPr>
        </w:p>
      </w:tc>
      <w:tc>
        <w:tcPr>
          <w:tcW w:w="3170" w:type="dxa"/>
          <w:vAlign w:val="bottom"/>
        </w:tcPr>
        <w:p w14:paraId="3190D77B" w14:textId="77777777" w:rsidR="00E820F9" w:rsidRPr="007D73AB" w:rsidRDefault="00E820F9" w:rsidP="00340DE0">
          <w:pPr>
            <w:pStyle w:val="Sidhuvud"/>
          </w:pPr>
        </w:p>
      </w:tc>
      <w:tc>
        <w:tcPr>
          <w:tcW w:w="1134" w:type="dxa"/>
        </w:tcPr>
        <w:p w14:paraId="1CA764F3" w14:textId="77777777" w:rsidR="00E820F9" w:rsidRDefault="00E820F9" w:rsidP="005A703A">
          <w:pPr>
            <w:pStyle w:val="Sidhuvud"/>
          </w:pPr>
        </w:p>
      </w:tc>
    </w:tr>
    <w:tr w:rsidR="00E820F9" w14:paraId="4C3EADC0" w14:textId="77777777" w:rsidTr="00C93EBA">
      <w:trPr>
        <w:trHeight w:val="1928"/>
      </w:trPr>
      <w:tc>
        <w:tcPr>
          <w:tcW w:w="5534" w:type="dxa"/>
        </w:tcPr>
        <w:p w14:paraId="77EF7B01" w14:textId="77777777" w:rsidR="00E820F9" w:rsidRPr="00340DE0" w:rsidRDefault="00E820F9" w:rsidP="00340DE0">
          <w:pPr>
            <w:pStyle w:val="Sidhuvud"/>
          </w:pPr>
          <w:r>
            <w:rPr>
              <w:noProof/>
            </w:rPr>
            <w:drawing>
              <wp:inline distT="0" distB="0" distL="0" distR="0" wp14:anchorId="0A0BC107" wp14:editId="7FF8E01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94ED112" w14:textId="77777777" w:rsidR="00E820F9" w:rsidRPr="00710A6C" w:rsidRDefault="00E820F9" w:rsidP="00EE3C0F">
          <w:pPr>
            <w:pStyle w:val="Sidhuvud"/>
            <w:rPr>
              <w:b/>
            </w:rPr>
          </w:pPr>
        </w:p>
        <w:p w14:paraId="1FB7752F" w14:textId="77777777" w:rsidR="00E820F9" w:rsidRDefault="00E820F9" w:rsidP="00EE3C0F">
          <w:pPr>
            <w:pStyle w:val="Sidhuvud"/>
          </w:pPr>
        </w:p>
        <w:p w14:paraId="5C175727" w14:textId="77777777" w:rsidR="00E820F9" w:rsidRDefault="00E820F9" w:rsidP="00EE3C0F">
          <w:pPr>
            <w:pStyle w:val="Sidhuvud"/>
          </w:pPr>
        </w:p>
        <w:p w14:paraId="06774D29" w14:textId="77777777" w:rsidR="00E820F9" w:rsidRDefault="00E820F9" w:rsidP="00EE3C0F">
          <w:pPr>
            <w:pStyle w:val="Sidhuvud"/>
          </w:pPr>
        </w:p>
        <w:sdt>
          <w:sdtPr>
            <w:alias w:val="Dnr"/>
            <w:tag w:val="ccRKShow_Dnr"/>
            <w:id w:val="-829283628"/>
            <w:placeholder>
              <w:docPart w:val="9B083C15472B44848488DA71D213E992"/>
            </w:placeholder>
            <w:dataBinding w:prefixMappings="xmlns:ns0='http://lp/documentinfo/RK' " w:xpath="/ns0:DocumentInfo[1]/ns0:BaseInfo[1]/ns0:Dnr[1]" w:storeItemID="{28ACE523-5797-42A3-B141-9FB64A333978}"/>
            <w:text/>
          </w:sdtPr>
          <w:sdtEndPr/>
          <w:sdtContent>
            <w:p w14:paraId="29D7D724" w14:textId="3E2DAFEC" w:rsidR="00E820F9" w:rsidRDefault="00E820F9" w:rsidP="00EE3C0F">
              <w:pPr>
                <w:pStyle w:val="Sidhuvud"/>
              </w:pPr>
              <w:r>
                <w:t>N2021/013</w:t>
              </w:r>
              <w:r w:rsidR="00620ACD">
                <w:t>61</w:t>
              </w:r>
            </w:p>
          </w:sdtContent>
        </w:sdt>
        <w:sdt>
          <w:sdtPr>
            <w:alias w:val="DocNumber"/>
            <w:tag w:val="DocNumber"/>
            <w:id w:val="1726028884"/>
            <w:placeholder>
              <w:docPart w:val="058F1C3C33954424BC059D2409F7A6E6"/>
            </w:placeholder>
            <w:dataBinding w:prefixMappings="xmlns:ns0='http://lp/documentinfo/RK' " w:xpath="/ns0:DocumentInfo[1]/ns0:BaseInfo[1]/ns0:DocNumber[1]" w:storeItemID="{28ACE523-5797-42A3-B141-9FB64A333978}"/>
            <w:text/>
          </w:sdtPr>
          <w:sdtEndPr/>
          <w:sdtContent>
            <w:p w14:paraId="58655139" w14:textId="1ACB890D" w:rsidR="00E820F9" w:rsidRDefault="00973BFA" w:rsidP="00EE3C0F">
              <w:pPr>
                <w:pStyle w:val="Sidhuvud"/>
              </w:pPr>
              <w:r>
                <w:t>N2021/01373</w:t>
              </w:r>
            </w:p>
          </w:sdtContent>
        </w:sdt>
        <w:p w14:paraId="41E9ED0C" w14:textId="77777777" w:rsidR="00E820F9" w:rsidRDefault="00E820F9" w:rsidP="00EE3C0F">
          <w:pPr>
            <w:pStyle w:val="Sidhuvud"/>
          </w:pPr>
        </w:p>
      </w:tc>
      <w:tc>
        <w:tcPr>
          <w:tcW w:w="1134" w:type="dxa"/>
        </w:tcPr>
        <w:p w14:paraId="4637AA12" w14:textId="77777777" w:rsidR="00E820F9" w:rsidRDefault="00E820F9" w:rsidP="0094502D">
          <w:pPr>
            <w:pStyle w:val="Sidhuvud"/>
          </w:pPr>
        </w:p>
        <w:p w14:paraId="60843DAB" w14:textId="77777777" w:rsidR="00E820F9" w:rsidRPr="0094502D" w:rsidRDefault="00E820F9" w:rsidP="00EC71A6">
          <w:pPr>
            <w:pStyle w:val="Sidhuvud"/>
          </w:pPr>
        </w:p>
      </w:tc>
    </w:tr>
    <w:tr w:rsidR="00E820F9" w14:paraId="374178AC" w14:textId="77777777" w:rsidTr="00C93EBA">
      <w:trPr>
        <w:trHeight w:val="2268"/>
      </w:trPr>
      <w:sdt>
        <w:sdtPr>
          <w:rPr>
            <w:b/>
          </w:rPr>
          <w:alias w:val="SenderText"/>
          <w:tag w:val="ccRKShow_SenderText"/>
          <w:id w:val="1374046025"/>
          <w:placeholder>
            <w:docPart w:val="86554D6FD0B647F48AC42AF2B02590B5"/>
          </w:placeholder>
        </w:sdtPr>
        <w:sdtEndPr>
          <w:rPr>
            <w:b w:val="0"/>
          </w:rPr>
        </w:sdtEndPr>
        <w:sdtContent>
          <w:tc>
            <w:tcPr>
              <w:tcW w:w="5534" w:type="dxa"/>
              <w:tcMar>
                <w:right w:w="1134" w:type="dxa"/>
              </w:tcMar>
            </w:tcPr>
            <w:p w14:paraId="1E7486F7" w14:textId="77777777" w:rsidR="00E820F9" w:rsidRPr="00E820F9" w:rsidRDefault="00E820F9" w:rsidP="00340DE0">
              <w:pPr>
                <w:pStyle w:val="Sidhuvud"/>
                <w:rPr>
                  <w:b/>
                </w:rPr>
              </w:pPr>
              <w:r w:rsidRPr="00E820F9">
                <w:rPr>
                  <w:b/>
                </w:rPr>
                <w:t>Näringsdepartementet</w:t>
              </w:r>
            </w:p>
            <w:p w14:paraId="1B9C766B" w14:textId="371DD07C" w:rsidR="00E820F9" w:rsidRPr="00340DE0" w:rsidRDefault="00E820F9" w:rsidP="00132BB2">
              <w:pPr>
                <w:pStyle w:val="Sidhuvud"/>
              </w:pPr>
              <w:r w:rsidRPr="00E820F9">
                <w:t>Näringsministern</w:t>
              </w:r>
            </w:p>
          </w:tc>
        </w:sdtContent>
      </w:sdt>
      <w:sdt>
        <w:sdtPr>
          <w:alias w:val="Recipient"/>
          <w:tag w:val="ccRKShow_Recipient"/>
          <w:id w:val="-28344517"/>
          <w:placeholder>
            <w:docPart w:val="5A15AB310630474EAAD625BE69BEB3AB"/>
          </w:placeholder>
          <w:dataBinding w:prefixMappings="xmlns:ns0='http://lp/documentinfo/RK' " w:xpath="/ns0:DocumentInfo[1]/ns0:BaseInfo[1]/ns0:Recipient[1]" w:storeItemID="{28ACE523-5797-42A3-B141-9FB64A333978}"/>
          <w:text w:multiLine="1"/>
        </w:sdtPr>
        <w:sdtEndPr/>
        <w:sdtContent>
          <w:tc>
            <w:tcPr>
              <w:tcW w:w="3170" w:type="dxa"/>
            </w:tcPr>
            <w:p w14:paraId="5C77AE47" w14:textId="77777777" w:rsidR="00E820F9" w:rsidRDefault="00E820F9" w:rsidP="00547B89">
              <w:pPr>
                <w:pStyle w:val="Sidhuvud"/>
              </w:pPr>
              <w:r>
                <w:t>Till riksdagen</w:t>
              </w:r>
            </w:p>
          </w:tc>
        </w:sdtContent>
      </w:sdt>
      <w:tc>
        <w:tcPr>
          <w:tcW w:w="1134" w:type="dxa"/>
        </w:tcPr>
        <w:p w14:paraId="7665B79A" w14:textId="77777777" w:rsidR="00E820F9" w:rsidRDefault="00E820F9" w:rsidP="003E6020">
          <w:pPr>
            <w:pStyle w:val="Sidhuvud"/>
          </w:pPr>
        </w:p>
      </w:tc>
    </w:tr>
  </w:tbl>
  <w:p w14:paraId="65BF1D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F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C68"/>
    <w:rsid w:val="00041EDC"/>
    <w:rsid w:val="00042CE5"/>
    <w:rsid w:val="0004352E"/>
    <w:rsid w:val="00044E64"/>
    <w:rsid w:val="00051341"/>
    <w:rsid w:val="00053CAA"/>
    <w:rsid w:val="00055875"/>
    <w:rsid w:val="00057FE0"/>
    <w:rsid w:val="000620FD"/>
    <w:rsid w:val="00062F58"/>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4AA1"/>
    <w:rsid w:val="000F6462"/>
    <w:rsid w:val="00101DE6"/>
    <w:rsid w:val="0010366A"/>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BB2"/>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C0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7A06"/>
    <w:rsid w:val="002D014F"/>
    <w:rsid w:val="002D2647"/>
    <w:rsid w:val="002D4298"/>
    <w:rsid w:val="002D4829"/>
    <w:rsid w:val="002D6541"/>
    <w:rsid w:val="002E150B"/>
    <w:rsid w:val="002E2C89"/>
    <w:rsid w:val="002E3609"/>
    <w:rsid w:val="002E4D3F"/>
    <w:rsid w:val="002E4E30"/>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19F"/>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0CD5"/>
    <w:rsid w:val="004B1E7B"/>
    <w:rsid w:val="004B3029"/>
    <w:rsid w:val="004B352B"/>
    <w:rsid w:val="004B35E7"/>
    <w:rsid w:val="004B4B73"/>
    <w:rsid w:val="004B63BF"/>
    <w:rsid w:val="004B66DA"/>
    <w:rsid w:val="004B696B"/>
    <w:rsid w:val="004B7DFF"/>
    <w:rsid w:val="004C3A3F"/>
    <w:rsid w:val="004C52AA"/>
    <w:rsid w:val="004C5686"/>
    <w:rsid w:val="004C690F"/>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1CED"/>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2F9"/>
    <w:rsid w:val="005C15B3"/>
    <w:rsid w:val="005C6F80"/>
    <w:rsid w:val="005D07C2"/>
    <w:rsid w:val="005E2F29"/>
    <w:rsid w:val="005E400D"/>
    <w:rsid w:val="005E49D4"/>
    <w:rsid w:val="005E4E79"/>
    <w:rsid w:val="005E5CE7"/>
    <w:rsid w:val="005E790C"/>
    <w:rsid w:val="005F08C5"/>
    <w:rsid w:val="005F6EB0"/>
    <w:rsid w:val="00601572"/>
    <w:rsid w:val="00604782"/>
    <w:rsid w:val="00605718"/>
    <w:rsid w:val="00605C66"/>
    <w:rsid w:val="00606310"/>
    <w:rsid w:val="00607814"/>
    <w:rsid w:val="00610D87"/>
    <w:rsid w:val="00610E88"/>
    <w:rsid w:val="00613827"/>
    <w:rsid w:val="006175D7"/>
    <w:rsid w:val="006208E5"/>
    <w:rsid w:val="00620ACD"/>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3536"/>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E5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BFA"/>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197A"/>
    <w:rsid w:val="00B1275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E9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1B3"/>
    <w:rsid w:val="00CF16D8"/>
    <w:rsid w:val="00CF1FD8"/>
    <w:rsid w:val="00CF20D0"/>
    <w:rsid w:val="00CF44A1"/>
    <w:rsid w:val="00CF45F2"/>
    <w:rsid w:val="00CF4FDC"/>
    <w:rsid w:val="00CF6E13"/>
    <w:rsid w:val="00CF7776"/>
    <w:rsid w:val="00D00E9E"/>
    <w:rsid w:val="00D021D2"/>
    <w:rsid w:val="00D061BB"/>
    <w:rsid w:val="00D07BE1"/>
    <w:rsid w:val="00D10480"/>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5D3"/>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4E71"/>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0F9"/>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C74"/>
    <w:rsid w:val="00F96B28"/>
    <w:rsid w:val="00FA1564"/>
    <w:rsid w:val="00FA41B4"/>
    <w:rsid w:val="00FA5DDD"/>
    <w:rsid w:val="00FA6255"/>
    <w:rsid w:val="00FA68EF"/>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E4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68BC65"/>
  <w15:docId w15:val="{3FDEB9FD-FE49-461B-8DDB-27685C61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083C15472B44848488DA71D213E992"/>
        <w:category>
          <w:name w:val="Allmänt"/>
          <w:gallery w:val="placeholder"/>
        </w:category>
        <w:types>
          <w:type w:val="bbPlcHdr"/>
        </w:types>
        <w:behaviors>
          <w:behavior w:val="content"/>
        </w:behaviors>
        <w:guid w:val="{1DBA39B5-BB7E-44FA-BB13-C2D898203341}"/>
      </w:docPartPr>
      <w:docPartBody>
        <w:p w:rsidR="00B405AC" w:rsidRDefault="00752FB4" w:rsidP="00752FB4">
          <w:pPr>
            <w:pStyle w:val="9B083C15472B44848488DA71D213E992"/>
          </w:pPr>
          <w:r>
            <w:rPr>
              <w:rStyle w:val="Platshllartext"/>
            </w:rPr>
            <w:t xml:space="preserve"> </w:t>
          </w:r>
        </w:p>
      </w:docPartBody>
    </w:docPart>
    <w:docPart>
      <w:docPartPr>
        <w:name w:val="058F1C3C33954424BC059D2409F7A6E6"/>
        <w:category>
          <w:name w:val="Allmänt"/>
          <w:gallery w:val="placeholder"/>
        </w:category>
        <w:types>
          <w:type w:val="bbPlcHdr"/>
        </w:types>
        <w:behaviors>
          <w:behavior w:val="content"/>
        </w:behaviors>
        <w:guid w:val="{DBE5AE4B-AEF3-4709-8947-0BF669CCC04A}"/>
      </w:docPartPr>
      <w:docPartBody>
        <w:p w:rsidR="00B405AC" w:rsidRDefault="00752FB4" w:rsidP="00752FB4">
          <w:pPr>
            <w:pStyle w:val="058F1C3C33954424BC059D2409F7A6E61"/>
          </w:pPr>
          <w:r>
            <w:rPr>
              <w:rStyle w:val="Platshllartext"/>
            </w:rPr>
            <w:t xml:space="preserve"> </w:t>
          </w:r>
        </w:p>
      </w:docPartBody>
    </w:docPart>
    <w:docPart>
      <w:docPartPr>
        <w:name w:val="86554D6FD0B647F48AC42AF2B02590B5"/>
        <w:category>
          <w:name w:val="Allmänt"/>
          <w:gallery w:val="placeholder"/>
        </w:category>
        <w:types>
          <w:type w:val="bbPlcHdr"/>
        </w:types>
        <w:behaviors>
          <w:behavior w:val="content"/>
        </w:behaviors>
        <w:guid w:val="{171D9BF0-5391-43C3-96CA-6D17CD39B88E}"/>
      </w:docPartPr>
      <w:docPartBody>
        <w:p w:rsidR="00B405AC" w:rsidRDefault="00752FB4" w:rsidP="00752FB4">
          <w:pPr>
            <w:pStyle w:val="86554D6FD0B647F48AC42AF2B02590B51"/>
          </w:pPr>
          <w:r>
            <w:rPr>
              <w:rStyle w:val="Platshllartext"/>
            </w:rPr>
            <w:t xml:space="preserve"> </w:t>
          </w:r>
        </w:p>
      </w:docPartBody>
    </w:docPart>
    <w:docPart>
      <w:docPartPr>
        <w:name w:val="5A15AB310630474EAAD625BE69BEB3AB"/>
        <w:category>
          <w:name w:val="Allmänt"/>
          <w:gallery w:val="placeholder"/>
        </w:category>
        <w:types>
          <w:type w:val="bbPlcHdr"/>
        </w:types>
        <w:behaviors>
          <w:behavior w:val="content"/>
        </w:behaviors>
        <w:guid w:val="{DF8C0173-7770-42FD-B188-9E985E90E3E9}"/>
      </w:docPartPr>
      <w:docPartBody>
        <w:p w:rsidR="00B405AC" w:rsidRDefault="00752FB4" w:rsidP="00752FB4">
          <w:pPr>
            <w:pStyle w:val="5A15AB310630474EAAD625BE69BEB3AB"/>
          </w:pPr>
          <w:r>
            <w:rPr>
              <w:rStyle w:val="Platshllartext"/>
            </w:rPr>
            <w:t xml:space="preserve"> </w:t>
          </w:r>
        </w:p>
      </w:docPartBody>
    </w:docPart>
    <w:docPart>
      <w:docPartPr>
        <w:name w:val="B5654435E9584D49B54D7B341A4F0404"/>
        <w:category>
          <w:name w:val="Allmänt"/>
          <w:gallery w:val="placeholder"/>
        </w:category>
        <w:types>
          <w:type w:val="bbPlcHdr"/>
        </w:types>
        <w:behaviors>
          <w:behavior w:val="content"/>
        </w:behaviors>
        <w:guid w:val="{D90DD8B7-4C89-4C65-865A-3898A6E8A482}"/>
      </w:docPartPr>
      <w:docPartBody>
        <w:p w:rsidR="00B405AC" w:rsidRDefault="00752FB4" w:rsidP="00752FB4">
          <w:pPr>
            <w:pStyle w:val="B5654435E9584D49B54D7B341A4F040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B4"/>
    <w:rsid w:val="00154CB4"/>
    <w:rsid w:val="00752FB4"/>
    <w:rsid w:val="00B405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58083296C04040A6552E7D6DE1E2A6">
    <w:name w:val="7D58083296C04040A6552E7D6DE1E2A6"/>
    <w:rsid w:val="00752FB4"/>
  </w:style>
  <w:style w:type="character" w:styleId="Platshllartext">
    <w:name w:val="Placeholder Text"/>
    <w:basedOn w:val="Standardstycketeckensnitt"/>
    <w:uiPriority w:val="99"/>
    <w:semiHidden/>
    <w:rsid w:val="00752FB4"/>
    <w:rPr>
      <w:noProof w:val="0"/>
      <w:color w:val="808080"/>
    </w:rPr>
  </w:style>
  <w:style w:type="paragraph" w:customStyle="1" w:styleId="59E1BC3613A342BD89D2228A537EE69B">
    <w:name w:val="59E1BC3613A342BD89D2228A537EE69B"/>
    <w:rsid w:val="00752FB4"/>
  </w:style>
  <w:style w:type="paragraph" w:customStyle="1" w:styleId="F84D0DE0F6DF434FB23D7B9BEF00A4EB">
    <w:name w:val="F84D0DE0F6DF434FB23D7B9BEF00A4EB"/>
    <w:rsid w:val="00752FB4"/>
  </w:style>
  <w:style w:type="paragraph" w:customStyle="1" w:styleId="D49F34E7250B4A9E9148AEDE152DB753">
    <w:name w:val="D49F34E7250B4A9E9148AEDE152DB753"/>
    <w:rsid w:val="00752FB4"/>
  </w:style>
  <w:style w:type="paragraph" w:customStyle="1" w:styleId="9B083C15472B44848488DA71D213E992">
    <w:name w:val="9B083C15472B44848488DA71D213E992"/>
    <w:rsid w:val="00752FB4"/>
  </w:style>
  <w:style w:type="paragraph" w:customStyle="1" w:styleId="058F1C3C33954424BC059D2409F7A6E6">
    <w:name w:val="058F1C3C33954424BC059D2409F7A6E6"/>
    <w:rsid w:val="00752FB4"/>
  </w:style>
  <w:style w:type="paragraph" w:customStyle="1" w:styleId="EBF3BCAD94324D7E9D2D188FBFD592B2">
    <w:name w:val="EBF3BCAD94324D7E9D2D188FBFD592B2"/>
    <w:rsid w:val="00752FB4"/>
  </w:style>
  <w:style w:type="paragraph" w:customStyle="1" w:styleId="72FF804212B14371A820814856BE2FBD">
    <w:name w:val="72FF804212B14371A820814856BE2FBD"/>
    <w:rsid w:val="00752FB4"/>
  </w:style>
  <w:style w:type="paragraph" w:customStyle="1" w:styleId="F1ABE3C1B58A488E915B11BDFE0D8C28">
    <w:name w:val="F1ABE3C1B58A488E915B11BDFE0D8C28"/>
    <w:rsid w:val="00752FB4"/>
  </w:style>
  <w:style w:type="paragraph" w:customStyle="1" w:styleId="86554D6FD0B647F48AC42AF2B02590B5">
    <w:name w:val="86554D6FD0B647F48AC42AF2B02590B5"/>
    <w:rsid w:val="00752FB4"/>
  </w:style>
  <w:style w:type="paragraph" w:customStyle="1" w:styleId="5A15AB310630474EAAD625BE69BEB3AB">
    <w:name w:val="5A15AB310630474EAAD625BE69BEB3AB"/>
    <w:rsid w:val="00752FB4"/>
  </w:style>
  <w:style w:type="paragraph" w:customStyle="1" w:styleId="058F1C3C33954424BC059D2409F7A6E61">
    <w:name w:val="058F1C3C33954424BC059D2409F7A6E61"/>
    <w:rsid w:val="00752F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554D6FD0B647F48AC42AF2B02590B51">
    <w:name w:val="86554D6FD0B647F48AC42AF2B02590B51"/>
    <w:rsid w:val="00752F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B60076A835444AA11F824F82B94D4C">
    <w:name w:val="F7B60076A835444AA11F824F82B94D4C"/>
    <w:rsid w:val="00752FB4"/>
  </w:style>
  <w:style w:type="paragraph" w:customStyle="1" w:styleId="D5825B4488E24AD28DF7FA8CD6B87BF6">
    <w:name w:val="D5825B4488E24AD28DF7FA8CD6B87BF6"/>
    <w:rsid w:val="00752FB4"/>
  </w:style>
  <w:style w:type="paragraph" w:customStyle="1" w:styleId="EF65E329F67A4C02AF9E9EBC74A2B514">
    <w:name w:val="EF65E329F67A4C02AF9E9EBC74A2B514"/>
    <w:rsid w:val="00752FB4"/>
  </w:style>
  <w:style w:type="paragraph" w:customStyle="1" w:styleId="3BB6AD58EB84439A9D0F81E79AF28D6C">
    <w:name w:val="3BB6AD58EB84439A9D0F81E79AF28D6C"/>
    <w:rsid w:val="00752FB4"/>
  </w:style>
  <w:style w:type="paragraph" w:customStyle="1" w:styleId="C9D0BF51E19A4F8AA58B6AEDFBA4719B">
    <w:name w:val="C9D0BF51E19A4F8AA58B6AEDFBA4719B"/>
    <w:rsid w:val="00752FB4"/>
  </w:style>
  <w:style w:type="paragraph" w:customStyle="1" w:styleId="B5654435E9584D49B54D7B341A4F0404">
    <w:name w:val="B5654435E9584D49B54D7B341A4F0404"/>
    <w:rsid w:val="00752FB4"/>
  </w:style>
  <w:style w:type="paragraph" w:customStyle="1" w:styleId="A30ABE358977423C9812FBA4BBA5E84F">
    <w:name w:val="A30ABE358977423C9812FBA4BBA5E84F"/>
    <w:rsid w:val="00752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2021-05-04T00:00:00</HeaderDate>
    <Office/>
    <Dnr>N2021/01361</Dnr>
    <ParagrafNr/>
    <DocumentTitle/>
    <VisitingAddress/>
    <Extra1/>
    <Extra2/>
    <Extra3>Tobias Andersson</Extra3>
    <Number/>
    <Recipient>Till riksdagen</Recipient>
    <SenderText/>
    <DocNumber>N2021/01373</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85f89bdc-adb6-499e-b346-abbfbbb23710</RD_Svarsid>
  </documentManagement>
</p:properties>
</file>

<file path=customXml/itemProps1.xml><?xml version="1.0" encoding="utf-8"?>
<ds:datastoreItem xmlns:ds="http://schemas.openxmlformats.org/officeDocument/2006/customXml" ds:itemID="{2D52DCFE-43B6-4ABB-B3FD-A7B44AAEF112}"/>
</file>

<file path=customXml/itemProps2.xml><?xml version="1.0" encoding="utf-8"?>
<ds:datastoreItem xmlns:ds="http://schemas.openxmlformats.org/officeDocument/2006/customXml" ds:itemID="{28ACE523-5797-42A3-B141-9FB64A333978}"/>
</file>

<file path=customXml/itemProps3.xml><?xml version="1.0" encoding="utf-8"?>
<ds:datastoreItem xmlns:ds="http://schemas.openxmlformats.org/officeDocument/2006/customXml" ds:itemID="{8DB88F05-7F89-46FA-9965-503BE8CA32A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E1BFA02-1A85-451C-9FAC-8F39A49CC5A2}"/>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1876</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2625 av Lars Beckman (M) Företagens regelbörda och fråga 2639 av Magnus Stuart (M) Företagens kostnader för regelä.docx</dc:title>
  <dc:subject/>
  <dc:creator>Ulf Berkelöf</dc:creator>
  <cp:keywords/>
  <dc:description/>
  <cp:lastModifiedBy>Catherine Versini Bovin</cp:lastModifiedBy>
  <cp:revision>2</cp:revision>
  <dcterms:created xsi:type="dcterms:W3CDTF">2021-05-05T07:46:00Z</dcterms:created>
  <dcterms:modified xsi:type="dcterms:W3CDTF">2021-05-05T07:46:00Z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