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04831" w:rsidP="00DA0661">
      <w:pPr>
        <w:pStyle w:val="Title"/>
      </w:pPr>
      <w:bookmarkStart w:id="0" w:name="Start"/>
      <w:bookmarkEnd w:id="0"/>
      <w:r>
        <w:t xml:space="preserve">Svar på fråga 2023/24:343 av </w:t>
      </w:r>
      <w:sdt>
        <w:sdtPr>
          <w:alias w:val="Frågeställare"/>
          <w:tag w:val="delete"/>
          <w:id w:val="-211816850"/>
          <w:placeholder>
            <w:docPart w:val="4E51662C1E1B4ABC95052364CF84A944"/>
          </w:placeholder>
          <w:dataBinding w:xpath="/ns0:DocumentInfo[1]/ns0:BaseInfo[1]/ns0:Extra3[1]" w:storeItemID="{89AF758D-3FA5-4C62-92F7-91275439FCAB}" w:prefixMappings="xmlns:ns0='http://lp/documentinfo/RK' "/>
          <w:text/>
        </w:sdtPr>
        <w:sdtContent>
          <w:r>
            <w:t>Rickard Nordin</w:t>
          </w:r>
        </w:sdtContent>
      </w:sdt>
      <w:r>
        <w:t xml:space="preserve"> (</w:t>
      </w:r>
      <w:sdt>
        <w:sdtPr>
          <w:alias w:val="Parti"/>
          <w:tag w:val="Parti_delete"/>
          <w:id w:val="1620417071"/>
          <w:placeholder>
            <w:docPart w:val="64F0EB9BB3BB4F7B8288CFA1361A7FC9"/>
          </w:placeholder>
          <w:comboBox w:lastValue="C">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C</w:t>
          </w:r>
        </w:sdtContent>
      </w:sdt>
      <w:r>
        <w:t>)</w:t>
      </w:r>
      <w:r>
        <w:br/>
      </w:r>
      <w:r w:rsidRPr="00D04831">
        <w:t>Laddplatser på Trafikverkets rastplatser</w:t>
      </w:r>
      <w:r>
        <w:rPr>
          <w:rFonts w:ascii="Arial" w:hAnsi="Arial" w:cs="Arial"/>
          <w:b/>
          <w:bCs/>
          <w:sz w:val="20"/>
          <w:szCs w:val="20"/>
        </w:rPr>
        <w:t xml:space="preserve"> </w:t>
      </w:r>
    </w:p>
    <w:p w:rsidR="00FA3F93" w:rsidP="00FA3F93">
      <w:pPr>
        <w:pStyle w:val="BodyText"/>
      </w:pPr>
      <w:sdt>
        <w:sdtPr>
          <w:alias w:val="Frågeställare"/>
          <w:tag w:val="delete"/>
          <w:id w:val="-1635256365"/>
          <w:placeholder>
            <w:docPart w:val="862CB2CC56FF425A8A88787DDEFE44E1"/>
          </w:placeholder>
          <w:dataBinding w:xpath="/ns0:DocumentInfo[1]/ns0:BaseInfo[1]/ns0:Extra3[1]" w:storeItemID="{89AF758D-3FA5-4C62-92F7-91275439FCAB}" w:prefixMappings="xmlns:ns0='http://lp/documentinfo/RK' "/>
          <w:text/>
        </w:sdtPr>
        <w:sdtContent>
          <w:r w:rsidR="00D04831">
            <w:t>Rickard Nordin</w:t>
          </w:r>
        </w:sdtContent>
      </w:sdt>
      <w:r w:rsidR="00D04831">
        <w:t xml:space="preserve"> har frågat mig på vilket sätt jag och regeringen </w:t>
      </w:r>
      <w:r>
        <w:t xml:space="preserve">har tagit vidare förstudien för att hantera de lag- och regelutmaningar som Trafikverket pekar ut som hinder för etablering av </w:t>
      </w:r>
      <w:r>
        <w:t>laddplatser</w:t>
      </w:r>
      <w:r>
        <w:t xml:space="preserve"> på Trafikverkets rastplatser.</w:t>
      </w:r>
    </w:p>
    <w:p w:rsidR="00D04831" w:rsidP="00D04831">
      <w:pPr>
        <w:pStyle w:val="BodyText"/>
      </w:pPr>
      <w:r>
        <w:t xml:space="preserve">Regeringen anser att regelhinder som försvårar, försenar eller fördyrar elektrifieringen av transportsektorn måste undanröjas för att utbyggnaden av </w:t>
      </w:r>
      <w:r>
        <w:t>laddstationer</w:t>
      </w:r>
      <w:r>
        <w:t xml:space="preserve"> ska kunna ske på ett ändamålsenligt och kostnadseffektivt sätt. </w:t>
      </w:r>
      <w:r w:rsidR="001E7029">
        <w:t xml:space="preserve">Regeringen har </w:t>
      </w:r>
      <w:r w:rsidR="007B3068">
        <w:t xml:space="preserve">därför </w:t>
      </w:r>
      <w:r w:rsidR="001E7029">
        <w:t>bland annat gett en särskild utredare i uppdrag att utreda om det finns regelhinder som behöver utredas och åtgärdas för att möjliggöra en snabb elektrifiering i stor skala</w:t>
      </w:r>
      <w:r w:rsidR="007B3068">
        <w:t xml:space="preserve"> (dir 2023:80)</w:t>
      </w:r>
      <w:r w:rsidR="001E7029">
        <w:t xml:space="preserve">. </w:t>
      </w:r>
    </w:p>
    <w:p w:rsidR="00D04831" w:rsidP="00D04831">
      <w:pPr>
        <w:pStyle w:val="BodyText"/>
      </w:pPr>
      <w:r>
        <w:t>Tillgång till laddning ska inte utgöra ett hinder för elektrifieringen av transportsektorn och klimatomställningen. Laddinfrastrukturen för såväl personbilstrafik som tunga transporter behöver byggas ut i snabb takt. För att tillgodose möjlighet</w:t>
      </w:r>
      <w:r w:rsidR="0061183B">
        <w:t>en</w:t>
      </w:r>
      <w:r>
        <w:t xml:space="preserve"> till laddning längs de större vägarna i hela landet krävs det </w:t>
      </w:r>
      <w:r w:rsidR="00BD63B4">
        <w:t>bl.a.</w:t>
      </w:r>
      <w:r w:rsidR="00BD63B4">
        <w:t xml:space="preserve"> </w:t>
      </w:r>
      <w:r>
        <w:t xml:space="preserve">att mark tillgängliggörs för detta ändamål. </w:t>
      </w:r>
    </w:p>
    <w:p w:rsidR="00D04831" w:rsidP="00D04831">
      <w:pPr>
        <w:pStyle w:val="BodyText"/>
      </w:pPr>
      <w:r>
        <w:t>Statens e</w:t>
      </w:r>
      <w:r>
        <w:t>nergimyndighet och Trafikverket har under november 2023 slutredovisat regeringsuppdraget om att ta fram ett handlingsprogram för laddinfrastruktur och tankinfrastruktur för vätgas. Trafikverket har inom ramen för det uppdraget utrett de rättsliga grunderna för att tillgängliggöra mark som tagits i anspråk för väganläggningar, till exempel rastplatser, för laddning. Trafikverket konstaterar här att det är möjligt. Arbete</w:t>
      </w:r>
      <w:r w:rsidR="0061183B">
        <w:t>t</w:t>
      </w:r>
      <w:r>
        <w:t xml:space="preserve"> </w:t>
      </w:r>
      <w:r w:rsidR="0061183B">
        <w:t xml:space="preserve">med att omhänderta handlingsprogrammets förslag </w:t>
      </w:r>
      <w:r>
        <w:t xml:space="preserve">pågår i Regeringskansliet. </w:t>
      </w:r>
    </w:p>
    <w:p w:rsidR="00D04831" w:rsidP="006A12F1">
      <w:pPr>
        <w:pStyle w:val="BodyText"/>
      </w:pPr>
      <w:r>
        <w:t xml:space="preserve">Stockholm den </w:t>
      </w:r>
      <w:sdt>
        <w:sdtPr>
          <w:id w:val="-1225218591"/>
          <w:placeholder>
            <w:docPart w:val="94C622AC0DB94071BE0CBBEEEA9807EC"/>
          </w:placeholder>
          <w:dataBinding w:xpath="/ns0:DocumentInfo[1]/ns0:BaseInfo[1]/ns0:HeaderDate[1]" w:storeItemID="{89AF758D-3FA5-4C62-92F7-91275439FCAB}" w:prefixMappings="xmlns:ns0='http://lp/documentinfo/RK' "/>
          <w:date w:fullDate="2023-12-13T00:00:00Z">
            <w:dateFormat w:val="d MMMM yyyy"/>
            <w:lid w:val="sv-SE"/>
            <w:storeMappedDataAs w:val="dateTime"/>
            <w:calendar w:val="gregorian"/>
          </w:date>
        </w:sdtPr>
        <w:sdtContent>
          <w:r w:rsidR="00ED73DD">
            <w:t>13 december 2023</w:t>
          </w:r>
        </w:sdtContent>
      </w:sdt>
    </w:p>
    <w:p w:rsidR="00D04831" w:rsidP="004E7A8F">
      <w:pPr>
        <w:pStyle w:val="Brdtextutanavstnd"/>
      </w:pPr>
    </w:p>
    <w:p w:rsidR="00D04831" w:rsidP="004E7A8F">
      <w:pPr>
        <w:pStyle w:val="Brdtextutanavstnd"/>
      </w:pPr>
    </w:p>
    <w:p w:rsidR="00D04831" w:rsidP="004E7A8F">
      <w:pPr>
        <w:pStyle w:val="Brdtextutanavstnd"/>
      </w:pPr>
    </w:p>
    <w:sdt>
      <w:sdtPr>
        <w:alias w:val="Klicka på listpilen"/>
        <w:tag w:val="run-loadAllMinistersFromDep_delete"/>
        <w:id w:val="-122627287"/>
        <w:placeholder>
          <w:docPart w:val="BC6192015A8F42369A0F37CFC5B1FB99"/>
        </w:placeholder>
        <w:dataBinding w:xpath="/ns0:DocumentInfo[1]/ns0:BaseInfo[1]/ns0:TopSender[1]" w:storeItemID="{89AF758D-3FA5-4C62-92F7-91275439FCAB}" w:prefixMappings="xmlns:ns0='http://lp/documentinfo/RK' "/>
        <w:comboBox w:lastValue="Infrastruktur- och bostadsministern">
          <w:listItem w:value="Landsbygdsministern" w:displayText="Peter Kullgren"/>
          <w:listItem w:value="Infrastruktur- och bostadsministern" w:displayText="Andreas Carlson"/>
        </w:comboBox>
      </w:sdtPr>
      <w:sdtContent>
        <w:p w:rsidR="00D04831" w:rsidP="00422A41">
          <w:pPr>
            <w:pStyle w:val="BodyText"/>
          </w:pPr>
          <w:r>
            <w:rPr>
              <w:rStyle w:val="DefaultParagraphFont"/>
            </w:rPr>
            <w:t>Andreas Carlson</w:t>
          </w:r>
        </w:p>
      </w:sdtContent>
    </w:sdt>
    <w:p w:rsidR="00D04831"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04831" w:rsidRPr="007D73AB">
          <w:pPr>
            <w:pStyle w:val="Header"/>
          </w:pPr>
        </w:p>
      </w:tc>
      <w:tc>
        <w:tcPr>
          <w:tcW w:w="3170" w:type="dxa"/>
          <w:vAlign w:val="bottom"/>
        </w:tcPr>
        <w:p w:rsidR="00D04831" w:rsidRPr="007D73AB" w:rsidP="00340DE0">
          <w:pPr>
            <w:pStyle w:val="Header"/>
          </w:pPr>
        </w:p>
      </w:tc>
      <w:tc>
        <w:tcPr>
          <w:tcW w:w="1134" w:type="dxa"/>
        </w:tcPr>
        <w:p w:rsidR="00D0483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0483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04831" w:rsidRPr="00710A6C" w:rsidP="00EE3C0F">
          <w:pPr>
            <w:pStyle w:val="Header"/>
            <w:rPr>
              <w:b/>
            </w:rPr>
          </w:pPr>
        </w:p>
        <w:p w:rsidR="00D04831" w:rsidP="00EE3C0F">
          <w:pPr>
            <w:pStyle w:val="Header"/>
          </w:pPr>
        </w:p>
        <w:p w:rsidR="00D04831" w:rsidP="00EE3C0F">
          <w:pPr>
            <w:pStyle w:val="Header"/>
          </w:pPr>
        </w:p>
        <w:p w:rsidR="00D04831" w:rsidP="00EE3C0F">
          <w:pPr>
            <w:pStyle w:val="Header"/>
          </w:pPr>
        </w:p>
        <w:sdt>
          <w:sdtPr>
            <w:alias w:val="Dnr"/>
            <w:tag w:val="ccRKShow_Dnr"/>
            <w:id w:val="-829283628"/>
            <w:placeholder>
              <w:docPart w:val="20D107E82A1D463D9BEA7A455D48A14A"/>
            </w:placeholder>
            <w:dataBinding w:xpath="/ns0:DocumentInfo[1]/ns0:BaseInfo[1]/ns0:Dnr[1]" w:storeItemID="{89AF758D-3FA5-4C62-92F7-91275439FCAB}" w:prefixMappings="xmlns:ns0='http://lp/documentinfo/RK' "/>
            <w:text/>
          </w:sdtPr>
          <w:sdtContent>
            <w:p w:rsidR="00D04831" w:rsidP="00EE3C0F">
              <w:pPr>
                <w:pStyle w:val="Header"/>
              </w:pPr>
              <w:r w:rsidRPr="00ED73DD">
                <w:t>LI2023/03733</w:t>
              </w:r>
            </w:p>
          </w:sdtContent>
        </w:sdt>
        <w:sdt>
          <w:sdtPr>
            <w:alias w:val="DocNumber"/>
            <w:tag w:val="DocNumber"/>
            <w:id w:val="1726028884"/>
            <w:placeholder>
              <w:docPart w:val="28AE4C841FC4466F8EA916F043CD4E3B"/>
            </w:placeholder>
            <w:showingPlcHdr/>
            <w:dataBinding w:xpath="/ns0:DocumentInfo[1]/ns0:BaseInfo[1]/ns0:DocNumber[1]" w:storeItemID="{89AF758D-3FA5-4C62-92F7-91275439FCAB}" w:prefixMappings="xmlns:ns0='http://lp/documentinfo/RK' "/>
            <w:text/>
          </w:sdtPr>
          <w:sdtContent>
            <w:p w:rsidR="00D04831" w:rsidP="00EE3C0F">
              <w:pPr>
                <w:pStyle w:val="Header"/>
              </w:pPr>
              <w:r>
                <w:rPr>
                  <w:rStyle w:val="PlaceholderText"/>
                </w:rPr>
                <w:t xml:space="preserve"> </w:t>
              </w:r>
            </w:p>
          </w:sdtContent>
        </w:sdt>
        <w:p w:rsidR="00D04831" w:rsidP="00EE3C0F">
          <w:pPr>
            <w:pStyle w:val="Header"/>
          </w:pPr>
        </w:p>
      </w:tc>
      <w:tc>
        <w:tcPr>
          <w:tcW w:w="1134" w:type="dxa"/>
        </w:tcPr>
        <w:p w:rsidR="00D04831" w:rsidP="0094502D">
          <w:pPr>
            <w:pStyle w:val="Header"/>
          </w:pPr>
        </w:p>
        <w:p w:rsidR="00D0483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5580FF8198A4BAF89B93469B30959FD"/>
          </w:placeholder>
          <w:richText/>
        </w:sdtPr>
        <w:sdtEndPr>
          <w:rPr>
            <w:b w:val="0"/>
          </w:rPr>
        </w:sdtEndPr>
        <w:sdtContent>
          <w:tc>
            <w:tcPr>
              <w:tcW w:w="5534" w:type="dxa"/>
              <w:tcMar>
                <w:right w:w="1134" w:type="dxa"/>
              </w:tcMar>
            </w:tcPr>
            <w:p w:rsidR="00D04831" w:rsidRPr="00D04831" w:rsidP="00340DE0">
              <w:pPr>
                <w:pStyle w:val="Header"/>
                <w:rPr>
                  <w:b/>
                </w:rPr>
              </w:pPr>
              <w:r w:rsidRPr="00D04831">
                <w:rPr>
                  <w:b/>
                </w:rPr>
                <w:t>Landsbygds- och infrastrukturdepartementet</w:t>
              </w:r>
            </w:p>
            <w:p w:rsidR="00D04831" w:rsidRPr="00340DE0" w:rsidP="00340DE0">
              <w:pPr>
                <w:pStyle w:val="Header"/>
              </w:pPr>
              <w:r w:rsidRPr="00D04831">
                <w:t>Infrastruktur- och bostadsministern</w:t>
              </w:r>
            </w:p>
          </w:tc>
        </w:sdtContent>
      </w:sdt>
      <w:sdt>
        <w:sdtPr>
          <w:alias w:val="Recipient"/>
          <w:tag w:val="ccRKShow_Recipient"/>
          <w:id w:val="-28344517"/>
          <w:placeholder>
            <w:docPart w:val="ECBE843D65644D779A52118203E4EC56"/>
          </w:placeholder>
          <w:dataBinding w:xpath="/ns0:DocumentInfo[1]/ns0:BaseInfo[1]/ns0:Recipient[1]" w:storeItemID="{89AF758D-3FA5-4C62-92F7-91275439FCAB}" w:prefixMappings="xmlns:ns0='http://lp/documentinfo/RK' "/>
          <w:text w:multiLine="1"/>
        </w:sdtPr>
        <w:sdtContent>
          <w:tc>
            <w:tcPr>
              <w:tcW w:w="3170" w:type="dxa"/>
            </w:tcPr>
            <w:p w:rsidR="00D04831" w:rsidP="00547B89">
              <w:pPr>
                <w:pStyle w:val="Header"/>
              </w:pPr>
              <w:r>
                <w:t>Till riksdagen</w:t>
              </w:r>
            </w:p>
          </w:tc>
        </w:sdtContent>
      </w:sdt>
      <w:tc>
        <w:tcPr>
          <w:tcW w:w="1134" w:type="dxa"/>
        </w:tcPr>
        <w:p w:rsidR="00D0483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1E702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0D107E82A1D463D9BEA7A455D48A14A"/>
        <w:category>
          <w:name w:val="Allmänt"/>
          <w:gallery w:val="placeholder"/>
        </w:category>
        <w:types>
          <w:type w:val="bbPlcHdr"/>
        </w:types>
        <w:behaviors>
          <w:behavior w:val="content"/>
        </w:behaviors>
        <w:guid w:val="{15B429C1-F815-4DF5-B4B6-DEE6459F186F}"/>
      </w:docPartPr>
      <w:docPartBody>
        <w:p w:rsidR="00012CCD" w:rsidP="00243363">
          <w:pPr>
            <w:pStyle w:val="20D107E82A1D463D9BEA7A455D48A14A"/>
          </w:pPr>
          <w:r>
            <w:rPr>
              <w:rStyle w:val="PlaceholderText"/>
            </w:rPr>
            <w:t xml:space="preserve"> </w:t>
          </w:r>
        </w:p>
      </w:docPartBody>
    </w:docPart>
    <w:docPart>
      <w:docPartPr>
        <w:name w:val="28AE4C841FC4466F8EA916F043CD4E3B"/>
        <w:category>
          <w:name w:val="Allmänt"/>
          <w:gallery w:val="placeholder"/>
        </w:category>
        <w:types>
          <w:type w:val="bbPlcHdr"/>
        </w:types>
        <w:behaviors>
          <w:behavior w:val="content"/>
        </w:behaviors>
        <w:guid w:val="{8A18C6CF-E026-486B-ACE2-B7F0C3D8ED4D}"/>
      </w:docPartPr>
      <w:docPartBody>
        <w:p w:rsidR="00012CCD" w:rsidP="00243363">
          <w:pPr>
            <w:pStyle w:val="28AE4C841FC4466F8EA916F043CD4E3B1"/>
          </w:pPr>
          <w:r>
            <w:rPr>
              <w:rStyle w:val="PlaceholderText"/>
            </w:rPr>
            <w:t xml:space="preserve"> </w:t>
          </w:r>
        </w:p>
      </w:docPartBody>
    </w:docPart>
    <w:docPart>
      <w:docPartPr>
        <w:name w:val="F5580FF8198A4BAF89B93469B30959FD"/>
        <w:category>
          <w:name w:val="Allmänt"/>
          <w:gallery w:val="placeholder"/>
        </w:category>
        <w:types>
          <w:type w:val="bbPlcHdr"/>
        </w:types>
        <w:behaviors>
          <w:behavior w:val="content"/>
        </w:behaviors>
        <w:guid w:val="{F8876EE0-7682-451F-88FE-C63F0D6B0BA2}"/>
      </w:docPartPr>
      <w:docPartBody>
        <w:p w:rsidR="00012CCD" w:rsidP="00243363">
          <w:pPr>
            <w:pStyle w:val="F5580FF8198A4BAF89B93469B30959FD1"/>
          </w:pPr>
          <w:r>
            <w:rPr>
              <w:rStyle w:val="PlaceholderText"/>
            </w:rPr>
            <w:t xml:space="preserve"> </w:t>
          </w:r>
        </w:p>
      </w:docPartBody>
    </w:docPart>
    <w:docPart>
      <w:docPartPr>
        <w:name w:val="ECBE843D65644D779A52118203E4EC56"/>
        <w:category>
          <w:name w:val="Allmänt"/>
          <w:gallery w:val="placeholder"/>
        </w:category>
        <w:types>
          <w:type w:val="bbPlcHdr"/>
        </w:types>
        <w:behaviors>
          <w:behavior w:val="content"/>
        </w:behaviors>
        <w:guid w:val="{572A81BF-0780-4798-A270-B2134C8D3A50}"/>
      </w:docPartPr>
      <w:docPartBody>
        <w:p w:rsidR="00012CCD" w:rsidP="00243363">
          <w:pPr>
            <w:pStyle w:val="ECBE843D65644D779A52118203E4EC56"/>
          </w:pPr>
          <w:r>
            <w:rPr>
              <w:rStyle w:val="PlaceholderText"/>
            </w:rPr>
            <w:t xml:space="preserve"> </w:t>
          </w:r>
        </w:p>
      </w:docPartBody>
    </w:docPart>
    <w:docPart>
      <w:docPartPr>
        <w:name w:val="4E51662C1E1B4ABC95052364CF84A944"/>
        <w:category>
          <w:name w:val="Allmänt"/>
          <w:gallery w:val="placeholder"/>
        </w:category>
        <w:types>
          <w:type w:val="bbPlcHdr"/>
        </w:types>
        <w:behaviors>
          <w:behavior w:val="content"/>
        </w:behaviors>
        <w:guid w:val="{1A35F378-3B92-4ADB-BF48-E0A72107BC6B}"/>
      </w:docPartPr>
      <w:docPartBody>
        <w:p w:rsidR="00012CCD" w:rsidP="00243363">
          <w:pPr>
            <w:pStyle w:val="4E51662C1E1B4ABC95052364CF84A944"/>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64F0EB9BB3BB4F7B8288CFA1361A7FC9"/>
        <w:category>
          <w:name w:val="Allmänt"/>
          <w:gallery w:val="placeholder"/>
        </w:category>
        <w:types>
          <w:type w:val="bbPlcHdr"/>
        </w:types>
        <w:behaviors>
          <w:behavior w:val="content"/>
        </w:behaviors>
        <w:guid w:val="{CE23B19B-02B7-4A79-B3FC-5BFFE56ADF8C}"/>
      </w:docPartPr>
      <w:docPartBody>
        <w:p w:rsidR="00012CCD" w:rsidP="00243363">
          <w:pPr>
            <w:pStyle w:val="64F0EB9BB3BB4F7B8288CFA1361A7FC9"/>
          </w:pPr>
          <w:r>
            <w:t xml:space="preserve"> </w:t>
          </w:r>
          <w:r>
            <w:rPr>
              <w:rStyle w:val="PlaceholderText"/>
            </w:rPr>
            <w:t>Välj ett parti.</w:t>
          </w:r>
        </w:p>
      </w:docPartBody>
    </w:docPart>
    <w:docPart>
      <w:docPartPr>
        <w:name w:val="862CB2CC56FF425A8A88787DDEFE44E1"/>
        <w:category>
          <w:name w:val="Allmänt"/>
          <w:gallery w:val="placeholder"/>
        </w:category>
        <w:types>
          <w:type w:val="bbPlcHdr"/>
        </w:types>
        <w:behaviors>
          <w:behavior w:val="content"/>
        </w:behaviors>
        <w:guid w:val="{FEB7C036-D399-4266-A68F-B369299CA398}"/>
      </w:docPartPr>
      <w:docPartBody>
        <w:p w:rsidR="00012CCD" w:rsidP="00243363">
          <w:pPr>
            <w:pStyle w:val="862CB2CC56FF425A8A88787DDEFE44E1"/>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94C622AC0DB94071BE0CBBEEEA9807EC"/>
        <w:category>
          <w:name w:val="Allmänt"/>
          <w:gallery w:val="placeholder"/>
        </w:category>
        <w:types>
          <w:type w:val="bbPlcHdr"/>
        </w:types>
        <w:behaviors>
          <w:behavior w:val="content"/>
        </w:behaviors>
        <w:guid w:val="{712A8DFA-929A-4343-98EF-B20FA9C73FC3}"/>
      </w:docPartPr>
      <w:docPartBody>
        <w:p w:rsidR="00012CCD" w:rsidP="00243363">
          <w:pPr>
            <w:pStyle w:val="94C622AC0DB94071BE0CBBEEEA9807EC"/>
          </w:pPr>
          <w:r>
            <w:rPr>
              <w:rStyle w:val="PlaceholderText"/>
            </w:rPr>
            <w:t>Klicka här för att ange datum.</w:t>
          </w:r>
        </w:p>
      </w:docPartBody>
    </w:docPart>
    <w:docPart>
      <w:docPartPr>
        <w:name w:val="BC6192015A8F42369A0F37CFC5B1FB99"/>
        <w:category>
          <w:name w:val="Allmänt"/>
          <w:gallery w:val="placeholder"/>
        </w:category>
        <w:types>
          <w:type w:val="bbPlcHdr"/>
        </w:types>
        <w:behaviors>
          <w:behavior w:val="content"/>
        </w:behaviors>
        <w:guid w:val="{53C08EE7-9212-46C6-93CE-53C57B54999B}"/>
      </w:docPartPr>
      <w:docPartBody>
        <w:p w:rsidR="00012CCD" w:rsidP="00243363">
          <w:pPr>
            <w:pStyle w:val="BC6192015A8F42369A0F37CFC5B1FB99"/>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3363"/>
    <w:rPr>
      <w:noProof w:val="0"/>
      <w:color w:val="808080"/>
    </w:rPr>
  </w:style>
  <w:style w:type="paragraph" w:customStyle="1" w:styleId="20D107E82A1D463D9BEA7A455D48A14A">
    <w:name w:val="20D107E82A1D463D9BEA7A455D48A14A"/>
    <w:rsid w:val="00243363"/>
  </w:style>
  <w:style w:type="paragraph" w:customStyle="1" w:styleId="ECBE843D65644D779A52118203E4EC56">
    <w:name w:val="ECBE843D65644D779A52118203E4EC56"/>
    <w:rsid w:val="00243363"/>
  </w:style>
  <w:style w:type="paragraph" w:customStyle="1" w:styleId="28AE4C841FC4466F8EA916F043CD4E3B1">
    <w:name w:val="28AE4C841FC4466F8EA916F043CD4E3B1"/>
    <w:rsid w:val="0024336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5580FF8198A4BAF89B93469B30959FD1">
    <w:name w:val="F5580FF8198A4BAF89B93469B30959FD1"/>
    <w:rsid w:val="0024336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E51662C1E1B4ABC95052364CF84A944">
    <w:name w:val="4E51662C1E1B4ABC95052364CF84A944"/>
    <w:rsid w:val="00243363"/>
  </w:style>
  <w:style w:type="paragraph" w:customStyle="1" w:styleId="64F0EB9BB3BB4F7B8288CFA1361A7FC9">
    <w:name w:val="64F0EB9BB3BB4F7B8288CFA1361A7FC9"/>
    <w:rsid w:val="00243363"/>
  </w:style>
  <w:style w:type="paragraph" w:customStyle="1" w:styleId="862CB2CC56FF425A8A88787DDEFE44E1">
    <w:name w:val="862CB2CC56FF425A8A88787DDEFE44E1"/>
    <w:rsid w:val="00243363"/>
  </w:style>
  <w:style w:type="paragraph" w:customStyle="1" w:styleId="94C622AC0DB94071BE0CBBEEEA9807EC">
    <w:name w:val="94C622AC0DB94071BE0CBBEEEA9807EC"/>
    <w:rsid w:val="00243363"/>
  </w:style>
  <w:style w:type="paragraph" w:customStyle="1" w:styleId="BC6192015A8F42369A0F37CFC5B1FB99">
    <w:name w:val="BC6192015A8F42369A0F37CFC5B1FB99"/>
    <w:rsid w:val="0024336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c90b09c5-f33f-422e-98a1-0493ba75ba8c</RD_Svarsid>
  </documentManagement>
</p: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2023-12-13T00:00:00</HeaderDate>
    <Office/>
    <Dnr>LI2023/03733</Dnr>
    <ParagrafNr/>
    <DocumentTitle/>
    <VisitingAddress/>
    <Extra1/>
    <Extra2/>
    <Extra3>Rickard Nordin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84C946-F334-4EDB-8679-B77F9999E8C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c625d36-bb37-4650-91b9-0c96159295ba"/>
    <ds:schemaRef ds:uri="18f3d968-6251-40b0-9f11-012b293496c2"/>
    <ds:schemaRef ds:uri="http://purl.org/dc/terms/"/>
    <ds:schemaRef ds:uri="4e9c2f0c-7bf8-49af-8356-cbf363fc78a7"/>
    <ds:schemaRef ds:uri="http://www.w3.org/XML/1998/namespace"/>
    <ds:schemaRef ds:uri="http://purl.org/dc/dcmitype/"/>
  </ds:schemaRefs>
</ds:datastoreItem>
</file>

<file path=customXml/itemProps2.xml><?xml version="1.0" encoding="utf-8"?>
<ds:datastoreItem xmlns:ds="http://schemas.openxmlformats.org/officeDocument/2006/customXml" ds:itemID="{89AF758D-3FA5-4C62-92F7-91275439FCAB}">
  <ds:schemaRefs>
    <ds:schemaRef ds:uri="http://lp/documentinfo/RK"/>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C3D14153-4616-4092-A6E8-5FE5B1563B7F}">
  <ds:schemaRefs>
    <ds:schemaRef ds:uri="http://schemas.microsoft.com/sharepoint/v3/contenttype/forms"/>
  </ds:schemaRefs>
</ds:datastoreItem>
</file>

<file path=customXml/itemProps5.xml><?xml version="1.0" encoding="utf-8"?>
<ds:datastoreItem xmlns:ds="http://schemas.openxmlformats.org/officeDocument/2006/customXml" ds:itemID="{607E6CDB-45E8-472E-9222-F44242EA7102}"/>
</file>

<file path=docProps/app.xml><?xml version="1.0" encoding="utf-8"?>
<Properties xmlns="http://schemas.openxmlformats.org/officeDocument/2006/extended-properties" xmlns:vt="http://schemas.openxmlformats.org/officeDocument/2006/docPropsVTypes">
  <Template>RK Basmall</Template>
  <TotalTime>0</TotalTime>
  <Pages>2</Pages>
  <Words>268</Words>
  <Characters>1425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skriftlig fråga 343 Laddplatser på Trafikverkets rastplatser.docx</dc:title>
  <cp:revision>2</cp:revision>
  <cp:lastPrinted>2023-12-06T12:33:00Z</cp:lastPrinted>
  <dcterms:created xsi:type="dcterms:W3CDTF">2023-12-07T15:37:00Z</dcterms:created>
  <dcterms:modified xsi:type="dcterms:W3CDTF">2023-12-07T15:37:00Z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ies>
</file>