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065B6" w:rsidP="00DA0661">
      <w:pPr>
        <w:pStyle w:val="Title"/>
      </w:pPr>
      <w:bookmarkStart w:id="0" w:name="Start"/>
      <w:bookmarkEnd w:id="0"/>
      <w:r>
        <w:t>Svar på fråga 2021/22:1320 av Sten Bergheden (M)</w:t>
      </w:r>
      <w:r>
        <w:br/>
        <w:t>Fläskkött på flyktingboenden</w:t>
      </w:r>
    </w:p>
    <w:p w:rsidR="001065B6" w:rsidP="002749F7">
      <w:pPr>
        <w:pStyle w:val="BodyText"/>
      </w:pPr>
      <w:r>
        <w:t>Sten Bergheden har frågat mig</w:t>
      </w:r>
      <w:r w:rsidR="007356EF">
        <w:t xml:space="preserve"> vilka åtgärder jag avser att vidta för att även fläskkött ska kunna serveras på landets flyktingförläggningar. </w:t>
      </w:r>
    </w:p>
    <w:p w:rsidR="00C919D4" w:rsidP="002749F7">
      <w:pPr>
        <w:pStyle w:val="BodyText"/>
      </w:pPr>
      <w:r>
        <w:t xml:space="preserve">Migrationsverket är ansvarig myndighet för mottagandet av asylsökande och personer från Ukraina som beviljats uppehållstillstånd med tillfälligt skydd enligt det så kallade massflyktsdirektivet. </w:t>
      </w:r>
      <w:r w:rsidRPr="00E93CC2">
        <w:t>Migrationsverket</w:t>
      </w:r>
      <w:r>
        <w:t xml:space="preserve"> ansvarar också för att dessa personer erbjuds plats i ett boende</w:t>
      </w:r>
      <w:r w:rsidR="00996B08">
        <w:t>. I</w:t>
      </w:r>
      <w:r>
        <w:t xml:space="preserve"> vissa fall serveras mat på sådana boenden</w:t>
      </w:r>
      <w:r w:rsidR="00996B08">
        <w:t xml:space="preserve"> men det</w:t>
      </w:r>
      <w:r>
        <w:t xml:space="preserve"> är inte regeringens roll att bestämma vilken mat som ska serveras. Personer som söker skydd i Sverige kommer från olika länder och jag litar på att Migrationsverket utför sitt uppdrag på ett tillfredställande sätt. </w:t>
      </w:r>
    </w:p>
    <w:p w:rsidR="00E44DFB" w:rsidP="002749F7">
      <w:pPr>
        <w:pStyle w:val="BodyText"/>
      </w:pPr>
      <w:r>
        <w:t xml:space="preserve"> </w:t>
      </w:r>
    </w:p>
    <w:p w:rsidR="001065B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AC442AC32BF42718EC4DE66C1B5B335"/>
          </w:placeholder>
          <w:dataBinding w:xpath="/ns0:DocumentInfo[1]/ns0:BaseInfo[1]/ns0:HeaderDate[1]" w:storeItemID="{54B1E10E-30C7-4D94-9A4E-CB2E8BE8386A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mars 2022</w:t>
          </w:r>
        </w:sdtContent>
      </w:sdt>
    </w:p>
    <w:p w:rsidR="001065B6" w:rsidP="004E7A8F">
      <w:pPr>
        <w:pStyle w:val="Brdtextutanavstnd"/>
      </w:pPr>
    </w:p>
    <w:p w:rsidR="001065B6" w:rsidP="004E7A8F">
      <w:pPr>
        <w:pStyle w:val="Brdtextutanavstnd"/>
      </w:pPr>
    </w:p>
    <w:p w:rsidR="001065B6" w:rsidP="004E7A8F">
      <w:pPr>
        <w:pStyle w:val="Brdtextutanavstnd"/>
      </w:pPr>
    </w:p>
    <w:p w:rsidR="001065B6" w:rsidP="00422A41">
      <w:pPr>
        <w:pStyle w:val="BodyText"/>
      </w:pPr>
      <w:r>
        <w:t>Anders Ygeman</w:t>
      </w:r>
    </w:p>
    <w:p w:rsidR="001065B6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2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2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2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065B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065B6" w:rsidRPr="007D73AB" w:rsidP="00340DE0">
          <w:pPr>
            <w:pStyle w:val="Header"/>
          </w:pPr>
        </w:p>
      </w:tc>
      <w:tc>
        <w:tcPr>
          <w:tcW w:w="1134" w:type="dxa"/>
        </w:tcPr>
        <w:p w:rsidR="001065B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065B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065B6" w:rsidRPr="00710A6C" w:rsidP="00EE3C0F">
          <w:pPr>
            <w:pStyle w:val="Header"/>
            <w:rPr>
              <w:b/>
            </w:rPr>
          </w:pPr>
        </w:p>
        <w:p w:rsidR="001065B6" w:rsidP="00EE3C0F">
          <w:pPr>
            <w:pStyle w:val="Header"/>
          </w:pPr>
        </w:p>
        <w:p w:rsidR="001065B6" w:rsidP="00EE3C0F">
          <w:pPr>
            <w:pStyle w:val="Header"/>
          </w:pPr>
        </w:p>
        <w:p w:rsidR="001065B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7706146A62345F993F2689F200F1A03"/>
            </w:placeholder>
            <w:dataBinding w:xpath="/ns0:DocumentInfo[1]/ns0:BaseInfo[1]/ns0:Dnr[1]" w:storeItemID="{54B1E10E-30C7-4D94-9A4E-CB2E8BE8386A}" w:prefixMappings="xmlns:ns0='http://lp/documentinfo/RK' "/>
            <w:text/>
          </w:sdtPr>
          <w:sdtContent>
            <w:p w:rsidR="001065B6" w:rsidP="00EE3C0F">
              <w:pPr>
                <w:pStyle w:val="Header"/>
              </w:pPr>
              <w:r>
                <w:t>Ju2022/01074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3E89C4752D454F94CB8C99CAE2E515"/>
            </w:placeholder>
            <w:showingPlcHdr/>
            <w:dataBinding w:xpath="/ns0:DocumentInfo[1]/ns0:BaseInfo[1]/ns0:DocNumber[1]" w:storeItemID="{54B1E10E-30C7-4D94-9A4E-CB2E8BE8386A}" w:prefixMappings="xmlns:ns0='http://lp/documentinfo/RK' "/>
            <w:text/>
          </w:sdtPr>
          <w:sdtContent>
            <w:p w:rsidR="001065B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065B6" w:rsidP="00EE3C0F">
          <w:pPr>
            <w:pStyle w:val="Header"/>
          </w:pPr>
        </w:p>
      </w:tc>
      <w:tc>
        <w:tcPr>
          <w:tcW w:w="1134" w:type="dxa"/>
        </w:tcPr>
        <w:p w:rsidR="001065B6" w:rsidP="0094502D">
          <w:pPr>
            <w:pStyle w:val="Header"/>
          </w:pPr>
        </w:p>
        <w:p w:rsidR="001065B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05495969CA749389F5C4B8675488631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alias w:val="SenderText"/>
                <w:tag w:val="ccRKShow_SenderText"/>
                <w:id w:val="-2110268974"/>
                <w:placeholder>
                  <w:docPart w:val="06A8A94804EA484B96DA74F20260192E"/>
                </w:placeholder>
                <w:richText/>
              </w:sdtPr>
              <w:sdtContent>
                <w:p w:rsidR="00C901E6" w:rsidRPr="00596A0D" w:rsidP="00C901E6">
                  <w:pPr>
                    <w:pStyle w:val="Header"/>
                    <w:rPr>
                      <w:b/>
                    </w:rPr>
                  </w:pPr>
                  <w:r w:rsidRPr="00596A0D">
                    <w:rPr>
                      <w:b/>
                    </w:rPr>
                    <w:t>Justitiedepartementet</w:t>
                  </w:r>
                </w:p>
                <w:p w:rsidR="00C901E6" w:rsidP="00C901E6">
                  <w:pPr>
                    <w:pStyle w:val="Header"/>
                  </w:pPr>
                  <w:r w:rsidRPr="0006180C">
                    <w:t>Integrations- och migrationsminister</w:t>
                  </w:r>
                </w:p>
              </w:sdtContent>
            </w:sdt>
            <w:p w:rsidR="001065B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A2590945DC41C4AFE5309B8B83F54F"/>
          </w:placeholder>
          <w:dataBinding w:xpath="/ns0:DocumentInfo[1]/ns0:BaseInfo[1]/ns0:Recipient[1]" w:storeItemID="{54B1E10E-30C7-4D94-9A4E-CB2E8BE8386A}" w:prefixMappings="xmlns:ns0='http://lp/documentinfo/RK' "/>
          <w:text w:multiLine="1"/>
        </w:sdtPr>
        <w:sdtContent>
          <w:tc>
            <w:tcPr>
              <w:tcW w:w="3170" w:type="dxa"/>
            </w:tcPr>
            <w:p w:rsidR="001065B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065B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706146A62345F993F2689F200F1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4FA6F-4E9B-4BF6-8A2B-AEA7B00DFA87}"/>
      </w:docPartPr>
      <w:docPartBody>
        <w:p w:rsidR="00000000" w:rsidP="001876CA">
          <w:pPr>
            <w:pStyle w:val="D7706146A62345F993F2689F200F1A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3E89C4752D454F94CB8C99CAE2E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8A4BA-53B9-4E3C-9D61-8E3C31E9940F}"/>
      </w:docPartPr>
      <w:docPartBody>
        <w:p w:rsidR="00000000" w:rsidP="001876CA">
          <w:pPr>
            <w:pStyle w:val="293E89C4752D454F94CB8C99CAE2E5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5495969CA749389F5C4B8675488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EFD94-65E7-4A00-A702-1C40A6191247}"/>
      </w:docPartPr>
      <w:docPartBody>
        <w:p w:rsidR="00000000" w:rsidP="001876CA">
          <w:pPr>
            <w:pStyle w:val="C05495969CA749389F5C4B86754886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A2590945DC41C4AFE5309B8B83F5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75DE5-9CCB-4652-B25E-E0A653B3B19B}"/>
      </w:docPartPr>
      <w:docPartBody>
        <w:p w:rsidR="00000000" w:rsidP="001876CA">
          <w:pPr>
            <w:pStyle w:val="41A2590945DC41C4AFE5309B8B83F54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C442AC32BF42718EC4DE66C1B5B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4C3B0-B1ED-48C2-A49D-605DD8E6447A}"/>
      </w:docPartPr>
      <w:docPartBody>
        <w:p w:rsidR="00000000" w:rsidP="001876CA">
          <w:pPr>
            <w:pStyle w:val="DAC442AC32BF42718EC4DE66C1B5B33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6A8A94804EA484B96DA74F202601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A7F9C-57C4-47A4-A602-3EA51BF17596}"/>
      </w:docPartPr>
      <w:docPartBody>
        <w:p w:rsidR="00000000" w:rsidP="001876CA">
          <w:pPr>
            <w:pStyle w:val="06A8A94804EA484B96DA74F20260192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3AB0A6FC0E4953A9C7C81F934F6A84">
    <w:name w:val="9C3AB0A6FC0E4953A9C7C81F934F6A84"/>
    <w:rsid w:val="001876CA"/>
  </w:style>
  <w:style w:type="character" w:styleId="PlaceholderText">
    <w:name w:val="Placeholder Text"/>
    <w:basedOn w:val="DefaultParagraphFont"/>
    <w:uiPriority w:val="99"/>
    <w:rsid w:val="001876CA"/>
    <w:rPr>
      <w:noProof w:val="0"/>
      <w:color w:val="808080"/>
    </w:rPr>
  </w:style>
  <w:style w:type="paragraph" w:customStyle="1" w:styleId="381141845E7E46F9B538F7202FC34B54">
    <w:name w:val="381141845E7E46F9B538F7202FC34B54"/>
    <w:rsid w:val="001876CA"/>
  </w:style>
  <w:style w:type="paragraph" w:customStyle="1" w:styleId="D70352CA84934F2284DAEE65863D28AD">
    <w:name w:val="D70352CA84934F2284DAEE65863D28AD"/>
    <w:rsid w:val="001876CA"/>
  </w:style>
  <w:style w:type="paragraph" w:customStyle="1" w:styleId="C5C23AA1693541B48DE91E5080AE52D1">
    <w:name w:val="C5C23AA1693541B48DE91E5080AE52D1"/>
    <w:rsid w:val="001876CA"/>
  </w:style>
  <w:style w:type="paragraph" w:customStyle="1" w:styleId="D7706146A62345F993F2689F200F1A03">
    <w:name w:val="D7706146A62345F993F2689F200F1A03"/>
    <w:rsid w:val="001876CA"/>
  </w:style>
  <w:style w:type="paragraph" w:customStyle="1" w:styleId="293E89C4752D454F94CB8C99CAE2E515">
    <w:name w:val="293E89C4752D454F94CB8C99CAE2E515"/>
    <w:rsid w:val="001876CA"/>
  </w:style>
  <w:style w:type="paragraph" w:customStyle="1" w:styleId="5C402276A4E34EBE94A7CCAD651DA4D7">
    <w:name w:val="5C402276A4E34EBE94A7CCAD651DA4D7"/>
    <w:rsid w:val="001876CA"/>
  </w:style>
  <w:style w:type="paragraph" w:customStyle="1" w:styleId="7E6BA3C6233B4E9594F9ACE2ECB37D95">
    <w:name w:val="7E6BA3C6233B4E9594F9ACE2ECB37D95"/>
    <w:rsid w:val="001876CA"/>
  </w:style>
  <w:style w:type="paragraph" w:customStyle="1" w:styleId="6F5B569246C14B819206F7087C362E62">
    <w:name w:val="6F5B569246C14B819206F7087C362E62"/>
    <w:rsid w:val="001876CA"/>
  </w:style>
  <w:style w:type="paragraph" w:customStyle="1" w:styleId="C05495969CA749389F5C4B8675488631">
    <w:name w:val="C05495969CA749389F5C4B8675488631"/>
    <w:rsid w:val="001876CA"/>
  </w:style>
  <w:style w:type="paragraph" w:customStyle="1" w:styleId="41A2590945DC41C4AFE5309B8B83F54F">
    <w:name w:val="41A2590945DC41C4AFE5309B8B83F54F"/>
    <w:rsid w:val="001876CA"/>
  </w:style>
  <w:style w:type="paragraph" w:customStyle="1" w:styleId="293E89C4752D454F94CB8C99CAE2E5151">
    <w:name w:val="293E89C4752D454F94CB8C99CAE2E5151"/>
    <w:rsid w:val="001876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5495969CA749389F5C4B86754886311">
    <w:name w:val="C05495969CA749389F5C4B86754886311"/>
    <w:rsid w:val="001876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C80C8005F444B9821CC1B8F6AC4F4F">
    <w:name w:val="5FC80C8005F444B9821CC1B8F6AC4F4F"/>
    <w:rsid w:val="001876CA"/>
  </w:style>
  <w:style w:type="paragraph" w:customStyle="1" w:styleId="4359B6D67E7E4D86971583441D62FB0A">
    <w:name w:val="4359B6D67E7E4D86971583441D62FB0A"/>
    <w:rsid w:val="001876CA"/>
  </w:style>
  <w:style w:type="paragraph" w:customStyle="1" w:styleId="7E3A87BE4596480DBB2D6EDEDF59525D">
    <w:name w:val="7E3A87BE4596480DBB2D6EDEDF59525D"/>
    <w:rsid w:val="001876CA"/>
  </w:style>
  <w:style w:type="paragraph" w:customStyle="1" w:styleId="C123929479764A248565609D926420C4">
    <w:name w:val="C123929479764A248565609D926420C4"/>
    <w:rsid w:val="001876CA"/>
  </w:style>
  <w:style w:type="paragraph" w:customStyle="1" w:styleId="78C74381B5A840C2B499926FCD112D30">
    <w:name w:val="78C74381B5A840C2B499926FCD112D30"/>
    <w:rsid w:val="001876CA"/>
  </w:style>
  <w:style w:type="paragraph" w:customStyle="1" w:styleId="DAC442AC32BF42718EC4DE66C1B5B335">
    <w:name w:val="DAC442AC32BF42718EC4DE66C1B5B335"/>
    <w:rsid w:val="001876CA"/>
  </w:style>
  <w:style w:type="paragraph" w:customStyle="1" w:styleId="4AB0A9F168364CE986DF88EF3EEFC13B">
    <w:name w:val="4AB0A9F168364CE986DF88EF3EEFC13B"/>
    <w:rsid w:val="001876CA"/>
  </w:style>
  <w:style w:type="paragraph" w:customStyle="1" w:styleId="06A8A94804EA484B96DA74F20260192E">
    <w:name w:val="06A8A94804EA484B96DA74F20260192E"/>
    <w:rsid w:val="001876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2022-03-30T00:00:00</HeaderDate>
    <Office/>
    <Dnr>Ju2022/01074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5c134c11-e72f-421c-b740-01120185e692</RD_Svarsid>
  </documentManagement>
</p:properties>
</file>

<file path=customXml/itemProps1.xml><?xml version="1.0" encoding="utf-8"?>
<ds:datastoreItem xmlns:ds="http://schemas.openxmlformats.org/officeDocument/2006/customXml" ds:itemID="{A65BEED8-0295-436C-B10E-F3C130EF08FA}"/>
</file>

<file path=customXml/itemProps2.xml><?xml version="1.0" encoding="utf-8"?>
<ds:datastoreItem xmlns:ds="http://schemas.openxmlformats.org/officeDocument/2006/customXml" ds:itemID="{54B1E10E-30C7-4D94-9A4E-CB2E8BE8386A}"/>
</file>

<file path=customXml/itemProps3.xml><?xml version="1.0" encoding="utf-8"?>
<ds:datastoreItem xmlns:ds="http://schemas.openxmlformats.org/officeDocument/2006/customXml" ds:itemID="{52FD9882-3917-46AE-A49B-3D13B50B227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C7F96D7-A82D-469F-9AAE-71FDD1A0CF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1320.docx</dc:title>
  <cp:revision>3</cp:revision>
  <dcterms:created xsi:type="dcterms:W3CDTF">2022-03-29T14:24:00Z</dcterms:created>
  <dcterms:modified xsi:type="dcterms:W3CDTF">2022-03-29T14:24:00Z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