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664" w:rsidRDefault="00E40664" w:rsidP="00DA0661">
      <w:pPr>
        <w:pStyle w:val="Rubrik"/>
      </w:pPr>
      <w:bookmarkStart w:id="0" w:name="Start"/>
      <w:bookmarkEnd w:id="0"/>
      <w:r>
        <w:t>Svar på fråga 2017/18:</w:t>
      </w:r>
      <w:r w:rsidR="00851926">
        <w:t>1448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0A13461212AC47A290984675BE05D425"/>
          </w:placeholder>
          <w:dataBinding w:prefixMappings="xmlns:ns0='http://lp/documentinfo/RK' " w:xpath="/ns0:DocumentInfo[1]/ns0:BaseInfo[1]/ns0:Extra3[1]" w:storeItemID="{F13FBA3B-9D3F-4A4B-AE8F-B5B095BFF3E0}"/>
          <w:text/>
        </w:sdtPr>
        <w:sdtEndPr/>
        <w:sdtContent>
          <w:r>
            <w:t>Roger Haddad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D9DFD44F2354CC793E204D3306DEC1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  <w:t>Kriminalvårdens uttalande om häktet i Västerås</w:t>
      </w:r>
    </w:p>
    <w:p w:rsidR="00E40664" w:rsidRDefault="009B541C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764CE5F8E2D2488692A8537EB7DB1C7C"/>
          </w:placeholder>
          <w:dataBinding w:prefixMappings="xmlns:ns0='http://lp/documentinfo/RK' " w:xpath="/ns0:DocumentInfo[1]/ns0:BaseInfo[1]/ns0:Extra3[1]" w:storeItemID="{F13FBA3B-9D3F-4A4B-AE8F-B5B095BFF3E0}"/>
          <w:text/>
        </w:sdtPr>
        <w:sdtEndPr/>
        <w:sdtContent>
          <w:r w:rsidR="00E40664">
            <w:t>Roger Haddad</w:t>
          </w:r>
        </w:sdtContent>
      </w:sdt>
      <w:r w:rsidR="00E40664">
        <w:t xml:space="preserve"> har frågat mig om regeringen avser vidta åtgärder för att häktet i Västerås ska öppna</w:t>
      </w:r>
      <w:r w:rsidR="002639EF">
        <w:t xml:space="preserve"> igen</w:t>
      </w:r>
      <w:r w:rsidR="00E40664">
        <w:t>, antingen efter en renovering eller som en del av ett nytt rättscentrum.</w:t>
      </w:r>
    </w:p>
    <w:p w:rsidR="003363E2" w:rsidRDefault="002F3D02" w:rsidP="002F3D02">
      <w:pPr>
        <w:pStyle w:val="Brdtext"/>
      </w:pPr>
      <w:r>
        <w:t xml:space="preserve">Som jag har beskrivit i flera tidigare svar på riksdagsfrågor om häktesverksamheten i Västerås är det Kriminalvården som </w:t>
      </w:r>
      <w:r w:rsidR="002639EF" w:rsidRPr="00366A81">
        <w:t>ansvarar för sin lokalförsörjning inom de rättsliga och ekonomiska ramar riksdag och regering bestämmer.</w:t>
      </w:r>
      <w:r w:rsidR="003363E2">
        <w:t xml:space="preserve"> </w:t>
      </w:r>
    </w:p>
    <w:p w:rsidR="002F3D02" w:rsidRDefault="002F3D02" w:rsidP="002F3D02">
      <w:pPr>
        <w:pStyle w:val="Brdtext"/>
      </w:pPr>
      <w:r>
        <w:t xml:space="preserve">Jag besökte tidigare i vår Västerås och fick en beskrivning av den aktuella situationen. Jag </w:t>
      </w:r>
      <w:r w:rsidR="00F81105">
        <w:t>har</w:t>
      </w:r>
      <w:r>
        <w:t xml:space="preserve"> </w:t>
      </w:r>
      <w:r w:rsidR="002639EF">
        <w:t xml:space="preserve">också </w:t>
      </w:r>
      <w:r>
        <w:t xml:space="preserve">fått information från Kriminalvårdens ledning om </w:t>
      </w:r>
      <w:r w:rsidR="0036018B">
        <w:t>deras besök i</w:t>
      </w:r>
      <w:r>
        <w:t xml:space="preserve"> Västerås och </w:t>
      </w:r>
      <w:r w:rsidR="002639EF">
        <w:t xml:space="preserve">att deras bedömning var </w:t>
      </w:r>
      <w:r w:rsidR="0036018B">
        <w:t xml:space="preserve">att de hade </w:t>
      </w:r>
      <w:r>
        <w:t xml:space="preserve">en bra dialog med kommunledning, berörda myndigheter och representanter för advokater i Västmanland. Min förhoppning är att denna </w:t>
      </w:r>
      <w:r>
        <w:rPr>
          <w:rFonts w:eastAsia="Times New Roman"/>
        </w:rPr>
        <w:t>dialog fortsätter på ett konstruktivt sätt</w:t>
      </w:r>
      <w:r>
        <w:t>.</w:t>
      </w:r>
      <w:r w:rsidR="00867737">
        <w:t xml:space="preserve"> </w:t>
      </w:r>
    </w:p>
    <w:p w:rsidR="002F3D02" w:rsidRDefault="002F3D02" w:rsidP="002749F7">
      <w:pPr>
        <w:pStyle w:val="Brdtext"/>
      </w:pPr>
    </w:p>
    <w:p w:rsidR="00E40664" w:rsidRDefault="00E4066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FDA9A19F52344D39AA744DC3F39CB36"/>
          </w:placeholder>
          <w:dataBinding w:prefixMappings="xmlns:ns0='http://lp/documentinfo/RK' " w:xpath="/ns0:DocumentInfo[1]/ns0:BaseInfo[1]/ns0:HeaderDate[1]" w:storeItemID="{F13FBA3B-9D3F-4A4B-AE8F-B5B095BFF3E0}"/>
          <w:date w:fullDate="2018-06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639EF">
            <w:t>20 juni 2018</w:t>
          </w:r>
        </w:sdtContent>
      </w:sdt>
    </w:p>
    <w:p w:rsidR="00E40664" w:rsidRDefault="00E40664" w:rsidP="004E7A8F">
      <w:pPr>
        <w:pStyle w:val="Brdtextutanavstnd"/>
      </w:pPr>
    </w:p>
    <w:p w:rsidR="00E40664" w:rsidRDefault="00E40664" w:rsidP="004E7A8F">
      <w:pPr>
        <w:pStyle w:val="Brdtextutanavstnd"/>
      </w:pPr>
    </w:p>
    <w:p w:rsidR="00E40664" w:rsidRDefault="00E40664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47E675C6B58648ABBAB6E017402FEF0B"/>
        </w:placeholder>
        <w:dataBinding w:prefixMappings="xmlns:ns0='http://lp/documentinfo/RK' " w:xpath="/ns0:DocumentInfo[1]/ns0:BaseInfo[1]/ns0:TopSender[1]" w:storeItemID="{F13FBA3B-9D3F-4A4B-AE8F-B5B095BFF3E0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:rsidR="00E40664" w:rsidRDefault="00E40664" w:rsidP="00422A41">
          <w:pPr>
            <w:pStyle w:val="Brdtext"/>
          </w:pPr>
          <w:r>
            <w:t>Morgan Johansson</w:t>
          </w:r>
        </w:p>
      </w:sdtContent>
    </w:sdt>
    <w:p w:rsidR="00E40664" w:rsidRPr="00DB48AB" w:rsidRDefault="00E40664" w:rsidP="00DB48AB">
      <w:pPr>
        <w:pStyle w:val="Brdtext"/>
      </w:pPr>
    </w:p>
    <w:sectPr w:rsidR="00E40664" w:rsidRPr="00DB48AB" w:rsidSect="00E4066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41C" w:rsidRDefault="009B541C" w:rsidP="00A87A54">
      <w:pPr>
        <w:spacing w:after="0" w:line="240" w:lineRule="auto"/>
      </w:pPr>
      <w:r>
        <w:separator/>
      </w:r>
    </w:p>
  </w:endnote>
  <w:endnote w:type="continuationSeparator" w:id="0">
    <w:p w:rsidR="009B541C" w:rsidRDefault="009B541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F3D0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F3D0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41C" w:rsidRDefault="009B541C" w:rsidP="00A87A54">
      <w:pPr>
        <w:spacing w:after="0" w:line="240" w:lineRule="auto"/>
      </w:pPr>
      <w:r>
        <w:separator/>
      </w:r>
    </w:p>
  </w:footnote>
  <w:footnote w:type="continuationSeparator" w:id="0">
    <w:p w:rsidR="009B541C" w:rsidRDefault="009B541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40664" w:rsidTr="00C93EBA">
      <w:trPr>
        <w:trHeight w:val="227"/>
      </w:trPr>
      <w:tc>
        <w:tcPr>
          <w:tcW w:w="5534" w:type="dxa"/>
        </w:tcPr>
        <w:p w:rsidR="00E40664" w:rsidRPr="007D73AB" w:rsidRDefault="00E40664">
          <w:pPr>
            <w:pStyle w:val="Sidhuvud"/>
          </w:pPr>
        </w:p>
      </w:tc>
      <w:tc>
        <w:tcPr>
          <w:tcW w:w="3170" w:type="dxa"/>
          <w:vAlign w:val="bottom"/>
        </w:tcPr>
        <w:p w:rsidR="00E40664" w:rsidRPr="007D73AB" w:rsidRDefault="00E40664" w:rsidP="00340DE0">
          <w:pPr>
            <w:pStyle w:val="Sidhuvud"/>
          </w:pPr>
        </w:p>
      </w:tc>
      <w:tc>
        <w:tcPr>
          <w:tcW w:w="1134" w:type="dxa"/>
        </w:tcPr>
        <w:p w:rsidR="00E40664" w:rsidRDefault="00E40664" w:rsidP="005A703A">
          <w:pPr>
            <w:pStyle w:val="Sidhuvud"/>
          </w:pPr>
        </w:p>
      </w:tc>
    </w:tr>
    <w:tr w:rsidR="00E40664" w:rsidTr="00C93EBA">
      <w:trPr>
        <w:trHeight w:val="1928"/>
      </w:trPr>
      <w:tc>
        <w:tcPr>
          <w:tcW w:w="5534" w:type="dxa"/>
        </w:tcPr>
        <w:p w:rsidR="00E40664" w:rsidRPr="00340DE0" w:rsidRDefault="00E4066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40664" w:rsidRPr="00710A6C" w:rsidRDefault="00E40664" w:rsidP="00EE3C0F">
          <w:pPr>
            <w:pStyle w:val="Sidhuvud"/>
            <w:rPr>
              <w:b/>
            </w:rPr>
          </w:pPr>
        </w:p>
        <w:p w:rsidR="00E40664" w:rsidRDefault="00E40664" w:rsidP="00EE3C0F">
          <w:pPr>
            <w:pStyle w:val="Sidhuvud"/>
          </w:pPr>
        </w:p>
        <w:p w:rsidR="00E40664" w:rsidRDefault="00E40664" w:rsidP="00EE3C0F">
          <w:pPr>
            <w:pStyle w:val="Sidhuvud"/>
          </w:pPr>
        </w:p>
        <w:p w:rsidR="00E40664" w:rsidRDefault="00E4066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37F01E088242B5888BC3C6F938721E"/>
            </w:placeholder>
            <w:dataBinding w:prefixMappings="xmlns:ns0='http://lp/documentinfo/RK' " w:xpath="/ns0:DocumentInfo[1]/ns0:BaseInfo[1]/ns0:Dnr[1]" w:storeItemID="{F13FBA3B-9D3F-4A4B-AE8F-B5B095BFF3E0}"/>
            <w:text/>
          </w:sdtPr>
          <w:sdtEndPr/>
          <w:sdtContent>
            <w:p w:rsidR="00E40664" w:rsidRDefault="00E40664" w:rsidP="00EE3C0F">
              <w:pPr>
                <w:pStyle w:val="Sidhuvud"/>
              </w:pPr>
              <w:r>
                <w:t>Ju2018/</w:t>
              </w:r>
              <w:r w:rsidR="00851926">
                <w:t>03308/POL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D8AFABCF0DB4C248C7439A65343D277"/>
            </w:placeholder>
            <w:showingPlcHdr/>
            <w:dataBinding w:prefixMappings="xmlns:ns0='http://lp/documentinfo/RK' " w:xpath="/ns0:DocumentInfo[1]/ns0:BaseInfo[1]/ns0:DocNumber[1]" w:storeItemID="{F13FBA3B-9D3F-4A4B-AE8F-B5B095BFF3E0}"/>
            <w:text/>
          </w:sdtPr>
          <w:sdtEndPr/>
          <w:sdtContent>
            <w:p w:rsidR="00E40664" w:rsidRDefault="00E4066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40664" w:rsidRDefault="00E40664" w:rsidP="00EE3C0F">
          <w:pPr>
            <w:pStyle w:val="Sidhuvud"/>
          </w:pPr>
        </w:p>
      </w:tc>
      <w:tc>
        <w:tcPr>
          <w:tcW w:w="1134" w:type="dxa"/>
        </w:tcPr>
        <w:p w:rsidR="00E40664" w:rsidRDefault="00E40664" w:rsidP="0094502D">
          <w:pPr>
            <w:pStyle w:val="Sidhuvud"/>
          </w:pPr>
        </w:p>
        <w:p w:rsidR="00E40664" w:rsidRPr="0094502D" w:rsidRDefault="00E40664" w:rsidP="00EC71A6">
          <w:pPr>
            <w:pStyle w:val="Sidhuvud"/>
          </w:pPr>
        </w:p>
      </w:tc>
    </w:tr>
    <w:tr w:rsidR="00E40664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33F467F515E4ED3BDD723B28FC5269E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E40664" w:rsidRPr="00340DE0" w:rsidRDefault="00E40664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05021FF2AF14D40AE82784FE385EE46"/>
          </w:placeholder>
          <w:dataBinding w:prefixMappings="xmlns:ns0='http://lp/documentinfo/RK' " w:xpath="/ns0:DocumentInfo[1]/ns0:BaseInfo[1]/ns0:Recipient[1]" w:storeItemID="{F13FBA3B-9D3F-4A4B-AE8F-B5B095BFF3E0}"/>
          <w:text w:multiLine="1"/>
        </w:sdtPr>
        <w:sdtEndPr/>
        <w:sdtContent>
          <w:tc>
            <w:tcPr>
              <w:tcW w:w="3170" w:type="dxa"/>
            </w:tcPr>
            <w:p w:rsidR="00E40664" w:rsidRDefault="00E4066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40664" w:rsidRDefault="00E4066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6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083A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39EF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3D02"/>
    <w:rsid w:val="002F59E0"/>
    <w:rsid w:val="002F66A6"/>
    <w:rsid w:val="003002E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63E2"/>
    <w:rsid w:val="00340DE0"/>
    <w:rsid w:val="00341F47"/>
    <w:rsid w:val="00342327"/>
    <w:rsid w:val="00347E11"/>
    <w:rsid w:val="003503DD"/>
    <w:rsid w:val="00350696"/>
    <w:rsid w:val="00350C92"/>
    <w:rsid w:val="003542C5"/>
    <w:rsid w:val="0036018B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926"/>
    <w:rsid w:val="008573B9"/>
    <w:rsid w:val="00863BB7"/>
    <w:rsid w:val="0086773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B541C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64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105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9E690"/>
  <w15:docId w15:val="{054A2552-E8B2-473E-A802-05BB3866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37F01E088242B5888BC3C6F9387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5E976-14ED-4A43-B909-0401809B2975}"/>
      </w:docPartPr>
      <w:docPartBody>
        <w:p w:rsidR="00E96C34" w:rsidRDefault="00E75A40" w:rsidP="00E75A40">
          <w:pPr>
            <w:pStyle w:val="1E37F01E088242B5888BC3C6F93872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8AFABCF0DB4C248C7439A65343D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BBDA4-798A-48F4-B441-94000C0EAB3C}"/>
      </w:docPartPr>
      <w:docPartBody>
        <w:p w:rsidR="00E96C34" w:rsidRDefault="00E75A40" w:rsidP="00E75A40">
          <w:pPr>
            <w:pStyle w:val="AD8AFABCF0DB4C248C7439A65343D2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3F467F515E4ED3BDD723B28FC52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602294-AA00-4705-8EFC-D5A6EED97E94}"/>
      </w:docPartPr>
      <w:docPartBody>
        <w:p w:rsidR="00E96C34" w:rsidRDefault="00E75A40" w:rsidP="00E75A40">
          <w:pPr>
            <w:pStyle w:val="433F467F515E4ED3BDD723B28FC526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5021FF2AF14D40AE82784FE385E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EDC2F-6536-4952-BC8D-3EAB6F447639}"/>
      </w:docPartPr>
      <w:docPartBody>
        <w:p w:rsidR="00E96C34" w:rsidRDefault="00E75A40" w:rsidP="00E75A40">
          <w:pPr>
            <w:pStyle w:val="305021FF2AF14D40AE82784FE385EE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13461212AC47A290984675BE05D4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337C4-02CC-4442-B568-C3108D0A174C}"/>
      </w:docPartPr>
      <w:docPartBody>
        <w:p w:rsidR="00E96C34" w:rsidRDefault="00E75A40" w:rsidP="00E75A40">
          <w:pPr>
            <w:pStyle w:val="0A13461212AC47A290984675BE05D42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D9DFD44F2354CC793E204D3306DEC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10EA4-B8EA-4F79-93E2-2ED792DE695C}"/>
      </w:docPartPr>
      <w:docPartBody>
        <w:p w:rsidR="00E96C34" w:rsidRDefault="00E75A40" w:rsidP="00E75A40">
          <w:pPr>
            <w:pStyle w:val="7D9DFD44F2354CC793E204D3306DEC1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64CE5F8E2D2488692A8537EB7DB1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1E42E-BBA4-47E6-8DED-2500EFB9182A}"/>
      </w:docPartPr>
      <w:docPartBody>
        <w:p w:rsidR="00E96C34" w:rsidRDefault="00E75A40" w:rsidP="00E75A40">
          <w:pPr>
            <w:pStyle w:val="764CE5F8E2D2488692A8537EB7DB1C7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FDA9A19F52344D39AA744DC3F39C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5FABA-BABE-430F-A70B-5686CD9483B6}"/>
      </w:docPartPr>
      <w:docPartBody>
        <w:p w:rsidR="00E96C34" w:rsidRDefault="00E75A40" w:rsidP="00E75A40">
          <w:pPr>
            <w:pStyle w:val="4FDA9A19F52344D39AA744DC3F39CB3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7E675C6B58648ABBAB6E017402FEF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3D495-615C-4190-9A1A-C127A99A68BC}"/>
      </w:docPartPr>
      <w:docPartBody>
        <w:p w:rsidR="00E96C34" w:rsidRDefault="00E75A40" w:rsidP="00E75A40">
          <w:pPr>
            <w:pStyle w:val="47E675C6B58648ABBAB6E017402FEF0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40"/>
    <w:rsid w:val="00236C37"/>
    <w:rsid w:val="00E75A40"/>
    <w:rsid w:val="00E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A07079D7802479FA310C4F3417B757D">
    <w:name w:val="1A07079D7802479FA310C4F3417B757D"/>
    <w:rsid w:val="00E75A40"/>
  </w:style>
  <w:style w:type="character" w:styleId="Platshllartext">
    <w:name w:val="Placeholder Text"/>
    <w:basedOn w:val="Standardstycketeckensnitt"/>
    <w:uiPriority w:val="99"/>
    <w:semiHidden/>
    <w:rsid w:val="00E75A40"/>
    <w:rPr>
      <w:noProof w:val="0"/>
      <w:color w:val="808080"/>
    </w:rPr>
  </w:style>
  <w:style w:type="paragraph" w:customStyle="1" w:styleId="7E6D175CC78646D484A179A4ED556483">
    <w:name w:val="7E6D175CC78646D484A179A4ED556483"/>
    <w:rsid w:val="00E75A40"/>
  </w:style>
  <w:style w:type="paragraph" w:customStyle="1" w:styleId="502FC1EF68D2472FAE67F32C0C021700">
    <w:name w:val="502FC1EF68D2472FAE67F32C0C021700"/>
    <w:rsid w:val="00E75A40"/>
  </w:style>
  <w:style w:type="paragraph" w:customStyle="1" w:styleId="36139C930C724FA3974ABF7B05786723">
    <w:name w:val="36139C930C724FA3974ABF7B05786723"/>
    <w:rsid w:val="00E75A40"/>
  </w:style>
  <w:style w:type="paragraph" w:customStyle="1" w:styleId="1E37F01E088242B5888BC3C6F938721E">
    <w:name w:val="1E37F01E088242B5888BC3C6F938721E"/>
    <w:rsid w:val="00E75A40"/>
  </w:style>
  <w:style w:type="paragraph" w:customStyle="1" w:styleId="AD8AFABCF0DB4C248C7439A65343D277">
    <w:name w:val="AD8AFABCF0DB4C248C7439A65343D277"/>
    <w:rsid w:val="00E75A40"/>
  </w:style>
  <w:style w:type="paragraph" w:customStyle="1" w:styleId="A11DCBCB01304A39920DE413AFD4980E">
    <w:name w:val="A11DCBCB01304A39920DE413AFD4980E"/>
    <w:rsid w:val="00E75A40"/>
  </w:style>
  <w:style w:type="paragraph" w:customStyle="1" w:styleId="C3617632D2FE4683BEDCFED309F76D3D">
    <w:name w:val="C3617632D2FE4683BEDCFED309F76D3D"/>
    <w:rsid w:val="00E75A40"/>
  </w:style>
  <w:style w:type="paragraph" w:customStyle="1" w:styleId="693FB5C8CDF2454DAD45835AE160ACAA">
    <w:name w:val="693FB5C8CDF2454DAD45835AE160ACAA"/>
    <w:rsid w:val="00E75A40"/>
  </w:style>
  <w:style w:type="paragraph" w:customStyle="1" w:styleId="433F467F515E4ED3BDD723B28FC5269E">
    <w:name w:val="433F467F515E4ED3BDD723B28FC5269E"/>
    <w:rsid w:val="00E75A40"/>
  </w:style>
  <w:style w:type="paragraph" w:customStyle="1" w:styleId="305021FF2AF14D40AE82784FE385EE46">
    <w:name w:val="305021FF2AF14D40AE82784FE385EE46"/>
    <w:rsid w:val="00E75A40"/>
  </w:style>
  <w:style w:type="paragraph" w:customStyle="1" w:styleId="0A13461212AC47A290984675BE05D425">
    <w:name w:val="0A13461212AC47A290984675BE05D425"/>
    <w:rsid w:val="00E75A40"/>
  </w:style>
  <w:style w:type="paragraph" w:customStyle="1" w:styleId="7D9DFD44F2354CC793E204D3306DEC1A">
    <w:name w:val="7D9DFD44F2354CC793E204D3306DEC1A"/>
    <w:rsid w:val="00E75A40"/>
  </w:style>
  <w:style w:type="paragraph" w:customStyle="1" w:styleId="EEE9FD6DCB024E49ABF1D1950B0FF01C">
    <w:name w:val="EEE9FD6DCB024E49ABF1D1950B0FF01C"/>
    <w:rsid w:val="00E75A40"/>
  </w:style>
  <w:style w:type="paragraph" w:customStyle="1" w:styleId="1396BB0056234F7A807BDC1C402FB628">
    <w:name w:val="1396BB0056234F7A807BDC1C402FB628"/>
    <w:rsid w:val="00E75A40"/>
  </w:style>
  <w:style w:type="paragraph" w:customStyle="1" w:styleId="764CE5F8E2D2488692A8537EB7DB1C7C">
    <w:name w:val="764CE5F8E2D2488692A8537EB7DB1C7C"/>
    <w:rsid w:val="00E75A40"/>
  </w:style>
  <w:style w:type="paragraph" w:customStyle="1" w:styleId="4FDA9A19F52344D39AA744DC3F39CB36">
    <w:name w:val="4FDA9A19F52344D39AA744DC3F39CB36"/>
    <w:rsid w:val="00E75A40"/>
  </w:style>
  <w:style w:type="paragraph" w:customStyle="1" w:styleId="47E675C6B58648ABBAB6E017402FEF0B">
    <w:name w:val="47E675C6B58648ABBAB6E017402FEF0B"/>
    <w:rsid w:val="00E75A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2018-06-20T00:00:00</HeaderDate>
    <Office/>
    <Dnr>Ju2018/03308/POL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d57b08e8-009b-4165-8bbb-be63d46461f7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3D29D-DC8E-42B0-BA1E-2180E44E81B8}"/>
</file>

<file path=customXml/itemProps2.xml><?xml version="1.0" encoding="utf-8"?>
<ds:datastoreItem xmlns:ds="http://schemas.openxmlformats.org/officeDocument/2006/customXml" ds:itemID="{2935D631-4EB5-41CB-81AF-9D5DDF5A92F6}"/>
</file>

<file path=customXml/itemProps3.xml><?xml version="1.0" encoding="utf-8"?>
<ds:datastoreItem xmlns:ds="http://schemas.openxmlformats.org/officeDocument/2006/customXml" ds:itemID="{F13FBA3B-9D3F-4A4B-AE8F-B5B095BFF3E0}"/>
</file>

<file path=customXml/itemProps4.xml><?xml version="1.0" encoding="utf-8"?>
<ds:datastoreItem xmlns:ds="http://schemas.openxmlformats.org/officeDocument/2006/customXml" ds:itemID="{2935D631-4EB5-41CB-81AF-9D5DDF5A92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E6624C-9B69-4A34-A89A-1B7C8BDA8D17}"/>
</file>

<file path=customXml/itemProps6.xml><?xml version="1.0" encoding="utf-8"?>
<ds:datastoreItem xmlns:ds="http://schemas.openxmlformats.org/officeDocument/2006/customXml" ds:itemID="{2935D631-4EB5-41CB-81AF-9D5DDF5A92F6}"/>
</file>

<file path=customXml/itemProps7.xml><?xml version="1.0" encoding="utf-8"?>
<ds:datastoreItem xmlns:ds="http://schemas.openxmlformats.org/officeDocument/2006/customXml" ds:itemID="{AA096E09-333F-45D0-9092-8A4B803D8550}"/>
</file>

<file path=customXml/itemProps8.xml><?xml version="1.0" encoding="utf-8"?>
<ds:datastoreItem xmlns:ds="http://schemas.openxmlformats.org/officeDocument/2006/customXml" ds:itemID="{13F4409D-B89A-4270-82BC-8982E67BE4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150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Brodén</dc:creator>
  <cp:keywords/>
  <dc:description/>
  <cp:lastModifiedBy>Sirle Sööt</cp:lastModifiedBy>
  <cp:revision>9</cp:revision>
  <dcterms:created xsi:type="dcterms:W3CDTF">2018-06-11T09:08:00Z</dcterms:created>
  <dcterms:modified xsi:type="dcterms:W3CDTF">2018-06-14T14:22:00Z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6c475a98-e413-4f02-a548-44d830aa4f97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