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9826D5" w14:textId="45E9D4D1" w:rsidR="00A170F0" w:rsidRDefault="00A170F0" w:rsidP="00DA0661">
      <w:pPr>
        <w:pStyle w:val="Rubrik"/>
      </w:pPr>
      <w:bookmarkStart w:id="0" w:name="Start"/>
      <w:bookmarkEnd w:id="0"/>
      <w:r>
        <w:t>Svar på fråga 20</w:t>
      </w:r>
      <w:r w:rsidR="00E67875">
        <w:t>20</w:t>
      </w:r>
      <w:r>
        <w:t>/</w:t>
      </w:r>
      <w:r w:rsidR="00E67875">
        <w:t>21</w:t>
      </w:r>
      <w:r>
        <w:t>:</w:t>
      </w:r>
      <w:r w:rsidR="00E67875">
        <w:t>1960</w:t>
      </w:r>
      <w:r>
        <w:t xml:space="preserve"> av </w:t>
      </w:r>
      <w:r w:rsidR="00E67875">
        <w:t>Mikael Eskilandersson</w:t>
      </w:r>
      <w:r>
        <w:t xml:space="preserve"> (</w:t>
      </w:r>
      <w:r w:rsidR="00E67875">
        <w:t>SD</w:t>
      </w:r>
      <w:r>
        <w:t>)</w:t>
      </w:r>
      <w:r>
        <w:br/>
      </w:r>
      <w:r w:rsidR="00E67875">
        <w:t>Domstolarnas belastningsgrad</w:t>
      </w:r>
    </w:p>
    <w:p w14:paraId="7BD5BF8A" w14:textId="201937CB" w:rsidR="00E936F6" w:rsidRDefault="00E936F6" w:rsidP="002749F7">
      <w:pPr>
        <w:pStyle w:val="Brdtext"/>
      </w:pPr>
      <w:r>
        <w:t xml:space="preserve">Mikael Eskilandersson har frågat mig </w:t>
      </w:r>
      <w:r w:rsidR="00790ECB">
        <w:t>vad jag avser att göra för att domstolsväsendet ska kunna upprätthålla en rättssäker verksamhet där mål behandlas och inte skjuts upp på grund av bristande resurser.</w:t>
      </w:r>
    </w:p>
    <w:p w14:paraId="2C5FF125" w14:textId="283B118C" w:rsidR="009E3120" w:rsidRDefault="00B033D8" w:rsidP="002749F7">
      <w:pPr>
        <w:pStyle w:val="Brdtext"/>
      </w:pPr>
      <w:r>
        <w:t xml:space="preserve">Ett välfungerande domstolsväsende är avgörande för rättsstaten och demokratin. </w:t>
      </w:r>
      <w:r w:rsidR="00B96357">
        <w:t>Å</w:t>
      </w:r>
      <w:r w:rsidR="00AC59E9">
        <w:t xml:space="preserve">r 2020 </w:t>
      </w:r>
      <w:r w:rsidR="00B96357">
        <w:t xml:space="preserve">innebar </w:t>
      </w:r>
      <w:r w:rsidR="00AC59E9">
        <w:t>en ökning av nya mål till landets domstolar.</w:t>
      </w:r>
      <w:r w:rsidR="009E3120">
        <w:t xml:space="preserve"> </w:t>
      </w:r>
      <w:r w:rsidR="00352F19">
        <w:t>Totalt inkom 491 754 mål, vilket var en ökning</w:t>
      </w:r>
      <w:r w:rsidR="009E3120">
        <w:t xml:space="preserve"> med fem procent jämfört med 2019. Antalet inkomna mål har ökat varje år under den senaste femårsperioden och 2020 var det år som det inkom flest mål under hela 2000-talet.</w:t>
      </w:r>
    </w:p>
    <w:p w14:paraId="694D4603" w14:textId="19631F24" w:rsidR="009E3120" w:rsidRDefault="009E3120" w:rsidP="002749F7">
      <w:pPr>
        <w:pStyle w:val="Brdtext"/>
      </w:pPr>
      <w:r>
        <w:t>Domstolarna</w:t>
      </w:r>
      <w:r w:rsidR="009227CA">
        <w:t>s verksamhet</w:t>
      </w:r>
      <w:r w:rsidR="00AA66E7">
        <w:t xml:space="preserve"> har liksom resten av samhället påverkats av </w:t>
      </w:r>
      <w:r w:rsidR="009227CA">
        <w:t>corona</w:t>
      </w:r>
      <w:r w:rsidR="00AA66E7">
        <w:t>pandemin</w:t>
      </w:r>
      <w:r w:rsidR="009227CA">
        <w:t xml:space="preserve">. </w:t>
      </w:r>
      <w:r w:rsidR="00CC3587">
        <w:t>Domstolarna har med anledning av pandemin anpassat sina arbetssätt genom att exempelvis öka den digitala närvaron vid förhandlingar.</w:t>
      </w:r>
      <w:r w:rsidR="009227CA">
        <w:t xml:space="preserve"> </w:t>
      </w:r>
      <w:r w:rsidR="00CC3587">
        <w:t xml:space="preserve">Trots de påfrestningar som pandemin har inneburit </w:t>
      </w:r>
      <w:r w:rsidR="0018170A">
        <w:t>och den ökade måltillströmni</w:t>
      </w:r>
      <w:r w:rsidR="0044469A">
        <w:t>n</w:t>
      </w:r>
      <w:r w:rsidR="0018170A">
        <w:t xml:space="preserve">gen </w:t>
      </w:r>
      <w:r w:rsidR="00CC3587">
        <w:t>har domstolarna totalt sett avgjort fler mål under 2020 än året innan och uppnått lika många av verksamhets</w:t>
      </w:r>
      <w:r w:rsidR="00132012">
        <w:softHyphen/>
      </w:r>
      <w:r w:rsidR="00CC3587">
        <w:t>målen.</w:t>
      </w:r>
      <w:r w:rsidR="00376142">
        <w:t xml:space="preserve"> Antalet inställda förhandlingar ökade endast med mindre än två procent under 2020</w:t>
      </w:r>
      <w:r w:rsidR="00B96357">
        <w:t>, trots pandemin</w:t>
      </w:r>
      <w:r w:rsidR="00376142">
        <w:t>. Under året</w:t>
      </w:r>
      <w:r w:rsidR="00CC3587">
        <w:t xml:space="preserve"> ökade också produktiviteten för fjärde året i rad.</w:t>
      </w:r>
      <w:r w:rsidR="0018170A">
        <w:t xml:space="preserve"> Detta är ett styrkebesked av de svenska domstolarna.</w:t>
      </w:r>
    </w:p>
    <w:p w14:paraId="43ABFB97" w14:textId="3531A2BB" w:rsidR="00F6243A" w:rsidRDefault="00E94ACC" w:rsidP="00FC6A52">
      <w:pPr>
        <w:pStyle w:val="Brdtext"/>
      </w:pPr>
      <w:r>
        <w:t xml:space="preserve">Verksamheten vid </w:t>
      </w:r>
      <w:r w:rsidR="0018170A">
        <w:t>d</w:t>
      </w:r>
      <w:r>
        <w:t>omstolar</w:t>
      </w:r>
      <w:r w:rsidR="0018170A">
        <w:t>na</w:t>
      </w:r>
      <w:r>
        <w:t xml:space="preserve"> ska bedrivas med hög kvalitet och vara effektiv. </w:t>
      </w:r>
      <w:r w:rsidR="00172039">
        <w:t xml:space="preserve">För att uppnå </w:t>
      </w:r>
      <w:r w:rsidR="00892F14">
        <w:t>verksamhetsmålen</w:t>
      </w:r>
      <w:r w:rsidR="00172039">
        <w:t xml:space="preserve"> är det </w:t>
      </w:r>
      <w:r w:rsidR="00160495">
        <w:t xml:space="preserve">bland annat </w:t>
      </w:r>
      <w:r w:rsidR="006E3FD9">
        <w:t xml:space="preserve">viktigt att domstolarna har </w:t>
      </w:r>
      <w:r>
        <w:t>tillräcklig</w:t>
      </w:r>
      <w:r w:rsidR="00172039">
        <w:t>t med</w:t>
      </w:r>
      <w:r>
        <w:t xml:space="preserve"> </w:t>
      </w:r>
      <w:r w:rsidR="006E3FD9">
        <w:t>resurser</w:t>
      </w:r>
      <w:r w:rsidR="001B197E">
        <w:t>, inte minst för den långsiktiga planeringen</w:t>
      </w:r>
      <w:r>
        <w:t>.</w:t>
      </w:r>
      <w:r w:rsidR="006E3FD9">
        <w:t xml:space="preserve"> </w:t>
      </w:r>
      <w:r w:rsidR="00892F14">
        <w:t>F</w:t>
      </w:r>
      <w:r w:rsidR="001D5984">
        <w:t>ör både år 2019 och 2020</w:t>
      </w:r>
      <w:r w:rsidR="00892F14">
        <w:t xml:space="preserve"> redovisade Sveriges Domstolar ett ekonomiskt överskott</w:t>
      </w:r>
      <w:r w:rsidR="002866FF">
        <w:t>.</w:t>
      </w:r>
      <w:r w:rsidR="00172039">
        <w:t xml:space="preserve"> </w:t>
      </w:r>
      <w:r w:rsidR="00817157">
        <w:t>I</w:t>
      </w:r>
      <w:r w:rsidR="009774C9">
        <w:t xml:space="preserve"> budgetpropositionen för 2021</w:t>
      </w:r>
      <w:r w:rsidR="00817157">
        <w:t xml:space="preserve"> tillfördes</w:t>
      </w:r>
      <w:r w:rsidR="00817157" w:rsidRPr="00817157">
        <w:t xml:space="preserve"> </w:t>
      </w:r>
      <w:r w:rsidR="00817157">
        <w:lastRenderedPageBreak/>
        <w:t>migrationsdomstolarna också ytterligare resurser</w:t>
      </w:r>
      <w:r w:rsidR="00F6243A">
        <w:t>.</w:t>
      </w:r>
      <w:r w:rsidR="00470F8B">
        <w:t xml:space="preserve"> </w:t>
      </w:r>
      <w:r w:rsidR="00470F8B" w:rsidRPr="00470F8B">
        <w:t xml:space="preserve">Sveriges Domstolar har </w:t>
      </w:r>
      <w:r w:rsidR="00160495">
        <w:t xml:space="preserve">i budgetunderlaget den 1 mars 2021 </w:t>
      </w:r>
      <w:r w:rsidR="00470F8B" w:rsidRPr="00470F8B">
        <w:t>begärt tillskott för 202</w:t>
      </w:r>
      <w:r w:rsidR="00470F8B">
        <w:t>2</w:t>
      </w:r>
      <w:r w:rsidR="00470F8B" w:rsidRPr="00470F8B">
        <w:t>–2024 för att hantera ökningen av antalet mål</w:t>
      </w:r>
      <w:r w:rsidR="00470F8B">
        <w:t>.</w:t>
      </w:r>
      <w:r w:rsidR="00FC6A52">
        <w:t xml:space="preserve"> J</w:t>
      </w:r>
      <w:r w:rsidR="00D04C8B">
        <w:t xml:space="preserve">ag följer </w:t>
      </w:r>
      <w:r w:rsidR="00160495">
        <w:t xml:space="preserve">fortsatt </w:t>
      </w:r>
      <w:r w:rsidR="00D04C8B">
        <w:t>utvecklingen</w:t>
      </w:r>
      <w:r w:rsidR="00160495">
        <w:t xml:space="preserve"> noga</w:t>
      </w:r>
      <w:r w:rsidR="00713290">
        <w:t>.</w:t>
      </w:r>
      <w:r w:rsidR="00D04C8B">
        <w:t xml:space="preserve"> </w:t>
      </w:r>
    </w:p>
    <w:p w14:paraId="5222136F" w14:textId="219CC6AA" w:rsidR="00E936F6" w:rsidRDefault="00E936F6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FD26951FF09F4F8D8ACEA170A4ADE814"/>
          </w:placeholder>
          <w:dataBinding w:prefixMappings="xmlns:ns0='http://lp/documentinfo/RK' " w:xpath="/ns0:DocumentInfo[1]/ns0:BaseInfo[1]/ns0:HeaderDate[1]" w:storeItemID="{DCA44E57-07A9-41B6-B368-7A4FDDAC4E39}"/>
          <w:date w:fullDate="2021-03-0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94ACC">
            <w:t>3 mars 2021</w:t>
          </w:r>
        </w:sdtContent>
      </w:sdt>
    </w:p>
    <w:p w14:paraId="00505E5F" w14:textId="77777777" w:rsidR="00E936F6" w:rsidRDefault="00E936F6" w:rsidP="004E7A8F">
      <w:pPr>
        <w:pStyle w:val="Brdtextutanavstnd"/>
      </w:pPr>
    </w:p>
    <w:p w14:paraId="26411C35" w14:textId="77777777" w:rsidR="00E936F6" w:rsidRDefault="00E936F6" w:rsidP="004E7A8F">
      <w:pPr>
        <w:pStyle w:val="Brdtextutanavstnd"/>
      </w:pPr>
    </w:p>
    <w:p w14:paraId="2AE3F1DA" w14:textId="77777777" w:rsidR="00E936F6" w:rsidRDefault="00E936F6" w:rsidP="004E7A8F">
      <w:pPr>
        <w:pStyle w:val="Brdtextutanavstnd"/>
      </w:pPr>
    </w:p>
    <w:p w14:paraId="05C1FCD5" w14:textId="268033B1" w:rsidR="00E936F6" w:rsidRDefault="00E936F6" w:rsidP="00422A41">
      <w:pPr>
        <w:pStyle w:val="Brdtext"/>
      </w:pPr>
      <w:r>
        <w:t>Morgan Johansson</w:t>
      </w:r>
    </w:p>
    <w:p w14:paraId="2B168B6D" w14:textId="24642F54" w:rsidR="00A170F0" w:rsidRPr="00DB48AB" w:rsidRDefault="00A170F0" w:rsidP="00DB48AB">
      <w:pPr>
        <w:pStyle w:val="Brdtext"/>
      </w:pPr>
    </w:p>
    <w:sectPr w:rsidR="00A170F0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EFBFC6" w14:textId="77777777" w:rsidR="005A2472" w:rsidRDefault="005A2472" w:rsidP="00A87A54">
      <w:pPr>
        <w:spacing w:after="0" w:line="240" w:lineRule="auto"/>
      </w:pPr>
      <w:r>
        <w:separator/>
      </w:r>
    </w:p>
  </w:endnote>
  <w:endnote w:type="continuationSeparator" w:id="0">
    <w:p w14:paraId="37C2DD6E" w14:textId="77777777" w:rsidR="005A2472" w:rsidRDefault="005A2472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32B190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52D3A87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26689F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76BB5B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0E88786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059D2A3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5D6C5731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2D36B07" w14:textId="77777777" w:rsidTr="00C26068">
      <w:trPr>
        <w:trHeight w:val="227"/>
      </w:trPr>
      <w:tc>
        <w:tcPr>
          <w:tcW w:w="4074" w:type="dxa"/>
        </w:tcPr>
        <w:p w14:paraId="30F276E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C864E4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3BDAA1D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DE56C6" w14:textId="77777777" w:rsidR="005A2472" w:rsidRDefault="005A2472" w:rsidP="00A87A54">
      <w:pPr>
        <w:spacing w:after="0" w:line="240" w:lineRule="auto"/>
      </w:pPr>
      <w:r>
        <w:separator/>
      </w:r>
    </w:p>
  </w:footnote>
  <w:footnote w:type="continuationSeparator" w:id="0">
    <w:p w14:paraId="62DB79C3" w14:textId="77777777" w:rsidR="005A2472" w:rsidRDefault="005A2472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5A2472" w14:paraId="0781981E" w14:textId="77777777" w:rsidTr="00C93EBA">
      <w:trPr>
        <w:trHeight w:val="227"/>
      </w:trPr>
      <w:tc>
        <w:tcPr>
          <w:tcW w:w="5534" w:type="dxa"/>
        </w:tcPr>
        <w:p w14:paraId="2DDEE2BE" w14:textId="77777777" w:rsidR="005A2472" w:rsidRPr="007D73AB" w:rsidRDefault="005A2472">
          <w:pPr>
            <w:pStyle w:val="Sidhuvud"/>
          </w:pPr>
        </w:p>
      </w:tc>
      <w:tc>
        <w:tcPr>
          <w:tcW w:w="3170" w:type="dxa"/>
          <w:vAlign w:val="bottom"/>
        </w:tcPr>
        <w:p w14:paraId="5AAD6F1C" w14:textId="77777777" w:rsidR="005A2472" w:rsidRPr="007D73AB" w:rsidRDefault="005A2472" w:rsidP="00340DE0">
          <w:pPr>
            <w:pStyle w:val="Sidhuvud"/>
          </w:pPr>
        </w:p>
      </w:tc>
      <w:tc>
        <w:tcPr>
          <w:tcW w:w="1134" w:type="dxa"/>
        </w:tcPr>
        <w:p w14:paraId="4A8C6814" w14:textId="77777777" w:rsidR="005A2472" w:rsidRDefault="005A2472" w:rsidP="005A703A">
          <w:pPr>
            <w:pStyle w:val="Sidhuvud"/>
          </w:pPr>
        </w:p>
      </w:tc>
    </w:tr>
    <w:tr w:rsidR="005A2472" w14:paraId="5FA5268C" w14:textId="77777777" w:rsidTr="00C93EBA">
      <w:trPr>
        <w:trHeight w:val="1928"/>
      </w:trPr>
      <w:tc>
        <w:tcPr>
          <w:tcW w:w="5534" w:type="dxa"/>
        </w:tcPr>
        <w:p w14:paraId="11B56A01" w14:textId="77777777" w:rsidR="005A2472" w:rsidRPr="00340DE0" w:rsidRDefault="005A24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5CCB908" wp14:editId="59E33289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7B05731" w14:textId="77777777" w:rsidR="005A2472" w:rsidRPr="00710A6C" w:rsidRDefault="005A2472" w:rsidP="00EE3C0F">
          <w:pPr>
            <w:pStyle w:val="Sidhuvud"/>
            <w:rPr>
              <w:b/>
            </w:rPr>
          </w:pPr>
        </w:p>
        <w:p w14:paraId="430DE0CC" w14:textId="77777777" w:rsidR="005A2472" w:rsidRDefault="005A2472" w:rsidP="00EE3C0F">
          <w:pPr>
            <w:pStyle w:val="Sidhuvud"/>
          </w:pPr>
        </w:p>
        <w:p w14:paraId="0675BE77" w14:textId="77777777" w:rsidR="005A2472" w:rsidRDefault="005A2472" w:rsidP="00EE3C0F">
          <w:pPr>
            <w:pStyle w:val="Sidhuvud"/>
          </w:pPr>
        </w:p>
        <w:p w14:paraId="6E18923A" w14:textId="77777777" w:rsidR="005A2472" w:rsidRDefault="005A24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2095FA506F1437683BBD490284E85F1"/>
            </w:placeholder>
            <w:dataBinding w:prefixMappings="xmlns:ns0='http://lp/documentinfo/RK' " w:xpath="/ns0:DocumentInfo[1]/ns0:BaseInfo[1]/ns0:Dnr[1]" w:storeItemID="{DCA44E57-07A9-41B6-B368-7A4FDDAC4E39}"/>
            <w:text/>
          </w:sdtPr>
          <w:sdtEndPr/>
          <w:sdtContent>
            <w:p w14:paraId="3FAEA159" w14:textId="70A14532" w:rsidR="005A2472" w:rsidRDefault="005A2472" w:rsidP="00EE3C0F">
              <w:pPr>
                <w:pStyle w:val="Sidhuvud"/>
              </w:pPr>
              <w:r>
                <w:t>Ju2021/</w:t>
              </w:r>
              <w:r w:rsidR="003170F8">
                <w:t>00863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0B26D6E0C154C34A522CC53099113D0"/>
            </w:placeholder>
            <w:showingPlcHdr/>
            <w:dataBinding w:prefixMappings="xmlns:ns0='http://lp/documentinfo/RK' " w:xpath="/ns0:DocumentInfo[1]/ns0:BaseInfo[1]/ns0:DocNumber[1]" w:storeItemID="{DCA44E57-07A9-41B6-B368-7A4FDDAC4E39}"/>
            <w:text/>
          </w:sdtPr>
          <w:sdtEndPr/>
          <w:sdtContent>
            <w:p w14:paraId="2970AAED" w14:textId="77777777" w:rsidR="005A2472" w:rsidRDefault="005A24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25A0689" w14:textId="77777777" w:rsidR="005A2472" w:rsidRDefault="005A2472" w:rsidP="00EE3C0F">
          <w:pPr>
            <w:pStyle w:val="Sidhuvud"/>
          </w:pPr>
        </w:p>
      </w:tc>
      <w:tc>
        <w:tcPr>
          <w:tcW w:w="1134" w:type="dxa"/>
        </w:tcPr>
        <w:p w14:paraId="32B997B4" w14:textId="77777777" w:rsidR="005A2472" w:rsidRDefault="005A2472" w:rsidP="0094502D">
          <w:pPr>
            <w:pStyle w:val="Sidhuvud"/>
          </w:pPr>
        </w:p>
        <w:p w14:paraId="14FD9761" w14:textId="77777777" w:rsidR="005A2472" w:rsidRPr="0094502D" w:rsidRDefault="005A2472" w:rsidP="00EC71A6">
          <w:pPr>
            <w:pStyle w:val="Sidhuvud"/>
          </w:pPr>
        </w:p>
      </w:tc>
    </w:tr>
    <w:tr w:rsidR="005A2472" w14:paraId="3D6DDF29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11C180D35DF47C7A4FA78B0BF8ECB01"/>
          </w:placeholder>
        </w:sdtPr>
        <w:sdtEndPr>
          <w:rPr>
            <w:rFonts w:asciiTheme="majorHAnsi" w:hAnsiTheme="majorHAnsi"/>
            <w:b w:val="0"/>
            <w:sz w:val="19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77C5C89" w14:textId="77777777" w:rsidR="003170F8" w:rsidRPr="003170F8" w:rsidRDefault="003170F8" w:rsidP="00340DE0">
              <w:pPr>
                <w:pStyle w:val="Sidhuvud"/>
                <w:rPr>
                  <w:b/>
                </w:rPr>
              </w:pPr>
              <w:r w:rsidRPr="003170F8">
                <w:rPr>
                  <w:b/>
                </w:rPr>
                <w:t>Justitiedepartementet</w:t>
              </w:r>
            </w:p>
            <w:p w14:paraId="5DC4BF8B" w14:textId="35BFE810" w:rsidR="005A2472" w:rsidRPr="00052FB1" w:rsidRDefault="003170F8" w:rsidP="00160495">
              <w:pPr>
                <w:pStyle w:val="Sidhuvud"/>
              </w:pPr>
              <w:r w:rsidRPr="003170F8">
                <w:t>Justitie- och migrationsministern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C8690214F6854D3F9527A710E58DDA33"/>
          </w:placeholder>
          <w:dataBinding w:prefixMappings="xmlns:ns0='http://lp/documentinfo/RK' " w:xpath="/ns0:DocumentInfo[1]/ns0:BaseInfo[1]/ns0:Recipient[1]" w:storeItemID="{DCA44E57-07A9-41B6-B368-7A4FDDAC4E39}"/>
          <w:text w:multiLine="1"/>
        </w:sdtPr>
        <w:sdtEndPr/>
        <w:sdtContent>
          <w:tc>
            <w:tcPr>
              <w:tcW w:w="3170" w:type="dxa"/>
            </w:tcPr>
            <w:p w14:paraId="5FF52CE8" w14:textId="77777777" w:rsidR="005A2472" w:rsidRDefault="005A24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BC8B252" w14:textId="77777777" w:rsidR="005A2472" w:rsidRDefault="005A2472" w:rsidP="003E6020">
          <w:pPr>
            <w:pStyle w:val="Sidhuvud"/>
          </w:pPr>
        </w:p>
      </w:tc>
    </w:tr>
  </w:tbl>
  <w:p w14:paraId="3B170CE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hideSpellingErrors/>
  <w:hideGrammaticalErrors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72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2FB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488D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2012"/>
    <w:rsid w:val="001331B1"/>
    <w:rsid w:val="00133CB0"/>
    <w:rsid w:val="00134837"/>
    <w:rsid w:val="00135111"/>
    <w:rsid w:val="001428E2"/>
    <w:rsid w:val="00160495"/>
    <w:rsid w:val="0016294F"/>
    <w:rsid w:val="00164463"/>
    <w:rsid w:val="00167FA8"/>
    <w:rsid w:val="0017099B"/>
    <w:rsid w:val="00170CE4"/>
    <w:rsid w:val="00170E3E"/>
    <w:rsid w:val="00172039"/>
    <w:rsid w:val="0017300E"/>
    <w:rsid w:val="00173126"/>
    <w:rsid w:val="00176A26"/>
    <w:rsid w:val="001774F8"/>
    <w:rsid w:val="00180BE1"/>
    <w:rsid w:val="001813DF"/>
    <w:rsid w:val="0018170A"/>
    <w:rsid w:val="001857B5"/>
    <w:rsid w:val="00186CFA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197E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984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192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34D8"/>
    <w:rsid w:val="00274AA3"/>
    <w:rsid w:val="00275872"/>
    <w:rsid w:val="00281106"/>
    <w:rsid w:val="00282263"/>
    <w:rsid w:val="00282417"/>
    <w:rsid w:val="00282D27"/>
    <w:rsid w:val="002866FF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0F8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2F19"/>
    <w:rsid w:val="003542C5"/>
    <w:rsid w:val="00360397"/>
    <w:rsid w:val="00365461"/>
    <w:rsid w:val="00367EDA"/>
    <w:rsid w:val="00370311"/>
    <w:rsid w:val="00376142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500B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469A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0F8B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2648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247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7AA"/>
    <w:rsid w:val="006C4FF1"/>
    <w:rsid w:val="006D2998"/>
    <w:rsid w:val="006D3188"/>
    <w:rsid w:val="006D5159"/>
    <w:rsid w:val="006D6779"/>
    <w:rsid w:val="006E08FC"/>
    <w:rsid w:val="006E3FD9"/>
    <w:rsid w:val="006F2588"/>
    <w:rsid w:val="00710A6C"/>
    <w:rsid w:val="00710D98"/>
    <w:rsid w:val="00711CE9"/>
    <w:rsid w:val="00712266"/>
    <w:rsid w:val="00712593"/>
    <w:rsid w:val="00712D82"/>
    <w:rsid w:val="00713290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0ECB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5CA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157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2F14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27CA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774C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3120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170F0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9E5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66E7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59E9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33D8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357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3587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4C8B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0382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67875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36F6"/>
    <w:rsid w:val="00E94ACC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243A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6A52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78370A"/>
  <w15:docId w15:val="{E79CB106-E0AA-4866-9C10-AE38B830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1" Type="http://schemas.openxmlformats.org/officeDocument/2006/relationships/settings" Target="settings.xml"/><Relationship Id="rId6" Type="http://schemas.openxmlformats.org/officeDocument/2006/relationships/customXml" Target="../customXml/item6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2095FA506F1437683BBD490284E85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BFE240-5B59-4B3D-9869-87600A44564A}"/>
      </w:docPartPr>
      <w:docPartBody>
        <w:p w:rsidR="009230B5" w:rsidRDefault="00D53998" w:rsidP="00D53998">
          <w:pPr>
            <w:pStyle w:val="72095FA506F1437683BBD490284E85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0B26D6E0C154C34A522CC53099113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69B263-458E-4AAB-86D7-615ADA0A32E3}"/>
      </w:docPartPr>
      <w:docPartBody>
        <w:p w:rsidR="009230B5" w:rsidRDefault="00D53998" w:rsidP="00D53998">
          <w:pPr>
            <w:pStyle w:val="70B26D6E0C154C34A522CC53099113D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11C180D35DF47C7A4FA78B0BF8ECB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7AF65C2-CD97-4A92-9F44-8264966E340E}"/>
      </w:docPartPr>
      <w:docPartBody>
        <w:p w:rsidR="009230B5" w:rsidRDefault="00D53998" w:rsidP="00D53998">
          <w:pPr>
            <w:pStyle w:val="E11C180D35DF47C7A4FA78B0BF8ECB0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90214F6854D3F9527A710E58DDA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6AC755-1E53-44FC-B358-19FE2005DFCC}"/>
      </w:docPartPr>
      <w:docPartBody>
        <w:p w:rsidR="009230B5" w:rsidRDefault="00D53998" w:rsidP="00D53998">
          <w:pPr>
            <w:pStyle w:val="C8690214F6854D3F9527A710E58DDA3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D26951FF09F4F8D8ACEA170A4ADE8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DEDDD8-0D95-417B-990E-6D8D4BE3CE4D}"/>
      </w:docPartPr>
      <w:docPartBody>
        <w:p w:rsidR="009230B5" w:rsidRDefault="00D53998" w:rsidP="00D53998">
          <w:pPr>
            <w:pStyle w:val="FD26951FF09F4F8D8ACEA170A4ADE8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998"/>
    <w:rsid w:val="009230B5"/>
    <w:rsid w:val="00D5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C4AA9D6FECC43FEAF9BBEF8CCC0C866">
    <w:name w:val="0C4AA9D6FECC43FEAF9BBEF8CCC0C866"/>
    <w:rsid w:val="00D53998"/>
  </w:style>
  <w:style w:type="character" w:styleId="Platshllartext">
    <w:name w:val="Placeholder Text"/>
    <w:basedOn w:val="Standardstycketeckensnitt"/>
    <w:uiPriority w:val="99"/>
    <w:semiHidden/>
    <w:rsid w:val="00D53998"/>
    <w:rPr>
      <w:noProof w:val="0"/>
      <w:color w:val="808080"/>
    </w:rPr>
  </w:style>
  <w:style w:type="paragraph" w:customStyle="1" w:styleId="FCA11DAA726049D681A7A3918AD7D785">
    <w:name w:val="FCA11DAA726049D681A7A3918AD7D785"/>
    <w:rsid w:val="00D53998"/>
  </w:style>
  <w:style w:type="paragraph" w:customStyle="1" w:styleId="16A07AC70A7B4F07A92BE4E5ED71E9C3">
    <w:name w:val="16A07AC70A7B4F07A92BE4E5ED71E9C3"/>
    <w:rsid w:val="00D53998"/>
  </w:style>
  <w:style w:type="paragraph" w:customStyle="1" w:styleId="8EE6CC5166DC443390A19EB034B2ABFC">
    <w:name w:val="8EE6CC5166DC443390A19EB034B2ABFC"/>
    <w:rsid w:val="00D53998"/>
  </w:style>
  <w:style w:type="paragraph" w:customStyle="1" w:styleId="72095FA506F1437683BBD490284E85F1">
    <w:name w:val="72095FA506F1437683BBD490284E85F1"/>
    <w:rsid w:val="00D53998"/>
  </w:style>
  <w:style w:type="paragraph" w:customStyle="1" w:styleId="70B26D6E0C154C34A522CC53099113D0">
    <w:name w:val="70B26D6E0C154C34A522CC53099113D0"/>
    <w:rsid w:val="00D53998"/>
  </w:style>
  <w:style w:type="paragraph" w:customStyle="1" w:styleId="42F8930EADEE4C5DBC175E372F484856">
    <w:name w:val="42F8930EADEE4C5DBC175E372F484856"/>
    <w:rsid w:val="00D53998"/>
  </w:style>
  <w:style w:type="paragraph" w:customStyle="1" w:styleId="19AD8F28AE4749D0A74189ACD105DDA9">
    <w:name w:val="19AD8F28AE4749D0A74189ACD105DDA9"/>
    <w:rsid w:val="00D53998"/>
  </w:style>
  <w:style w:type="paragraph" w:customStyle="1" w:styleId="618B00A94A7A4EAFA594CCB25709153F">
    <w:name w:val="618B00A94A7A4EAFA594CCB25709153F"/>
    <w:rsid w:val="00D53998"/>
  </w:style>
  <w:style w:type="paragraph" w:customStyle="1" w:styleId="E11C180D35DF47C7A4FA78B0BF8ECB01">
    <w:name w:val="E11C180D35DF47C7A4FA78B0BF8ECB01"/>
    <w:rsid w:val="00D53998"/>
  </w:style>
  <w:style w:type="paragraph" w:customStyle="1" w:styleId="C8690214F6854D3F9527A710E58DDA33">
    <w:name w:val="C8690214F6854D3F9527A710E58DDA33"/>
    <w:rsid w:val="00D53998"/>
  </w:style>
  <w:style w:type="paragraph" w:customStyle="1" w:styleId="70B26D6E0C154C34A522CC53099113D01">
    <w:name w:val="70B26D6E0C154C34A522CC53099113D01"/>
    <w:rsid w:val="00D539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11C180D35DF47C7A4FA78B0BF8ECB011">
    <w:name w:val="E11C180D35DF47C7A4FA78B0BF8ECB011"/>
    <w:rsid w:val="00D5399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17DACAD359D41088A6F77CA382CE358">
    <w:name w:val="417DACAD359D41088A6F77CA382CE358"/>
    <w:rsid w:val="00D53998"/>
  </w:style>
  <w:style w:type="paragraph" w:customStyle="1" w:styleId="AC6F5BB7B81E4FE2A35D1B5F7E465D8B">
    <w:name w:val="AC6F5BB7B81E4FE2A35D1B5F7E465D8B"/>
    <w:rsid w:val="00D53998"/>
  </w:style>
  <w:style w:type="paragraph" w:customStyle="1" w:styleId="9398C3ECAA3C4143ADCDE09FBA81E221">
    <w:name w:val="9398C3ECAA3C4143ADCDE09FBA81E221"/>
    <w:rsid w:val="00D53998"/>
  </w:style>
  <w:style w:type="paragraph" w:customStyle="1" w:styleId="28730E6410534F478A249D6670F32661">
    <w:name w:val="28730E6410534F478A249D6670F32661"/>
    <w:rsid w:val="00D53998"/>
  </w:style>
  <w:style w:type="paragraph" w:customStyle="1" w:styleId="40EDBC324DF84B5B9406EF13707980BA">
    <w:name w:val="40EDBC324DF84B5B9406EF13707980BA"/>
    <w:rsid w:val="00D53998"/>
  </w:style>
  <w:style w:type="paragraph" w:customStyle="1" w:styleId="FD26951FF09F4F8D8ACEA170A4ADE814">
    <w:name w:val="FD26951FF09F4F8D8ACEA170A4ADE814"/>
    <w:rsid w:val="00D53998"/>
  </w:style>
  <w:style w:type="paragraph" w:customStyle="1" w:styleId="8C6D786BECED48A2A65A3DB3BA04644D">
    <w:name w:val="8C6D786BECED48A2A65A3DB3BA04644D"/>
    <w:rsid w:val="00D53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3C141EA48FBC78418A862C803CC78387" ma:contentTypeVersion="26" ma:contentTypeDescription="Skapa nytt dokument med möjlighet att välja RK-mall" ma:contentTypeScope="" ma:versionID="686ac1ae5818c92ab9276bd4e9023a56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81d94a0f-8955-413a-8867-2e4247a9b956" targetNamespace="http://schemas.microsoft.com/office/2006/metadata/properties" ma:root="true" ma:fieldsID="419e7715b5e85f41861005a2ef39cafa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81d94a0f-8955-413a-8867-2e4247a9b956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b0584b2c-95c6-4098-947d-eed677c07c15}" ma:internalName="TaxCatchAll" ma:showField="CatchAllData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b0584b2c-95c6-4098-947d-eed677c07c15}" ma:internalName="TaxCatchAllLabel" ma:readOnly="true" ma:showField="CatchAllDataLabel" ma:web="f2273043-9d53-483a-bb0a-f6951b36aa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4a0f-8955-413a-8867-2e4247a9b956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2021-03-03T00:00:00</HeaderDate>
    <Office/>
    <Dnr>Ju2021/00863</Dnr>
    <ParagrafNr/>
    <DocumentTitle/>
    <VisitingAddress/>
    <Extra1/>
    <Extra2/>
    <Extra3>Mikael Eskilandersson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c9a5157c-9f9c-42f1-b1b8-05ed7d6c1547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A788C-E79F-4B3D-8CD4-C2B58D4145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81d94a0f-8955-413a-8867-2e4247a9b9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3801A6-0670-4187-A577-9F0D51041019}"/>
</file>

<file path=customXml/itemProps3.xml><?xml version="1.0" encoding="utf-8"?>
<ds:datastoreItem xmlns:ds="http://schemas.openxmlformats.org/officeDocument/2006/customXml" ds:itemID="{DCA44E57-07A9-41B6-B368-7A4FDDAC4E39}"/>
</file>

<file path=customXml/itemProps4.xml><?xml version="1.0" encoding="utf-8"?>
<ds:datastoreItem xmlns:ds="http://schemas.openxmlformats.org/officeDocument/2006/customXml" ds:itemID="{A03801A6-0670-4187-A577-9F0D5104101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347594A-584D-4CC0-8152-48C3A2A4FD4D}">
  <ds:schemaRefs>
    <ds:schemaRef ds:uri="http://schemas.microsoft.com/office/2006/documentManagement/types"/>
    <ds:schemaRef ds:uri="http://schemas.microsoft.com/office/infopath/2007/PartnerControls"/>
    <ds:schemaRef ds:uri="9c9941df-7074-4a92-bf99-225d24d78d61"/>
    <ds:schemaRef ds:uri="81d94a0f-8955-413a-8867-2e4247a9b956"/>
    <ds:schemaRef ds:uri="http://purl.org/dc/elements/1.1/"/>
    <ds:schemaRef ds:uri="http://schemas.microsoft.com/office/2006/metadata/properties"/>
    <ds:schemaRef ds:uri="cc625d36-bb37-4650-91b9-0c96159295ba"/>
    <ds:schemaRef ds:uri="http://purl.org/dc/terms/"/>
    <ds:schemaRef ds:uri="http://schemas.openxmlformats.org/package/2006/metadata/core-properti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02C8A2A8-E932-40B1-9FEA-C615D6199DDD}"/>
</file>

<file path=customXml/itemProps7.xml><?xml version="1.0" encoding="utf-8"?>
<ds:datastoreItem xmlns:ds="http://schemas.openxmlformats.org/officeDocument/2006/customXml" ds:itemID="{7347594A-584D-4CC0-8152-48C3A2A4FD4D}"/>
</file>

<file path=customXml/itemProps8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301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1960.docx</dc:title>
  <dc:subject/>
  <dc:creator>Erik Sterner</dc:creator>
  <cp:keywords/>
  <dc:description/>
  <cp:lastModifiedBy>Erik Sterner</cp:lastModifiedBy>
  <cp:revision>2</cp:revision>
  <dcterms:created xsi:type="dcterms:W3CDTF">2021-03-02T19:18:00Z</dcterms:created>
  <dcterms:modified xsi:type="dcterms:W3CDTF">2021-03-02T19:18:00Z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9048fc02-9fff-49ba-bf12-6df1b4b1c934</vt:lpwstr>
  </property>
</Properties>
</file>