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034D" w14:textId="0424ED69" w:rsidR="00B506A3" w:rsidRDefault="009071F3" w:rsidP="00C206E8">
      <w:pPr>
        <w:pStyle w:val="Rubrik"/>
        <w:spacing w:after="360"/>
      </w:pPr>
      <w:r>
        <w:t>S</w:t>
      </w:r>
      <w:r w:rsidR="0026562D">
        <w:t>var på fråga 2018/19:88 av Magdalena</w:t>
      </w:r>
      <w:r w:rsidR="005019E2">
        <w:t xml:space="preserve"> </w:t>
      </w:r>
      <w:r w:rsidR="0026562D">
        <w:t>Schröder (M</w:t>
      </w:r>
      <w:r>
        <w:t xml:space="preserve">) </w:t>
      </w:r>
      <w:r w:rsidR="0026562D">
        <w:t>Kostnaden för flytten av Sidas huvudkontor</w:t>
      </w:r>
    </w:p>
    <w:p w14:paraId="7D357484" w14:textId="4C374D50" w:rsidR="00B506A3" w:rsidRPr="00472EBA" w:rsidRDefault="0026562D" w:rsidP="00472EBA">
      <w:pPr>
        <w:pStyle w:val="Brdtext"/>
      </w:pPr>
      <w:r>
        <w:t>Magdalena Schröder</w:t>
      </w:r>
      <w:r w:rsidR="0096620A">
        <w:t xml:space="preserve"> har frågat mig </w:t>
      </w:r>
      <w:r>
        <w:t xml:space="preserve">om regeringen anser att en halv miljard kronor är en rimlig kostnad för skattebetalarna att flytta </w:t>
      </w:r>
      <w:r w:rsidR="008624D5">
        <w:t xml:space="preserve">Sidas </w:t>
      </w:r>
      <w:r w:rsidR="00F35DE0">
        <w:t>huvudkontor 14 kilomete</w:t>
      </w:r>
      <w:r w:rsidR="00AA57E0">
        <w:t>r.</w:t>
      </w:r>
      <w:bookmarkStart w:id="0" w:name="_GoBack"/>
      <w:bookmarkEnd w:id="0"/>
    </w:p>
    <w:p w14:paraId="06C3DA1A" w14:textId="7B7D11DC" w:rsidR="008A7506" w:rsidRDefault="00A66844" w:rsidP="00281106">
      <w:pPr>
        <w:pStyle w:val="Brdtext"/>
      </w:pPr>
      <w:r>
        <w:t>Sverige ska hålla ihop</w:t>
      </w:r>
      <w:r w:rsidR="00AB5227">
        <w:t xml:space="preserve">. </w:t>
      </w:r>
      <w:r>
        <w:t xml:space="preserve">I </w:t>
      </w:r>
      <w:r w:rsidR="00195B89">
        <w:t>regeringens arbete för att förverkliga detta</w:t>
      </w:r>
      <w:r>
        <w:t xml:space="preserve"> är det viktigt med statlig närvaro i olika områden, oavsett om det handlar om statliga jobb eller medborgarnas tillgång till service. </w:t>
      </w:r>
      <w:r w:rsidR="00331391">
        <w:t xml:space="preserve">Beslutet att flytta Sida från Stockholms innerstad till Botkyrka är ett led i regeringens ambition att staten ska ta ett större ansvar för ett </w:t>
      </w:r>
      <w:r w:rsidR="00195B89">
        <w:t xml:space="preserve">sammanhållet </w:t>
      </w:r>
      <w:r w:rsidR="00331391">
        <w:t xml:space="preserve">Sverige. </w:t>
      </w:r>
    </w:p>
    <w:p w14:paraId="065DCE9F" w14:textId="09B12881" w:rsidR="00CC187E" w:rsidRDefault="00D63FB9" w:rsidP="00281106">
      <w:pPr>
        <w:pStyle w:val="Brdtext"/>
      </w:pPr>
      <w:r>
        <w:t xml:space="preserve">Det är en fråga om legitimitet. Där staten är fysiskt närvarande ökar förtroendet och nöjdheten bland allmänheten. Det handlar såväl om landsbygd och storstad som om innerstad och ytterområden. </w:t>
      </w:r>
    </w:p>
    <w:p w14:paraId="798404D1" w14:textId="602E22F8" w:rsidR="00CC187E" w:rsidRDefault="00BE0237" w:rsidP="00281106">
      <w:pPr>
        <w:pStyle w:val="Brdtext"/>
      </w:pPr>
      <w:r>
        <w:t xml:space="preserve">I samband med att myndigheter omlokaliseras uppstår omkostnader. </w:t>
      </w:r>
      <w:r w:rsidR="00CA1302">
        <w:t xml:space="preserve">I detta fall kan det bli nödvändigt med nyproduktion. Nyproduktion är oftast dyrare </w:t>
      </w:r>
      <w:r w:rsidR="00E64290">
        <w:t xml:space="preserve">än att utveckla </w:t>
      </w:r>
      <w:r w:rsidR="00114627">
        <w:t xml:space="preserve">och förädla </w:t>
      </w:r>
      <w:r w:rsidR="00E64290">
        <w:t xml:space="preserve">byggnader i det befintliga beståndet. </w:t>
      </w:r>
      <w:r>
        <w:t>Det övergripande syftet med att omlokalisera Sida till Botkyrka är återigen en fråga om legitimitet</w:t>
      </w:r>
      <w:r w:rsidR="00430CF4">
        <w:t xml:space="preserve"> och statlig närvaro i en del av Storstockholm som traditionellt haft låg statlig närvaro</w:t>
      </w:r>
      <w:r w:rsidR="00FC2A1E">
        <w:t xml:space="preserve">. </w:t>
      </w:r>
      <w:r w:rsidR="0058189A">
        <w:t>Ett effektivt användande av resurser är en grundförutsättning i all offentlig verksamhet.</w:t>
      </w:r>
    </w:p>
    <w:p w14:paraId="7496905E" w14:textId="7514A470" w:rsidR="00A174D0" w:rsidRDefault="00A174D0" w:rsidP="005C120D">
      <w:pPr>
        <w:pStyle w:val="Brdtext"/>
      </w:pPr>
    </w:p>
    <w:p w14:paraId="125A8832" w14:textId="6500620D" w:rsidR="00F2225D" w:rsidRDefault="00F2225D" w:rsidP="005C120D">
      <w:pPr>
        <w:pStyle w:val="Brdtext"/>
      </w:pPr>
      <w:r>
        <w:t>Stoc</w:t>
      </w:r>
      <w:r w:rsidR="00F35DE0">
        <w:t>kholm den 6</w:t>
      </w:r>
      <w:r w:rsidR="00B939D0">
        <w:t xml:space="preserve"> februari 201</w:t>
      </w:r>
      <w:r w:rsidR="00F35DE0">
        <w:t>9</w:t>
      </w:r>
    </w:p>
    <w:p w14:paraId="33F3D8D7" w14:textId="77777777" w:rsidR="00FC2A1E" w:rsidRDefault="00FC2A1E" w:rsidP="005C120D">
      <w:pPr>
        <w:pStyle w:val="Brdtext"/>
      </w:pPr>
    </w:p>
    <w:p w14:paraId="5ABE8462" w14:textId="7E7A469C" w:rsidR="00FC2A1E" w:rsidRPr="00222258" w:rsidRDefault="00FC2A1E" w:rsidP="005C120D">
      <w:pPr>
        <w:pStyle w:val="Brdtext"/>
      </w:pPr>
      <w:r>
        <w:t>Peter Eriksson</w:t>
      </w:r>
    </w:p>
    <w:sectPr w:rsidR="00FC2A1E" w:rsidRPr="00222258" w:rsidSect="00C206E8">
      <w:footerReference w:type="default" r:id="rId14"/>
      <w:headerReference w:type="first" r:id="rId15"/>
      <w:footerReference w:type="first" r:id="rId16"/>
      <w:pgSz w:w="11906" w:h="16838" w:code="9"/>
      <w:pgMar w:top="2041" w:right="1985" w:bottom="24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47C4F" w14:textId="77777777" w:rsidR="00B506A3" w:rsidRDefault="00B506A3" w:rsidP="00A87A54">
      <w:pPr>
        <w:spacing w:after="0" w:line="240" w:lineRule="auto"/>
      </w:pPr>
      <w:r>
        <w:separator/>
      </w:r>
    </w:p>
  </w:endnote>
  <w:endnote w:type="continuationSeparator" w:id="0">
    <w:p w14:paraId="7F29B3D6" w14:textId="77777777" w:rsidR="00B506A3" w:rsidRDefault="00B506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A628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F5395A" w14:textId="1964E5E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D40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D1DA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C0E5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7C25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3A0C8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506A3" w:rsidRPr="00347E11" w14:paraId="307351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E2C383" w14:textId="77777777" w:rsidR="00B506A3" w:rsidRPr="00347E11" w:rsidRDefault="00B506A3" w:rsidP="00347E11">
          <w:pPr>
            <w:pStyle w:val="Sidfot"/>
            <w:rPr>
              <w:sz w:val="8"/>
            </w:rPr>
          </w:pPr>
        </w:p>
      </w:tc>
    </w:tr>
    <w:tr w:rsidR="00B506A3" w:rsidRPr="00EE3C0F" w14:paraId="4C4CA082" w14:textId="77777777" w:rsidTr="00C26068">
      <w:trPr>
        <w:trHeight w:val="227"/>
      </w:trPr>
      <w:tc>
        <w:tcPr>
          <w:tcW w:w="4074" w:type="dxa"/>
        </w:tcPr>
        <w:p w14:paraId="78B68F3A" w14:textId="3C462A5A" w:rsidR="00B506A3" w:rsidRPr="00F53AEA" w:rsidRDefault="00B506A3" w:rsidP="00C26068">
          <w:pPr>
            <w:pStyle w:val="Sidfot"/>
          </w:pPr>
        </w:p>
      </w:tc>
      <w:tc>
        <w:tcPr>
          <w:tcW w:w="4451" w:type="dxa"/>
        </w:tcPr>
        <w:p w14:paraId="7E7792EE" w14:textId="399FCC49" w:rsidR="00B506A3" w:rsidRPr="00F53AEA" w:rsidRDefault="00B506A3" w:rsidP="00F53AEA">
          <w:pPr>
            <w:pStyle w:val="Sidfot"/>
          </w:pPr>
        </w:p>
      </w:tc>
    </w:tr>
  </w:tbl>
  <w:p w14:paraId="32B6725F" w14:textId="77777777" w:rsidR="00093408" w:rsidRPr="00136327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ADDE" w14:textId="77777777" w:rsidR="00B506A3" w:rsidRDefault="00B506A3" w:rsidP="00A87A54">
      <w:pPr>
        <w:spacing w:after="0" w:line="240" w:lineRule="auto"/>
      </w:pPr>
      <w:r>
        <w:separator/>
      </w:r>
    </w:p>
  </w:footnote>
  <w:footnote w:type="continuationSeparator" w:id="0">
    <w:p w14:paraId="56745BCC" w14:textId="77777777" w:rsidR="00B506A3" w:rsidRDefault="00B506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06A3" w14:paraId="5CC11C71" w14:textId="77777777" w:rsidTr="00C93EBA">
      <w:trPr>
        <w:trHeight w:val="227"/>
      </w:trPr>
      <w:tc>
        <w:tcPr>
          <w:tcW w:w="5534" w:type="dxa"/>
        </w:tcPr>
        <w:p w14:paraId="3F4FAABC" w14:textId="77777777" w:rsidR="00B506A3" w:rsidRPr="007D73AB" w:rsidRDefault="00B506A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F0964693E8574C74B21CBC9D1B6CF80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E55CA3B" w14:textId="77777777" w:rsidR="00B506A3" w:rsidRPr="007D73AB" w:rsidRDefault="00B506A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C3C34C3" w14:textId="77777777" w:rsidR="00B506A3" w:rsidRDefault="00B506A3" w:rsidP="005A703A">
          <w:pPr>
            <w:pStyle w:val="Sidhuvud"/>
          </w:pPr>
        </w:p>
      </w:tc>
    </w:tr>
    <w:tr w:rsidR="00B506A3" w14:paraId="40986D83" w14:textId="77777777" w:rsidTr="00C93EBA">
      <w:trPr>
        <w:trHeight w:val="1928"/>
      </w:trPr>
      <w:tc>
        <w:tcPr>
          <w:tcW w:w="5534" w:type="dxa"/>
        </w:tcPr>
        <w:p w14:paraId="776D01C6" w14:textId="77777777" w:rsidR="00B506A3" w:rsidRPr="00340DE0" w:rsidRDefault="00B506A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317A85A2" wp14:editId="44656F4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EA0A42" w14:textId="77777777" w:rsidR="00B506A3" w:rsidRPr="00710A6C" w:rsidRDefault="00B506A3" w:rsidP="00EE3C0F">
          <w:pPr>
            <w:pStyle w:val="Sidhuvud"/>
            <w:rPr>
              <w:b/>
            </w:rPr>
          </w:pPr>
        </w:p>
        <w:p w14:paraId="4C984D3C" w14:textId="77777777" w:rsidR="00B506A3" w:rsidRDefault="00B506A3" w:rsidP="00EE3C0F">
          <w:pPr>
            <w:pStyle w:val="Sidhuvud"/>
          </w:pPr>
        </w:p>
        <w:p w14:paraId="09D7C6AD" w14:textId="77777777" w:rsidR="00B506A3" w:rsidRDefault="00B506A3" w:rsidP="00EE3C0F">
          <w:pPr>
            <w:pStyle w:val="Sidhuvud"/>
          </w:pPr>
        </w:p>
        <w:p w14:paraId="35ED8017" w14:textId="754FC246" w:rsidR="00B506A3" w:rsidRDefault="00B506A3" w:rsidP="00EE3C0F">
          <w:pPr>
            <w:pStyle w:val="Sidhuvud"/>
          </w:pPr>
        </w:p>
        <w:p w14:paraId="7357B065" w14:textId="58132FE4" w:rsidR="00B506A3" w:rsidRDefault="00B506A3" w:rsidP="00EE3C0F">
          <w:pPr>
            <w:pStyle w:val="Sidhuvud"/>
          </w:pPr>
        </w:p>
        <w:sdt>
          <w:sdtPr>
            <w:alias w:val="DocNumber"/>
            <w:tag w:val="DocNumber"/>
            <w:id w:val="1636522252"/>
            <w:placeholder>
              <w:docPart w:val="DF39D9B2A09C49ABA1CE457E704E1620"/>
            </w:placeholder>
            <w:showingPlcHdr/>
            <w:dataBinding w:prefixMappings="xmlns:ns0='http://lp/documentinfo/RK' " w:xpath="/ns0:DocumentInfo[1]/ns0:BaseInfo[1]/ns0:DocNumber[1]" w:storeItemID="{A0FCAF34-756C-41E3-8F24-795B55125D7D}"/>
            <w:text/>
          </w:sdtPr>
          <w:sdtEndPr/>
          <w:sdtContent>
            <w:p w14:paraId="0616FBD2" w14:textId="77777777" w:rsidR="00B506A3" w:rsidRDefault="00B506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C754C5" w14:textId="77777777" w:rsidR="00B506A3" w:rsidRDefault="00B506A3" w:rsidP="00EE3C0F">
          <w:pPr>
            <w:pStyle w:val="Sidhuvud"/>
          </w:pPr>
        </w:p>
      </w:tc>
      <w:tc>
        <w:tcPr>
          <w:tcW w:w="1134" w:type="dxa"/>
        </w:tcPr>
        <w:p w14:paraId="0C0BED39" w14:textId="77777777" w:rsidR="00B506A3" w:rsidRPr="0094502D" w:rsidRDefault="00B506A3" w:rsidP="0094502D">
          <w:pPr>
            <w:pStyle w:val="Sidhuvud"/>
          </w:pPr>
        </w:p>
      </w:tc>
    </w:tr>
    <w:tr w:rsidR="00B506A3" w14:paraId="05A530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0604D268564A27947BE3321013D3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AE1135" w14:textId="77777777" w:rsidR="00B506A3" w:rsidRPr="009071F3" w:rsidRDefault="00B506A3" w:rsidP="00340DE0">
              <w:pPr>
                <w:pStyle w:val="Sidhuvud"/>
                <w:rPr>
                  <w:b/>
                </w:rPr>
              </w:pPr>
              <w:r w:rsidRPr="00B506A3">
                <w:rPr>
                  <w:b/>
                </w:rPr>
                <w:t>Utrikesdepartementet</w:t>
              </w:r>
            </w:p>
            <w:p w14:paraId="5AD6F731" w14:textId="59B9C94F" w:rsidR="009071F3" w:rsidRDefault="00FC2A1E" w:rsidP="00340DE0">
              <w:pPr>
                <w:pStyle w:val="Sidhuvud"/>
              </w:pPr>
              <w:r>
                <w:t>Statsrådet Eriksson</w:t>
              </w:r>
            </w:p>
            <w:p w14:paraId="03D603F2" w14:textId="77777777" w:rsidR="00B506A3" w:rsidRDefault="00B506A3" w:rsidP="00340DE0">
              <w:pPr>
                <w:pStyle w:val="Sidhuvud"/>
              </w:pPr>
            </w:p>
            <w:p w14:paraId="73E3D7BC" w14:textId="1DA76DE1" w:rsidR="00B506A3" w:rsidRPr="00340DE0" w:rsidRDefault="00B506A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084A435578A14D6595326A3CD2EC672F"/>
          </w:placeholder>
          <w:dataBinding w:prefixMappings="xmlns:ns0='http://lp/documentinfo/RK' " w:xpath="/ns0:DocumentInfo[1]/ns0:BaseInfo[1]/ns0:Recipient[1]" w:storeItemID="{A0FCAF34-756C-41E3-8F24-795B55125D7D}"/>
          <w:text w:multiLine="1"/>
        </w:sdtPr>
        <w:sdtEndPr/>
        <w:sdtContent>
          <w:tc>
            <w:tcPr>
              <w:tcW w:w="3170" w:type="dxa"/>
            </w:tcPr>
            <w:p w14:paraId="06D84C99" w14:textId="4608D50E" w:rsidR="00B506A3" w:rsidRDefault="00FC2A1E" w:rsidP="009071F3">
              <w:pPr>
                <w:pStyle w:val="Sidhuvud"/>
              </w:pPr>
              <w:r>
                <w:t>Till r</w:t>
              </w:r>
              <w:r w:rsidR="00AD1DA2">
                <w:t>iksdagen</w:t>
              </w:r>
              <w:r w:rsidR="00AD1DA2">
                <w:br/>
              </w:r>
              <w:r w:rsidR="00AD1DA2">
                <w:br/>
              </w:r>
              <w:r w:rsidR="00AD1DA2">
                <w:br/>
              </w:r>
            </w:p>
          </w:tc>
        </w:sdtContent>
      </w:sdt>
      <w:tc>
        <w:tcPr>
          <w:tcW w:w="1134" w:type="dxa"/>
        </w:tcPr>
        <w:p w14:paraId="32FF4274" w14:textId="77777777" w:rsidR="00B506A3" w:rsidRDefault="00B506A3" w:rsidP="003E6020">
          <w:pPr>
            <w:pStyle w:val="Sidhuvud"/>
          </w:pPr>
        </w:p>
      </w:tc>
    </w:tr>
  </w:tbl>
  <w:p w14:paraId="2D4E58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2AFB6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F623A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3CACC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E6B9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A3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62BF"/>
    <w:rsid w:val="00057FE0"/>
    <w:rsid w:val="000602BB"/>
    <w:rsid w:val="00066BC9"/>
    <w:rsid w:val="0007033C"/>
    <w:rsid w:val="000757FC"/>
    <w:rsid w:val="000862E0"/>
    <w:rsid w:val="000873C3"/>
    <w:rsid w:val="00093408"/>
    <w:rsid w:val="0009435C"/>
    <w:rsid w:val="000C61D1"/>
    <w:rsid w:val="000D11AE"/>
    <w:rsid w:val="000D5930"/>
    <w:rsid w:val="000E12D9"/>
    <w:rsid w:val="000F00B8"/>
    <w:rsid w:val="000F02F0"/>
    <w:rsid w:val="00106F5D"/>
    <w:rsid w:val="0011413E"/>
    <w:rsid w:val="00114627"/>
    <w:rsid w:val="00121002"/>
    <w:rsid w:val="00130EC3"/>
    <w:rsid w:val="00136327"/>
    <w:rsid w:val="001428E2"/>
    <w:rsid w:val="00170CE4"/>
    <w:rsid w:val="0017300E"/>
    <w:rsid w:val="00173126"/>
    <w:rsid w:val="00192350"/>
    <w:rsid w:val="00192E34"/>
    <w:rsid w:val="00195B89"/>
    <w:rsid w:val="00197A8A"/>
    <w:rsid w:val="001A2A61"/>
    <w:rsid w:val="001C4980"/>
    <w:rsid w:val="001C5DC9"/>
    <w:rsid w:val="001C6583"/>
    <w:rsid w:val="001C71A9"/>
    <w:rsid w:val="001D5EEE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95D"/>
    <w:rsid w:val="00233D52"/>
    <w:rsid w:val="00237147"/>
    <w:rsid w:val="00260D2D"/>
    <w:rsid w:val="0026562D"/>
    <w:rsid w:val="00271D00"/>
    <w:rsid w:val="00275872"/>
    <w:rsid w:val="00281106"/>
    <w:rsid w:val="00282D27"/>
    <w:rsid w:val="002865B6"/>
    <w:rsid w:val="00292420"/>
    <w:rsid w:val="00296B7A"/>
    <w:rsid w:val="002A6820"/>
    <w:rsid w:val="002B2E33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13D7F"/>
    <w:rsid w:val="00321621"/>
    <w:rsid w:val="003240E1"/>
    <w:rsid w:val="00326C03"/>
    <w:rsid w:val="00327474"/>
    <w:rsid w:val="003311CC"/>
    <w:rsid w:val="00331391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95423"/>
    <w:rsid w:val="003962F3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30CF4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19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FA0"/>
    <w:rsid w:val="005606BC"/>
    <w:rsid w:val="00567799"/>
    <w:rsid w:val="00571A0B"/>
    <w:rsid w:val="005747D0"/>
    <w:rsid w:val="0058189A"/>
    <w:rsid w:val="005850D7"/>
    <w:rsid w:val="0058522F"/>
    <w:rsid w:val="00596E2B"/>
    <w:rsid w:val="005A126C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0BCA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65FDE"/>
    <w:rsid w:val="00670A48"/>
    <w:rsid w:val="00672F6F"/>
    <w:rsid w:val="00674C8B"/>
    <w:rsid w:val="0069523C"/>
    <w:rsid w:val="00696286"/>
    <w:rsid w:val="006962CA"/>
    <w:rsid w:val="006B4A30"/>
    <w:rsid w:val="006B7569"/>
    <w:rsid w:val="006C28EE"/>
    <w:rsid w:val="006D2998"/>
    <w:rsid w:val="006D3188"/>
    <w:rsid w:val="006D40DD"/>
    <w:rsid w:val="006E08FC"/>
    <w:rsid w:val="006F2588"/>
    <w:rsid w:val="00710A6C"/>
    <w:rsid w:val="00710D98"/>
    <w:rsid w:val="00712266"/>
    <w:rsid w:val="00712593"/>
    <w:rsid w:val="00715394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1C4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24D5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53D8"/>
    <w:rsid w:val="008E65A8"/>
    <w:rsid w:val="008E77D6"/>
    <w:rsid w:val="009036E7"/>
    <w:rsid w:val="009071F3"/>
    <w:rsid w:val="0091053B"/>
    <w:rsid w:val="00912945"/>
    <w:rsid w:val="00935814"/>
    <w:rsid w:val="0094502D"/>
    <w:rsid w:val="00947013"/>
    <w:rsid w:val="009566C2"/>
    <w:rsid w:val="0096620A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16A0A"/>
    <w:rsid w:val="00A174D0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6844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A57E0"/>
    <w:rsid w:val="00AB5227"/>
    <w:rsid w:val="00AB5519"/>
    <w:rsid w:val="00AB6313"/>
    <w:rsid w:val="00AB71DD"/>
    <w:rsid w:val="00AC15C5"/>
    <w:rsid w:val="00AD0E75"/>
    <w:rsid w:val="00AD1DA2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06A3"/>
    <w:rsid w:val="00B517E1"/>
    <w:rsid w:val="00B55E70"/>
    <w:rsid w:val="00B60238"/>
    <w:rsid w:val="00B64962"/>
    <w:rsid w:val="00B66AC0"/>
    <w:rsid w:val="00B71634"/>
    <w:rsid w:val="00B84409"/>
    <w:rsid w:val="00B917CF"/>
    <w:rsid w:val="00B939D0"/>
    <w:rsid w:val="00BB5683"/>
    <w:rsid w:val="00BC17DF"/>
    <w:rsid w:val="00BD0826"/>
    <w:rsid w:val="00BD15AB"/>
    <w:rsid w:val="00BE0237"/>
    <w:rsid w:val="00BE3210"/>
    <w:rsid w:val="00BF4F06"/>
    <w:rsid w:val="00BF534E"/>
    <w:rsid w:val="00BF5717"/>
    <w:rsid w:val="00C01C36"/>
    <w:rsid w:val="00C141C6"/>
    <w:rsid w:val="00C206E8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80175"/>
    <w:rsid w:val="00C9061B"/>
    <w:rsid w:val="00C93EBA"/>
    <w:rsid w:val="00CA1302"/>
    <w:rsid w:val="00CA7FF5"/>
    <w:rsid w:val="00CB07E5"/>
    <w:rsid w:val="00CB1E7C"/>
    <w:rsid w:val="00CB2EA1"/>
    <w:rsid w:val="00CB2F84"/>
    <w:rsid w:val="00CB43F1"/>
    <w:rsid w:val="00CB6A8A"/>
    <w:rsid w:val="00CB6EDE"/>
    <w:rsid w:val="00CC187E"/>
    <w:rsid w:val="00CC41BA"/>
    <w:rsid w:val="00CD1C6C"/>
    <w:rsid w:val="00CD6169"/>
    <w:rsid w:val="00CD6D76"/>
    <w:rsid w:val="00CE20BC"/>
    <w:rsid w:val="00CF1FD8"/>
    <w:rsid w:val="00CF4FDC"/>
    <w:rsid w:val="00D021D2"/>
    <w:rsid w:val="00D04746"/>
    <w:rsid w:val="00D061BB"/>
    <w:rsid w:val="00D07B8A"/>
    <w:rsid w:val="00D07BE1"/>
    <w:rsid w:val="00D116C0"/>
    <w:rsid w:val="00D13433"/>
    <w:rsid w:val="00D13D8A"/>
    <w:rsid w:val="00D148DC"/>
    <w:rsid w:val="00D279D8"/>
    <w:rsid w:val="00D27C8E"/>
    <w:rsid w:val="00D4141B"/>
    <w:rsid w:val="00D4145D"/>
    <w:rsid w:val="00D444C7"/>
    <w:rsid w:val="00D5467F"/>
    <w:rsid w:val="00D55837"/>
    <w:rsid w:val="00D60F51"/>
    <w:rsid w:val="00D63FB9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B792D"/>
    <w:rsid w:val="00DD0722"/>
    <w:rsid w:val="00DD212F"/>
    <w:rsid w:val="00DF5BFB"/>
    <w:rsid w:val="00E022DA"/>
    <w:rsid w:val="00E03BCB"/>
    <w:rsid w:val="00E124DC"/>
    <w:rsid w:val="00E126A9"/>
    <w:rsid w:val="00E406DF"/>
    <w:rsid w:val="00E469E4"/>
    <w:rsid w:val="00E475C3"/>
    <w:rsid w:val="00E509B0"/>
    <w:rsid w:val="00E54246"/>
    <w:rsid w:val="00E55D8E"/>
    <w:rsid w:val="00E64290"/>
    <w:rsid w:val="00E73C12"/>
    <w:rsid w:val="00E86187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5BC2"/>
    <w:rsid w:val="00EE6810"/>
    <w:rsid w:val="00EF2A7F"/>
    <w:rsid w:val="00EF4803"/>
    <w:rsid w:val="00EF5127"/>
    <w:rsid w:val="00F03EAC"/>
    <w:rsid w:val="00F04B7C"/>
    <w:rsid w:val="00F14024"/>
    <w:rsid w:val="00F2225D"/>
    <w:rsid w:val="00F223DD"/>
    <w:rsid w:val="00F24FFE"/>
    <w:rsid w:val="00F25761"/>
    <w:rsid w:val="00F259D7"/>
    <w:rsid w:val="00F32D05"/>
    <w:rsid w:val="00F35263"/>
    <w:rsid w:val="00F35DE0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B53CE"/>
    <w:rsid w:val="00FC2A1E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DAC4158"/>
  <w15:docId w15:val="{E92F8E76-F9DF-427B-A408-3D578158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506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506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506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506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B506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506A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506A3"/>
  </w:style>
  <w:style w:type="paragraph" w:styleId="Avslutandetext">
    <w:name w:val="Closing"/>
    <w:basedOn w:val="Normal"/>
    <w:link w:val="Avslutandetext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506A3"/>
  </w:style>
  <w:style w:type="paragraph" w:styleId="Avsndaradress-brev">
    <w:name w:val="envelope return"/>
    <w:basedOn w:val="Normal"/>
    <w:uiPriority w:val="99"/>
    <w:semiHidden/>
    <w:unhideWhenUsed/>
    <w:rsid w:val="00B506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506A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506A3"/>
  </w:style>
  <w:style w:type="paragraph" w:styleId="Brdtext3">
    <w:name w:val="Body Text 3"/>
    <w:basedOn w:val="Normal"/>
    <w:link w:val="Brdtext3Char"/>
    <w:uiPriority w:val="99"/>
    <w:semiHidden/>
    <w:unhideWhenUsed/>
    <w:rsid w:val="00B506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506A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506A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506A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506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506A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506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506A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B506A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506A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506A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506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506A3"/>
  </w:style>
  <w:style w:type="character" w:customStyle="1" w:styleId="DatumChar">
    <w:name w:val="Datum Char"/>
    <w:basedOn w:val="Standardstycketeckensnitt"/>
    <w:link w:val="Datum"/>
    <w:uiPriority w:val="99"/>
    <w:semiHidden/>
    <w:rsid w:val="00B506A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506A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506A3"/>
  </w:style>
  <w:style w:type="paragraph" w:styleId="Figurfrteckning">
    <w:name w:val="table of figures"/>
    <w:basedOn w:val="Normal"/>
    <w:next w:val="Normal"/>
    <w:uiPriority w:val="99"/>
    <w:semiHidden/>
    <w:unhideWhenUsed/>
    <w:rsid w:val="00B506A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B506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506A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506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506A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506A3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506A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506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06A3"/>
  </w:style>
  <w:style w:type="paragraph" w:styleId="Innehll4">
    <w:name w:val="toc 4"/>
    <w:basedOn w:val="Normal"/>
    <w:next w:val="Normal"/>
    <w:autoRedefine/>
    <w:uiPriority w:val="39"/>
    <w:semiHidden/>
    <w:unhideWhenUsed/>
    <w:rsid w:val="00B506A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506A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506A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506A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506A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506A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506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06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06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06A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506A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506A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506A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506A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506A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506A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506A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506A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506A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506A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506A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B506A3"/>
  </w:style>
  <w:style w:type="paragraph" w:styleId="Makrotext">
    <w:name w:val="macro"/>
    <w:link w:val="MakrotextChar"/>
    <w:uiPriority w:val="99"/>
    <w:semiHidden/>
    <w:unhideWhenUsed/>
    <w:rsid w:val="00B506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506A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50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506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506A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506A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506A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506A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06A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B506A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506A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06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06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506A3"/>
  </w:style>
  <w:style w:type="paragraph" w:styleId="Slutnotstext">
    <w:name w:val="endnote text"/>
    <w:basedOn w:val="Normal"/>
    <w:link w:val="SlutnotstextChar"/>
    <w:uiPriority w:val="99"/>
    <w:semiHidden/>
    <w:unhideWhenUsed/>
    <w:rsid w:val="00B506A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506A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06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06A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506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06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6286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C2A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964693E8574C74B21CBC9D1B6CF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84E08-5569-4BAC-9D0D-B3D1904C23D0}"/>
      </w:docPartPr>
      <w:docPartBody>
        <w:p w:rsidR="00DA3D78" w:rsidRDefault="007A2BBB" w:rsidP="007A2BBB">
          <w:pPr>
            <w:pStyle w:val="F0964693E8574C74B21CBC9D1B6CF808"/>
          </w:pPr>
          <w:r>
            <w:t xml:space="preserve"> </w:t>
          </w:r>
        </w:p>
      </w:docPartBody>
    </w:docPart>
    <w:docPart>
      <w:docPartPr>
        <w:name w:val="DF39D9B2A09C49ABA1CE457E704E1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EBE57-C91D-464F-8F07-C2804B6A3109}"/>
      </w:docPartPr>
      <w:docPartBody>
        <w:p w:rsidR="00DA3D78" w:rsidRDefault="007A2BBB" w:rsidP="007A2BBB">
          <w:pPr>
            <w:pStyle w:val="DF39D9B2A09C49ABA1CE457E704E16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0604D268564A27947BE3321013D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F77DA-C3BC-49B1-84FA-69696D1CEC35}"/>
      </w:docPartPr>
      <w:docPartBody>
        <w:p w:rsidR="00DA3D78" w:rsidRDefault="007A2BBB" w:rsidP="007A2BBB">
          <w:pPr>
            <w:pStyle w:val="FA0604D268564A27947BE3321013D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A435578A14D6595326A3CD2EC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699F6-6742-4AD4-96FF-E8C385898855}"/>
      </w:docPartPr>
      <w:docPartBody>
        <w:p w:rsidR="00DA3D78" w:rsidRDefault="007A2BBB" w:rsidP="007A2BBB">
          <w:pPr>
            <w:pStyle w:val="084A435578A14D6595326A3CD2EC672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BB"/>
    <w:rsid w:val="007A2BBB"/>
    <w:rsid w:val="00D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964693E8574C74B21CBC9D1B6CF808">
    <w:name w:val="F0964693E8574C74B21CBC9D1B6CF808"/>
    <w:rsid w:val="007A2BBB"/>
  </w:style>
  <w:style w:type="character" w:styleId="Platshllartext">
    <w:name w:val="Placeholder Text"/>
    <w:basedOn w:val="Standardstycketeckensnitt"/>
    <w:uiPriority w:val="99"/>
    <w:semiHidden/>
    <w:rsid w:val="007A2BBB"/>
    <w:rPr>
      <w:color w:val="808080"/>
    </w:rPr>
  </w:style>
  <w:style w:type="paragraph" w:customStyle="1" w:styleId="DC60ABDB02024E6486D2AD2BC9661A82">
    <w:name w:val="DC60ABDB02024E6486D2AD2BC9661A82"/>
    <w:rsid w:val="007A2BBB"/>
  </w:style>
  <w:style w:type="paragraph" w:customStyle="1" w:styleId="8BBBB597561B47B9802E228D252DD515">
    <w:name w:val="8BBBB597561B47B9802E228D252DD515"/>
    <w:rsid w:val="007A2BBB"/>
  </w:style>
  <w:style w:type="paragraph" w:customStyle="1" w:styleId="38FB8F38560249A7BF30BF152AF77590">
    <w:name w:val="38FB8F38560249A7BF30BF152AF77590"/>
    <w:rsid w:val="007A2BBB"/>
  </w:style>
  <w:style w:type="paragraph" w:customStyle="1" w:styleId="AD49B7F3B32147CDB71773905F491879">
    <w:name w:val="AD49B7F3B32147CDB71773905F491879"/>
    <w:rsid w:val="007A2BBB"/>
  </w:style>
  <w:style w:type="paragraph" w:customStyle="1" w:styleId="D73DC2422DCC4AC7B95A7C7B21FEBC7D">
    <w:name w:val="D73DC2422DCC4AC7B95A7C7B21FEBC7D"/>
    <w:rsid w:val="007A2BBB"/>
  </w:style>
  <w:style w:type="paragraph" w:customStyle="1" w:styleId="DF39D9B2A09C49ABA1CE457E704E1620">
    <w:name w:val="DF39D9B2A09C49ABA1CE457E704E1620"/>
    <w:rsid w:val="007A2BBB"/>
  </w:style>
  <w:style w:type="paragraph" w:customStyle="1" w:styleId="EAC0417C82A34661AD88725A41E05060">
    <w:name w:val="EAC0417C82A34661AD88725A41E05060"/>
    <w:rsid w:val="007A2BBB"/>
  </w:style>
  <w:style w:type="paragraph" w:customStyle="1" w:styleId="21F2EF8DD8054949A838E3E726EF6756">
    <w:name w:val="21F2EF8DD8054949A838E3E726EF6756"/>
    <w:rsid w:val="007A2BBB"/>
  </w:style>
  <w:style w:type="paragraph" w:customStyle="1" w:styleId="FA0604D268564A27947BE3321013D3E4">
    <w:name w:val="FA0604D268564A27947BE3321013D3E4"/>
    <w:rsid w:val="007A2BBB"/>
  </w:style>
  <w:style w:type="paragraph" w:customStyle="1" w:styleId="084A435578A14D6595326A3CD2EC672F">
    <w:name w:val="084A435578A14D6595326A3CD2EC672F"/>
    <w:rsid w:val="007A2BBB"/>
  </w:style>
  <w:style w:type="paragraph" w:customStyle="1" w:styleId="8440D6AA78204187946D32F8B684684F">
    <w:name w:val="8440D6AA78204187946D32F8B684684F"/>
    <w:rsid w:val="007A2BBB"/>
  </w:style>
  <w:style w:type="paragraph" w:customStyle="1" w:styleId="40D809FBE6F14243B141938934F0245D">
    <w:name w:val="40D809FBE6F14243B141938934F0245D"/>
    <w:rsid w:val="007A2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b4125ad3-57a8-45fa-8911-ef9858c43471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ec56ab-dea3-443b-ae99-35f2199b5204">SY2CVNDC5XDY-616648212-8379</_dlc_DocId>
    <_dlc_DocIdUrl xmlns="a9ec56ab-dea3-443b-ae99-35f2199b5204">
      <Url>https://dhs.sp.regeringskansliet.se/yta/ud-mk_ur/_layouts/15/DocIdRedir.aspx?ID=SY2CVNDC5XDY-616648212-8379</Url>
      <Description>SY2CVNDC5XDY-616648212-8379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Johan Frank</SenderName>
      <SenderTitle>Departementssekreterare</SenderTitle>
      <SenderMail>johan.frank@gov.se</SenderMail>
      <SenderPhone>08-405 54 47
070-311 80 73</SenderPhone>
    </Sender>
    <TopId>1</TopId>
    <TopSender/>
    <OrganisationInfo>
      <Organisatoriskenhet1>Utrikesdepartementet</Organisatoriskenhet1>
      <Organisatoriskenhet2>Enheten för internationellt utvecklingssamarbete</Organisatoriskenhet2>
      <Organisatoriskenhet3> </Organisatoriskenhet3>
      <Organisatoriskenhet1Id>191</Organisatoriskenhet1Id>
      <Organisatoriskenhet2Id>524</Organisatoriskenhet2Id>
      <Organisatoriskenhet3Id> </Organisatoriskenhet3Id>
    </OrganisationInfo>
    <HeaderDate>2019-01-31T00:00:00</HeaderDate>
    <Office/>
    <Dnr>UD2019/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07A2D1BD-DE4C-4ACF-A6FD-D9D74486E52A}"/>
</file>

<file path=customXml/itemProps2.xml><?xml version="1.0" encoding="utf-8"?>
<ds:datastoreItem xmlns:ds="http://schemas.openxmlformats.org/officeDocument/2006/customXml" ds:itemID="{D2D83052-F1E4-48CD-976E-9C86FEC6F52C}"/>
</file>

<file path=customXml/itemProps3.xml><?xml version="1.0" encoding="utf-8"?>
<ds:datastoreItem xmlns:ds="http://schemas.openxmlformats.org/officeDocument/2006/customXml" ds:itemID="{8B66821C-6768-4DDF-81F3-CAA0C981CFDD}"/>
</file>

<file path=customXml/itemProps4.xml><?xml version="1.0" encoding="utf-8"?>
<ds:datastoreItem xmlns:ds="http://schemas.openxmlformats.org/officeDocument/2006/customXml" ds:itemID="{07A2D1BD-DE4C-4ACF-A6FD-D9D74486E52A}"/>
</file>

<file path=customXml/itemProps5.xml><?xml version="1.0" encoding="utf-8"?>
<ds:datastoreItem xmlns:ds="http://schemas.openxmlformats.org/officeDocument/2006/customXml" ds:itemID="{D2D83052-F1E4-48CD-976E-9C86FEC6F52C}"/>
</file>

<file path=customXml/itemProps6.xml><?xml version="1.0" encoding="utf-8"?>
<ds:datastoreItem xmlns:ds="http://schemas.openxmlformats.org/officeDocument/2006/customXml" ds:itemID="{BA0433A6-1B0F-4DDC-A130-562CBD21DBDF}"/>
</file>

<file path=customXml/itemProps7.xml><?xml version="1.0" encoding="utf-8"?>
<ds:datastoreItem xmlns:ds="http://schemas.openxmlformats.org/officeDocument/2006/customXml" ds:itemID="{A0FCAF34-756C-41E3-8F24-795B55125D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Johan Frank</Manager>
  <Company>Regeringskansliet RK IT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Frank</dc:creator>
  <cp:lastModifiedBy>Carina Stålberg</cp:lastModifiedBy>
  <cp:revision>2</cp:revision>
  <cp:lastPrinted>2019-02-06T07:58:00Z</cp:lastPrinted>
  <dcterms:created xsi:type="dcterms:W3CDTF">2019-02-06T07:59:00Z</dcterms:created>
  <dcterms:modified xsi:type="dcterms:W3CDTF">2019-02-06T07:59:00Z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903f7ed2-d441-4c46-a459-7dbaaa1b9936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</Properties>
</file>