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3FC98" w14:textId="2AE843CD" w:rsidR="007A05DC" w:rsidRDefault="007A05DC" w:rsidP="00472EBA">
      <w:pPr>
        <w:pStyle w:val="Rubrik"/>
      </w:pPr>
      <w:r>
        <w:t>Svar på fråga 2016/17</w:t>
      </w:r>
      <w:r w:rsidR="00E8691E">
        <w:t>:</w:t>
      </w:r>
      <w:r w:rsidR="00914CCE">
        <w:t>675</w:t>
      </w:r>
      <w:r>
        <w:t xml:space="preserve"> av </w:t>
      </w:r>
      <w:r w:rsidR="00914CCE">
        <w:t>Mikael Cederbratt</w:t>
      </w:r>
      <w:r w:rsidR="00C2582D">
        <w:t xml:space="preserve"> </w:t>
      </w:r>
      <w:r>
        <w:t xml:space="preserve">(M) </w:t>
      </w:r>
      <w:r w:rsidR="00914CCE">
        <w:t>Åtgärder mot rikspolischefen</w:t>
      </w:r>
    </w:p>
    <w:p w14:paraId="1C3E0041" w14:textId="130F6B8B" w:rsidR="00A6721C" w:rsidRDefault="00914CCE" w:rsidP="00472EBA">
      <w:pPr>
        <w:pStyle w:val="Brdtext"/>
      </w:pPr>
      <w:r>
        <w:t>Mikael Cederbratt</w:t>
      </w:r>
      <w:r w:rsidR="007A05DC">
        <w:t xml:space="preserve"> har frågat mig </w:t>
      </w:r>
      <w:r w:rsidR="00C2582D">
        <w:t xml:space="preserve">vad jag </w:t>
      </w:r>
      <w:r>
        <w:t xml:space="preserve">och regeringen ämnar vidta för åtgärder med anledning av att rikspolischefen inte lyckas vända den negativa trenden för svensk polis. </w:t>
      </w:r>
    </w:p>
    <w:p w14:paraId="5B269D0C" w14:textId="45660D3C" w:rsidR="00026945" w:rsidRDefault="00CB09A1" w:rsidP="00CB09A1">
      <w:pPr>
        <w:pStyle w:val="Brdtext"/>
      </w:pPr>
      <w:r w:rsidRPr="00CB09A1">
        <w:t>Ombildningen av svensk polis är en av de mest omfattande organisa</w:t>
      </w:r>
      <w:r w:rsidRPr="00CB09A1">
        <w:softHyphen/>
        <w:t xml:space="preserve">tionsförändringarna inom staten på många år. I Statskontorets första delrapport om ombildningen är den sammanfattande bedömningen att polisen hittills har genomfört flera viktiga delar av omorganisationen men att många utmaningar återstår. </w:t>
      </w:r>
      <w:r>
        <w:t xml:space="preserve">Samtidigt </w:t>
      </w:r>
      <w:r w:rsidR="004F2E64">
        <w:t>anser</w:t>
      </w:r>
      <w:r>
        <w:t xml:space="preserve"> jag att de utredningsresultat som Polismyndigheten nyligen present</w:t>
      </w:r>
      <w:r w:rsidR="00860EC4">
        <w:t>erade inte är tillräckligt bra.</w:t>
      </w:r>
    </w:p>
    <w:p w14:paraId="0A74E24D" w14:textId="5D8A7B5E" w:rsidR="004F2E64" w:rsidRDefault="004F2E64" w:rsidP="00860EC4">
      <w:pPr>
        <w:pStyle w:val="Brdtext"/>
      </w:pPr>
      <w:r>
        <w:t xml:space="preserve">Efter mina samtal med rikspolischefen anser jag att det brottsutredande arbetet måste leverera ett resultat som upprätthåller förtroendet för verksamheten. Jag anser även att det finns skäl att ytterligare betona vikten av att Polismyndigheten följer upp sin verksamhet. </w:t>
      </w:r>
    </w:p>
    <w:p w14:paraId="0B136062" w14:textId="7E064B23" w:rsidR="004F2E64" w:rsidRDefault="004F2E64" w:rsidP="00860EC4">
      <w:pPr>
        <w:pStyle w:val="Brdtext"/>
      </w:pPr>
      <w:r>
        <w:t>Regeringen avser därför tillföra Polismyndigheten tillfälligt stöd i utredningsverksamheten genom att åklagare placeras ut i Polismyndigheten för att bistå polisiära utredare. Regeringen kommer även att ge Polismyndigheten i uppdrag att säkerställa en heltäckande uppfö</w:t>
      </w:r>
      <w:r w:rsidR="006E6D12">
        <w:t>ljning av hela sin verksamhet, f</w:t>
      </w:r>
      <w:r>
        <w:t>rån lokalpolisområdet till nationell nivå.</w:t>
      </w:r>
    </w:p>
    <w:p w14:paraId="2DF02246" w14:textId="77777777" w:rsidR="00425225" w:rsidRDefault="00425225" w:rsidP="00472EBA">
      <w:pPr>
        <w:pStyle w:val="Brdtext"/>
      </w:pPr>
    </w:p>
    <w:p w14:paraId="0E64B97E" w14:textId="673691B8" w:rsidR="00CB09A1" w:rsidRDefault="00CB09A1" w:rsidP="00472EBA">
      <w:pPr>
        <w:pStyle w:val="Brdtext"/>
      </w:pPr>
      <w:bookmarkStart w:id="0" w:name="_GoBack"/>
      <w:bookmarkEnd w:id="0"/>
      <w:r w:rsidRPr="0021061D">
        <w:lastRenderedPageBreak/>
        <w:t>Att leda Sveriges största myndig</w:t>
      </w:r>
      <w:r w:rsidRPr="0021061D">
        <w:softHyphen/>
        <w:t xml:space="preserve">het under </w:t>
      </w:r>
      <w:r>
        <w:t xml:space="preserve">rådande omständigheter är </w:t>
      </w:r>
      <w:r w:rsidRPr="0021061D">
        <w:t xml:space="preserve">ett </w:t>
      </w:r>
      <w:r>
        <w:t>komplext</w:t>
      </w:r>
      <w:r w:rsidRPr="0021061D">
        <w:t xml:space="preserve"> uppdrag. </w:t>
      </w:r>
      <w:r w:rsidRPr="004F2E64">
        <w:t>Jag har fortsatt förtro</w:t>
      </w:r>
      <w:r w:rsidRPr="004F2E64">
        <w:softHyphen/>
        <w:t>ende för rikspolischefens förmåga att hantera denna svåra uppgift.</w:t>
      </w:r>
    </w:p>
    <w:p w14:paraId="4F756F2B" w14:textId="77777777" w:rsidR="00860EC4" w:rsidRDefault="00860EC4" w:rsidP="00472EBA">
      <w:pPr>
        <w:pStyle w:val="Brdtext"/>
      </w:pPr>
    </w:p>
    <w:p w14:paraId="6CA95B3A" w14:textId="7A25BEC3" w:rsidR="0098368D" w:rsidRPr="00072D77" w:rsidRDefault="00420953" w:rsidP="00072D77">
      <w:pPr>
        <w:pStyle w:val="Brdtext"/>
      </w:pPr>
      <w:r w:rsidRPr="00072D77">
        <w:t xml:space="preserve">Stockholm den </w:t>
      </w:r>
      <w:r w:rsidR="00914CCE">
        <w:t>25</w:t>
      </w:r>
      <w:r w:rsidR="002A1FDA" w:rsidRPr="00072D77">
        <w:t xml:space="preserve"> </w:t>
      </w:r>
      <w:r w:rsidRPr="00072D77">
        <w:t>januari 2017</w:t>
      </w:r>
    </w:p>
    <w:p w14:paraId="4CD3C258" w14:textId="77777777" w:rsidR="002A1FDA" w:rsidRPr="00072D77" w:rsidRDefault="002A1FDA" w:rsidP="00072D77">
      <w:pPr>
        <w:pStyle w:val="Brdtext"/>
      </w:pPr>
    </w:p>
    <w:p w14:paraId="3962D7A1" w14:textId="175CFC64" w:rsidR="002A1FDA" w:rsidRDefault="002A1FDA" w:rsidP="00573BB1">
      <w:pPr>
        <w:pStyle w:val="Brdtext"/>
      </w:pPr>
      <w:r w:rsidRPr="00072D77">
        <w:t>Anders Ygeman</w:t>
      </w:r>
    </w:p>
    <w:sectPr w:rsidR="002A1FDA" w:rsidSect="007A05DC">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F3207" w14:textId="77777777" w:rsidR="00E31804" w:rsidRDefault="00E31804" w:rsidP="00A87A54">
      <w:pPr>
        <w:spacing w:after="0" w:line="240" w:lineRule="auto"/>
      </w:pPr>
      <w:r>
        <w:separator/>
      </w:r>
    </w:p>
  </w:endnote>
  <w:endnote w:type="continuationSeparator" w:id="0">
    <w:p w14:paraId="5EA8B6D5" w14:textId="77777777" w:rsidR="00E31804" w:rsidRDefault="00E3180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63EFD7" w14:textId="77777777" w:rsidTr="006A26EC">
      <w:trPr>
        <w:trHeight w:val="227"/>
        <w:jc w:val="right"/>
      </w:trPr>
      <w:tc>
        <w:tcPr>
          <w:tcW w:w="708" w:type="dxa"/>
          <w:vAlign w:val="bottom"/>
        </w:tcPr>
        <w:p w14:paraId="4DE9A4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2522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25225">
            <w:rPr>
              <w:rStyle w:val="Sidnummer"/>
              <w:noProof/>
            </w:rPr>
            <w:t>2</w:t>
          </w:r>
          <w:r>
            <w:rPr>
              <w:rStyle w:val="Sidnummer"/>
            </w:rPr>
            <w:fldChar w:fldCharType="end"/>
          </w:r>
          <w:r>
            <w:rPr>
              <w:rStyle w:val="Sidnummer"/>
            </w:rPr>
            <w:t>)</w:t>
          </w:r>
        </w:p>
      </w:tc>
    </w:tr>
    <w:tr w:rsidR="005606BC" w:rsidRPr="00347E11" w14:paraId="1F78FB2D" w14:textId="77777777" w:rsidTr="006A26EC">
      <w:trPr>
        <w:trHeight w:val="850"/>
        <w:jc w:val="right"/>
      </w:trPr>
      <w:tc>
        <w:tcPr>
          <w:tcW w:w="708" w:type="dxa"/>
          <w:vAlign w:val="bottom"/>
        </w:tcPr>
        <w:p w14:paraId="6FF4DAC0" w14:textId="77777777" w:rsidR="005606BC" w:rsidRPr="00347E11" w:rsidRDefault="005606BC" w:rsidP="005606BC">
          <w:pPr>
            <w:pStyle w:val="Sidfot"/>
            <w:spacing w:line="276" w:lineRule="auto"/>
            <w:jc w:val="right"/>
          </w:pPr>
        </w:p>
      </w:tc>
    </w:tr>
  </w:tbl>
  <w:p w14:paraId="7F48B7B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22ECFE" w14:textId="77777777" w:rsidTr="001F4302">
      <w:trPr>
        <w:trHeight w:val="510"/>
      </w:trPr>
      <w:tc>
        <w:tcPr>
          <w:tcW w:w="8525" w:type="dxa"/>
          <w:gridSpan w:val="2"/>
          <w:vAlign w:val="bottom"/>
        </w:tcPr>
        <w:p w14:paraId="76D2480C" w14:textId="77777777" w:rsidR="00347E11" w:rsidRPr="00347E11" w:rsidRDefault="00347E11" w:rsidP="00347E11">
          <w:pPr>
            <w:pStyle w:val="Sidfot"/>
            <w:rPr>
              <w:sz w:val="8"/>
            </w:rPr>
          </w:pPr>
        </w:p>
      </w:tc>
    </w:tr>
    <w:tr w:rsidR="00093408" w:rsidRPr="00EE3C0F" w14:paraId="1783BDCF" w14:textId="77777777" w:rsidTr="00C26068">
      <w:trPr>
        <w:trHeight w:val="227"/>
      </w:trPr>
      <w:tc>
        <w:tcPr>
          <w:tcW w:w="4074" w:type="dxa"/>
        </w:tcPr>
        <w:p w14:paraId="62EAB70B" w14:textId="77777777" w:rsidR="00347E11" w:rsidRPr="00F53AEA" w:rsidRDefault="00347E11" w:rsidP="00C26068">
          <w:pPr>
            <w:pStyle w:val="Sidfot"/>
            <w:spacing w:line="276" w:lineRule="auto"/>
          </w:pPr>
        </w:p>
      </w:tc>
      <w:tc>
        <w:tcPr>
          <w:tcW w:w="4451" w:type="dxa"/>
        </w:tcPr>
        <w:p w14:paraId="617D1B0D" w14:textId="77777777" w:rsidR="00093408" w:rsidRPr="00F53AEA" w:rsidRDefault="00093408" w:rsidP="00F53AEA">
          <w:pPr>
            <w:pStyle w:val="Sidfot"/>
            <w:spacing w:line="276" w:lineRule="auto"/>
          </w:pPr>
        </w:p>
      </w:tc>
    </w:tr>
  </w:tbl>
  <w:p w14:paraId="341559E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70299" w14:textId="77777777" w:rsidR="00E31804" w:rsidRDefault="00E31804" w:rsidP="00A87A54">
      <w:pPr>
        <w:spacing w:after="0" w:line="240" w:lineRule="auto"/>
      </w:pPr>
      <w:r>
        <w:separator/>
      </w:r>
    </w:p>
  </w:footnote>
  <w:footnote w:type="continuationSeparator" w:id="0">
    <w:p w14:paraId="367BE729" w14:textId="77777777" w:rsidR="00E31804" w:rsidRDefault="00E31804"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7659C5CA" w14:textId="77777777" w:rsidTr="00C93EBA">
      <w:trPr>
        <w:trHeight w:val="227"/>
      </w:trPr>
      <w:tc>
        <w:tcPr>
          <w:tcW w:w="5534" w:type="dxa"/>
        </w:tcPr>
        <w:p w14:paraId="512E2C16" w14:textId="77777777" w:rsidR="007A05DC" w:rsidRPr="007D73AB" w:rsidRDefault="007A05DC">
          <w:pPr>
            <w:pStyle w:val="Sidhuvud"/>
          </w:pPr>
        </w:p>
      </w:tc>
      <w:tc>
        <w:tcPr>
          <w:tcW w:w="3170" w:type="dxa"/>
          <w:vAlign w:val="bottom"/>
        </w:tcPr>
        <w:p w14:paraId="735E15C4" w14:textId="77777777" w:rsidR="007A05DC" w:rsidRPr="007D73AB" w:rsidRDefault="007A05DC" w:rsidP="00340DE0">
          <w:pPr>
            <w:pStyle w:val="Sidhuvud"/>
          </w:pPr>
        </w:p>
      </w:tc>
      <w:tc>
        <w:tcPr>
          <w:tcW w:w="1134" w:type="dxa"/>
        </w:tcPr>
        <w:p w14:paraId="7B75EEDE" w14:textId="77777777" w:rsidR="007A05DC" w:rsidRDefault="007A05DC" w:rsidP="005A703A">
          <w:pPr>
            <w:pStyle w:val="Sidhuvud"/>
          </w:pPr>
        </w:p>
      </w:tc>
    </w:tr>
    <w:tr w:rsidR="007A05DC" w14:paraId="3002407E" w14:textId="77777777" w:rsidTr="00C93EBA">
      <w:trPr>
        <w:trHeight w:val="1928"/>
      </w:trPr>
      <w:tc>
        <w:tcPr>
          <w:tcW w:w="5534" w:type="dxa"/>
        </w:tcPr>
        <w:p w14:paraId="6D05BC0F" w14:textId="77777777" w:rsidR="007A05DC" w:rsidRPr="00340DE0" w:rsidRDefault="007A05DC" w:rsidP="00340DE0">
          <w:pPr>
            <w:pStyle w:val="Sidhuvud"/>
          </w:pPr>
          <w:bookmarkStart w:id="1" w:name="Logo"/>
          <w:bookmarkEnd w:id="1"/>
          <w:r>
            <w:rPr>
              <w:noProof/>
              <w:lang w:eastAsia="sv-SE"/>
            </w:rPr>
            <w:drawing>
              <wp:inline distT="0" distB="0" distL="0" distR="0" wp14:anchorId="557DB6E4" wp14:editId="52DE298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100C7806" w14:textId="77777777" w:rsidR="007A05DC" w:rsidRDefault="007A05DC" w:rsidP="00EE3C0F">
          <w:pPr>
            <w:pStyle w:val="Sidhuvud"/>
          </w:pPr>
        </w:p>
        <w:p w14:paraId="4965394C" w14:textId="77777777"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14:paraId="4B53FE83" w14:textId="272DD26E" w:rsidR="007A05DC" w:rsidRDefault="00625A7C" w:rsidP="00EE3C0F">
              <w:pPr>
                <w:pStyle w:val="Sidhuvud"/>
              </w:pPr>
              <w:r w:rsidRPr="008E34FB">
                <w:t>Ju2016/</w:t>
              </w:r>
              <w:r w:rsidR="00914CCE">
                <w:t>00602</w:t>
              </w:r>
              <w:r w:rsidRPr="008E34FB">
                <w:t>/POL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7057C2A0" w14:textId="77777777" w:rsidR="007A05DC" w:rsidRDefault="007A05DC" w:rsidP="007A05DC">
              <w:pPr>
                <w:pStyle w:val="Sidhuvud"/>
              </w:pPr>
              <w:r>
                <w:rPr>
                  <w:rStyle w:val="Platshllartext"/>
                </w:rPr>
                <w:t xml:space="preserve"> </w:t>
              </w:r>
            </w:p>
          </w:sdtContent>
        </w:sdt>
      </w:tc>
      <w:tc>
        <w:tcPr>
          <w:tcW w:w="1134" w:type="dxa"/>
        </w:tcPr>
        <w:p w14:paraId="71D26890" w14:textId="77777777" w:rsidR="007A05DC" w:rsidRPr="0094502D" w:rsidRDefault="007A05DC" w:rsidP="0094502D">
          <w:pPr>
            <w:pStyle w:val="Sidhuvud"/>
          </w:pPr>
        </w:p>
      </w:tc>
    </w:tr>
    <w:tr w:rsidR="007A05DC" w14:paraId="326FA392"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6170F611" w14:textId="77777777" w:rsidR="007A05DC" w:rsidRPr="007A05DC" w:rsidRDefault="007A05DC" w:rsidP="00340DE0">
              <w:pPr>
                <w:pStyle w:val="Sidhuvud"/>
                <w:rPr>
                  <w:b/>
                </w:rPr>
              </w:pPr>
              <w:r w:rsidRPr="007A05DC">
                <w:rPr>
                  <w:b/>
                </w:rPr>
                <w:t>Justitiedepartementet</w:t>
              </w:r>
            </w:p>
            <w:p w14:paraId="459CD147" w14:textId="77777777" w:rsidR="007A05DC" w:rsidRPr="00340DE0" w:rsidRDefault="007A05DC" w:rsidP="00340DE0">
              <w:pPr>
                <w:pStyle w:val="Sidhuvud"/>
              </w:pPr>
              <w:r>
                <w:t>Inrikesministern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2C15683C" w14:textId="77777777" w:rsidR="007A05DC" w:rsidRDefault="007A05DC" w:rsidP="007A05DC">
              <w:pPr>
                <w:pStyle w:val="Sidhuvud"/>
              </w:pPr>
              <w:r>
                <w:t>Till riksdagen</w:t>
              </w:r>
            </w:p>
          </w:tc>
        </w:sdtContent>
      </w:sdt>
      <w:tc>
        <w:tcPr>
          <w:tcW w:w="1134" w:type="dxa"/>
        </w:tcPr>
        <w:p w14:paraId="4C4C9EA9" w14:textId="77777777" w:rsidR="007A05DC" w:rsidRDefault="007A05DC" w:rsidP="003E6020">
          <w:pPr>
            <w:pStyle w:val="Sidhuvud"/>
          </w:pPr>
        </w:p>
      </w:tc>
    </w:tr>
  </w:tbl>
  <w:p w14:paraId="7FE2DA46"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EF6"/>
    <w:rsid w:val="00017197"/>
    <w:rsid w:val="0001725B"/>
    <w:rsid w:val="000203B0"/>
    <w:rsid w:val="00025992"/>
    <w:rsid w:val="00026711"/>
    <w:rsid w:val="00026945"/>
    <w:rsid w:val="0003679E"/>
    <w:rsid w:val="00041EDC"/>
    <w:rsid w:val="00053CAA"/>
    <w:rsid w:val="00057FE0"/>
    <w:rsid w:val="00066BC9"/>
    <w:rsid w:val="0007033C"/>
    <w:rsid w:val="00072D77"/>
    <w:rsid w:val="000757FC"/>
    <w:rsid w:val="000862E0"/>
    <w:rsid w:val="000873C3"/>
    <w:rsid w:val="00093408"/>
    <w:rsid w:val="0009435C"/>
    <w:rsid w:val="000C61D1"/>
    <w:rsid w:val="000E12D9"/>
    <w:rsid w:val="000E3E18"/>
    <w:rsid w:val="000F00B8"/>
    <w:rsid w:val="0011413E"/>
    <w:rsid w:val="00121002"/>
    <w:rsid w:val="001428E2"/>
    <w:rsid w:val="00170CE4"/>
    <w:rsid w:val="0017300E"/>
    <w:rsid w:val="00173126"/>
    <w:rsid w:val="00192E34"/>
    <w:rsid w:val="001A2A61"/>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60D2D"/>
    <w:rsid w:val="00281106"/>
    <w:rsid w:val="00282D27"/>
    <w:rsid w:val="00292420"/>
    <w:rsid w:val="00296B7A"/>
    <w:rsid w:val="002A1FDA"/>
    <w:rsid w:val="002A3B28"/>
    <w:rsid w:val="002A6820"/>
    <w:rsid w:val="002C5B48"/>
    <w:rsid w:val="002D4298"/>
    <w:rsid w:val="002D4829"/>
    <w:rsid w:val="002E4D3F"/>
    <w:rsid w:val="002F59E0"/>
    <w:rsid w:val="002F66A6"/>
    <w:rsid w:val="003050DB"/>
    <w:rsid w:val="00310561"/>
    <w:rsid w:val="00311D8C"/>
    <w:rsid w:val="003128E2"/>
    <w:rsid w:val="003240E1"/>
    <w:rsid w:val="00326C03"/>
    <w:rsid w:val="00327474"/>
    <w:rsid w:val="003368BC"/>
    <w:rsid w:val="00340DE0"/>
    <w:rsid w:val="00341F47"/>
    <w:rsid w:val="00342327"/>
    <w:rsid w:val="00347E11"/>
    <w:rsid w:val="00350696"/>
    <w:rsid w:val="00350C92"/>
    <w:rsid w:val="00365461"/>
    <w:rsid w:val="00370311"/>
    <w:rsid w:val="00380663"/>
    <w:rsid w:val="003825CD"/>
    <w:rsid w:val="003853E3"/>
    <w:rsid w:val="0038587E"/>
    <w:rsid w:val="00392ED4"/>
    <w:rsid w:val="003A2E73"/>
    <w:rsid w:val="003A5969"/>
    <w:rsid w:val="003A5C58"/>
    <w:rsid w:val="003C7BE0"/>
    <w:rsid w:val="003D0DD3"/>
    <w:rsid w:val="003D17EF"/>
    <w:rsid w:val="003D3535"/>
    <w:rsid w:val="003E6020"/>
    <w:rsid w:val="0041223B"/>
    <w:rsid w:val="00413A4E"/>
    <w:rsid w:val="00415163"/>
    <w:rsid w:val="004157BE"/>
    <w:rsid w:val="0042068E"/>
    <w:rsid w:val="00420953"/>
    <w:rsid w:val="00422030"/>
    <w:rsid w:val="00422A7F"/>
    <w:rsid w:val="00425225"/>
    <w:rsid w:val="00441D70"/>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E25CD"/>
    <w:rsid w:val="004F0448"/>
    <w:rsid w:val="004F1EA0"/>
    <w:rsid w:val="004F2E64"/>
    <w:rsid w:val="004F6525"/>
    <w:rsid w:val="00505905"/>
    <w:rsid w:val="00511A1B"/>
    <w:rsid w:val="00511A68"/>
    <w:rsid w:val="0052127C"/>
    <w:rsid w:val="005302E0"/>
    <w:rsid w:val="00544738"/>
    <w:rsid w:val="005456E4"/>
    <w:rsid w:val="00547B89"/>
    <w:rsid w:val="005606BC"/>
    <w:rsid w:val="00567799"/>
    <w:rsid w:val="00571A0B"/>
    <w:rsid w:val="00573BB1"/>
    <w:rsid w:val="005747D0"/>
    <w:rsid w:val="005850D7"/>
    <w:rsid w:val="0058522F"/>
    <w:rsid w:val="00596E2B"/>
    <w:rsid w:val="005A5193"/>
    <w:rsid w:val="005B115A"/>
    <w:rsid w:val="005B16CC"/>
    <w:rsid w:val="005B537F"/>
    <w:rsid w:val="005B6F35"/>
    <w:rsid w:val="005C120D"/>
    <w:rsid w:val="005C1D89"/>
    <w:rsid w:val="005E2F29"/>
    <w:rsid w:val="005E4E79"/>
    <w:rsid w:val="005E5CE7"/>
    <w:rsid w:val="00606330"/>
    <w:rsid w:val="006175D7"/>
    <w:rsid w:val="006208E5"/>
    <w:rsid w:val="00625A7C"/>
    <w:rsid w:val="00631F82"/>
    <w:rsid w:val="00650080"/>
    <w:rsid w:val="00654B4D"/>
    <w:rsid w:val="0065559D"/>
    <w:rsid w:val="0066378C"/>
    <w:rsid w:val="00665C23"/>
    <w:rsid w:val="00670A48"/>
    <w:rsid w:val="00672F6F"/>
    <w:rsid w:val="0069523C"/>
    <w:rsid w:val="006962CA"/>
    <w:rsid w:val="006B4A30"/>
    <w:rsid w:val="006B7569"/>
    <w:rsid w:val="006C28EE"/>
    <w:rsid w:val="006D2998"/>
    <w:rsid w:val="006D3188"/>
    <w:rsid w:val="006E08FC"/>
    <w:rsid w:val="006E6D12"/>
    <w:rsid w:val="006F2588"/>
    <w:rsid w:val="00710A6C"/>
    <w:rsid w:val="00710D98"/>
    <w:rsid w:val="00712266"/>
    <w:rsid w:val="00712593"/>
    <w:rsid w:val="007351D9"/>
    <w:rsid w:val="00743E09"/>
    <w:rsid w:val="00750C93"/>
    <w:rsid w:val="00754E24"/>
    <w:rsid w:val="00757B3B"/>
    <w:rsid w:val="00765B8A"/>
    <w:rsid w:val="00773075"/>
    <w:rsid w:val="00773F36"/>
    <w:rsid w:val="00776254"/>
    <w:rsid w:val="00777CFF"/>
    <w:rsid w:val="00782B3F"/>
    <w:rsid w:val="00782E3C"/>
    <w:rsid w:val="0079641B"/>
    <w:rsid w:val="007A05DC"/>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0EC4"/>
    <w:rsid w:val="00863BB7"/>
    <w:rsid w:val="00875DDD"/>
    <w:rsid w:val="00881BC6"/>
    <w:rsid w:val="008860CC"/>
    <w:rsid w:val="00891929"/>
    <w:rsid w:val="00893029"/>
    <w:rsid w:val="0089514A"/>
    <w:rsid w:val="008A0A0D"/>
    <w:rsid w:val="008A4CEA"/>
    <w:rsid w:val="008A7506"/>
    <w:rsid w:val="008B1603"/>
    <w:rsid w:val="008B1FF6"/>
    <w:rsid w:val="008C4538"/>
    <w:rsid w:val="008C562B"/>
    <w:rsid w:val="008D3090"/>
    <w:rsid w:val="008D4306"/>
    <w:rsid w:val="008D4508"/>
    <w:rsid w:val="008D4DC4"/>
    <w:rsid w:val="008D7CAF"/>
    <w:rsid w:val="008E34FB"/>
    <w:rsid w:val="008E65A8"/>
    <w:rsid w:val="008E77D6"/>
    <w:rsid w:val="009036E7"/>
    <w:rsid w:val="0091053B"/>
    <w:rsid w:val="00914CCE"/>
    <w:rsid w:val="0094502D"/>
    <w:rsid w:val="00947013"/>
    <w:rsid w:val="00976D76"/>
    <w:rsid w:val="0098368D"/>
    <w:rsid w:val="00984EA2"/>
    <w:rsid w:val="00986CC3"/>
    <w:rsid w:val="0099068E"/>
    <w:rsid w:val="009920AA"/>
    <w:rsid w:val="009A4D0A"/>
    <w:rsid w:val="009C2459"/>
    <w:rsid w:val="009C255A"/>
    <w:rsid w:val="009C2B46"/>
    <w:rsid w:val="009C4448"/>
    <w:rsid w:val="009C4DBA"/>
    <w:rsid w:val="009C610D"/>
    <w:rsid w:val="009D5D40"/>
    <w:rsid w:val="009D6B1B"/>
    <w:rsid w:val="009E107B"/>
    <w:rsid w:val="009E18D6"/>
    <w:rsid w:val="00A00D24"/>
    <w:rsid w:val="00A01F5C"/>
    <w:rsid w:val="00A2019A"/>
    <w:rsid w:val="00A3270B"/>
    <w:rsid w:val="00A379E4"/>
    <w:rsid w:val="00A43B02"/>
    <w:rsid w:val="00A46B85"/>
    <w:rsid w:val="00A50585"/>
    <w:rsid w:val="00A506F1"/>
    <w:rsid w:val="00A5156E"/>
    <w:rsid w:val="00A53E57"/>
    <w:rsid w:val="00A56824"/>
    <w:rsid w:val="00A6721C"/>
    <w:rsid w:val="00A67276"/>
    <w:rsid w:val="00A676AF"/>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7956"/>
    <w:rsid w:val="00B517E1"/>
    <w:rsid w:val="00B55E70"/>
    <w:rsid w:val="00B60238"/>
    <w:rsid w:val="00B64962"/>
    <w:rsid w:val="00B66AC0"/>
    <w:rsid w:val="00B84409"/>
    <w:rsid w:val="00BB5683"/>
    <w:rsid w:val="00BC17DF"/>
    <w:rsid w:val="00BD0826"/>
    <w:rsid w:val="00BD15AB"/>
    <w:rsid w:val="00BE3210"/>
    <w:rsid w:val="00BF4F06"/>
    <w:rsid w:val="00BF534E"/>
    <w:rsid w:val="00BF5717"/>
    <w:rsid w:val="00C12575"/>
    <w:rsid w:val="00C141C6"/>
    <w:rsid w:val="00C2071A"/>
    <w:rsid w:val="00C20ACB"/>
    <w:rsid w:val="00C23703"/>
    <w:rsid w:val="00C2582D"/>
    <w:rsid w:val="00C26068"/>
    <w:rsid w:val="00C271A8"/>
    <w:rsid w:val="00C37A77"/>
    <w:rsid w:val="00C41141"/>
    <w:rsid w:val="00C461E6"/>
    <w:rsid w:val="00C63EC4"/>
    <w:rsid w:val="00C9061B"/>
    <w:rsid w:val="00C93EBA"/>
    <w:rsid w:val="00CA7FF5"/>
    <w:rsid w:val="00CB07E5"/>
    <w:rsid w:val="00CB09A1"/>
    <w:rsid w:val="00CB1E7C"/>
    <w:rsid w:val="00CB2EA1"/>
    <w:rsid w:val="00CB2F84"/>
    <w:rsid w:val="00CB43F1"/>
    <w:rsid w:val="00CB6A8A"/>
    <w:rsid w:val="00CB6EDE"/>
    <w:rsid w:val="00CC41BA"/>
    <w:rsid w:val="00CD1C6C"/>
    <w:rsid w:val="00CD6169"/>
    <w:rsid w:val="00CD6D76"/>
    <w:rsid w:val="00CE20BC"/>
    <w:rsid w:val="00CF13E2"/>
    <w:rsid w:val="00CF1FD8"/>
    <w:rsid w:val="00CF4FDC"/>
    <w:rsid w:val="00D021D2"/>
    <w:rsid w:val="00D061BB"/>
    <w:rsid w:val="00D07BE1"/>
    <w:rsid w:val="00D116C0"/>
    <w:rsid w:val="00D13433"/>
    <w:rsid w:val="00D13D8A"/>
    <w:rsid w:val="00D217F2"/>
    <w:rsid w:val="00D279D8"/>
    <w:rsid w:val="00D27C8E"/>
    <w:rsid w:val="00D4141B"/>
    <w:rsid w:val="00D4145D"/>
    <w:rsid w:val="00D5467F"/>
    <w:rsid w:val="00D55837"/>
    <w:rsid w:val="00D60F51"/>
    <w:rsid w:val="00D6730A"/>
    <w:rsid w:val="00D674A6"/>
    <w:rsid w:val="00D74B7C"/>
    <w:rsid w:val="00D76068"/>
    <w:rsid w:val="00D76B01"/>
    <w:rsid w:val="00D84704"/>
    <w:rsid w:val="00D95424"/>
    <w:rsid w:val="00DA5C0D"/>
    <w:rsid w:val="00DB714B"/>
    <w:rsid w:val="00DC0009"/>
    <w:rsid w:val="00DD0722"/>
    <w:rsid w:val="00DF5BFB"/>
    <w:rsid w:val="00E022DA"/>
    <w:rsid w:val="00E03BCB"/>
    <w:rsid w:val="00E124DC"/>
    <w:rsid w:val="00E16DFF"/>
    <w:rsid w:val="00E31804"/>
    <w:rsid w:val="00E406DF"/>
    <w:rsid w:val="00E4457A"/>
    <w:rsid w:val="00E469E4"/>
    <w:rsid w:val="00E475C3"/>
    <w:rsid w:val="00E509B0"/>
    <w:rsid w:val="00E55D8E"/>
    <w:rsid w:val="00E81E54"/>
    <w:rsid w:val="00E8691E"/>
    <w:rsid w:val="00EA1688"/>
    <w:rsid w:val="00EA4C83"/>
    <w:rsid w:val="00EC1DA0"/>
    <w:rsid w:val="00EC329B"/>
    <w:rsid w:val="00EC73EB"/>
    <w:rsid w:val="00ED592E"/>
    <w:rsid w:val="00ED6ABD"/>
    <w:rsid w:val="00ED72E1"/>
    <w:rsid w:val="00EE3C0F"/>
    <w:rsid w:val="00EE6810"/>
    <w:rsid w:val="00EF2A7F"/>
    <w:rsid w:val="00EF4803"/>
    <w:rsid w:val="00F03EAC"/>
    <w:rsid w:val="00F04B7C"/>
    <w:rsid w:val="00F14024"/>
    <w:rsid w:val="00F25761"/>
    <w:rsid w:val="00F259D7"/>
    <w:rsid w:val="00F32D05"/>
    <w:rsid w:val="00F35263"/>
    <w:rsid w:val="00F403BF"/>
    <w:rsid w:val="00F4342F"/>
    <w:rsid w:val="00F45227"/>
    <w:rsid w:val="00F5045C"/>
    <w:rsid w:val="00F53AEA"/>
    <w:rsid w:val="00F5663B"/>
    <w:rsid w:val="00F6392C"/>
    <w:rsid w:val="00F64256"/>
    <w:rsid w:val="00F66093"/>
    <w:rsid w:val="00F70848"/>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BB9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340594A8"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340594A9"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340594AA"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340594AB"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3E06C4"/>
    <w:rsid w:val="005078C8"/>
    <w:rsid w:val="00AA0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40594A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Ju2016/00602/POL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2.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fb714898-83c0-45aa-a2eb-1516e51c6af4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7079D-CE28-421E-AFE6-93FE06B51AB1}">
  <ds:schemaRefs>
    <ds:schemaRef ds:uri="http://lp/documentinfo/RK"/>
  </ds:schemaRefs>
</ds:datastoreItem>
</file>

<file path=customXml/itemProps2.xml><?xml version="1.0" encoding="utf-8"?>
<ds:datastoreItem xmlns:ds="http://schemas.openxmlformats.org/officeDocument/2006/customXml" ds:itemID="{99988FB0-A786-4610-9B28-AC48E8CBE4E9}"/>
</file>

<file path=customXml/itemProps3.xml><?xml version="1.0" encoding="utf-8"?>
<ds:datastoreItem xmlns:ds="http://schemas.openxmlformats.org/officeDocument/2006/customXml" ds:itemID="{7A79AE2C-768E-49FF-88A5-F84F497B0166}"/>
</file>

<file path=customXml/itemProps4.xml><?xml version="1.0" encoding="utf-8"?>
<ds:datastoreItem xmlns:ds="http://schemas.openxmlformats.org/officeDocument/2006/customXml" ds:itemID="{09E23488-A099-4293-AEE5-ACCB97134971}">
  <ds:schemaRefs>
    <ds:schemaRef ds:uri="http://schemas.microsoft.com/office/2006/metadata/customXsn"/>
  </ds:schemaRefs>
</ds:datastoreItem>
</file>

<file path=customXml/itemProps5.xml><?xml version="1.0" encoding="utf-8"?>
<ds:datastoreItem xmlns:ds="http://schemas.openxmlformats.org/officeDocument/2006/customXml" ds:itemID="{154493FE-FCC2-4130-9ECC-0BE9F10EBD6E}">
  <ds:schemaRefs>
    <ds:schemaRef ds:uri="http://schemas.microsoft.com/sharepoint/v3/contenttype/forms"/>
  </ds:schemaRefs>
</ds:datastoreItem>
</file>

<file path=customXml/itemProps6.xml><?xml version="1.0" encoding="utf-8"?>
<ds:datastoreItem xmlns:ds="http://schemas.openxmlformats.org/officeDocument/2006/customXml" ds:itemID="{A8C4A9BC-911D-4232-8107-0B438BFE40E3}">
  <ds:schemaRefs>
    <ds:schemaRef ds:uri="http://schemas.microsoft.com/sharepoint/v3/contenttype/forms/url"/>
  </ds:schemaRefs>
</ds:datastoreItem>
</file>

<file path=customXml/itemProps7.xml><?xml version="1.0" encoding="utf-8"?>
<ds:datastoreItem xmlns:ds="http://schemas.openxmlformats.org/officeDocument/2006/customXml" ds:itemID="{C1BD4F1B-E075-4FA2-8C83-5D05F7EB78B8}">
  <ds:schemaRefs>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03bdfa32-753e-480b-a763-6185260a9611"/>
    <ds:schemaRef ds:uri="5429eb68-8afa-474e-a293-a9fa933f1d84"/>
    <ds:schemaRef ds:uri="http://www.w3.org/XML/1998/namespace"/>
  </ds:schemaRefs>
</ds:datastoreItem>
</file>

<file path=customXml/itemProps8.xml><?xml version="1.0" encoding="utf-8"?>
<ds:datastoreItem xmlns:ds="http://schemas.openxmlformats.org/officeDocument/2006/customXml" ds:itemID="{DCB313A5-F209-4D60-AF50-F795ADC0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241</Words>
  <Characters>1280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Markus Grundtman</cp:lastModifiedBy>
  <cp:revision>7</cp:revision>
  <dcterms:created xsi:type="dcterms:W3CDTF">2017-01-19T10:23:00Z</dcterms:created>
  <dcterms:modified xsi:type="dcterms:W3CDTF">2017-01-24T16:22:00Z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9dc82d13-6d9f-4759-97ca-cea6b5254957</vt:lpwstr>
  </property>
</Properties>
</file>