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C4CB3" w14:textId="076056AC" w:rsidR="00FF617F" w:rsidRDefault="00FF617F" w:rsidP="00DA0661">
      <w:pPr>
        <w:pStyle w:val="Rubrik"/>
      </w:pPr>
      <w:bookmarkStart w:id="0" w:name="Start"/>
      <w:bookmarkEnd w:id="0"/>
      <w:r>
        <w:t>Svar på fråga 2020/21:2851 av Birger Lahti (V)</w:t>
      </w:r>
      <w:r>
        <w:br/>
        <w:t>Mobiltäckning i norra Sverige</w:t>
      </w:r>
    </w:p>
    <w:p w14:paraId="10DA8F47" w14:textId="3550EE5B" w:rsidR="00FF617F" w:rsidRDefault="00FF617F" w:rsidP="001402F5">
      <w:pPr>
        <w:pStyle w:val="Brdtext"/>
      </w:pPr>
      <w:r>
        <w:t>Birger Lahti har frågat mig</w:t>
      </w:r>
      <w:r w:rsidR="001402F5">
        <w:t xml:space="preserve"> vad jag anser att regeringen, framför allt genom Telia, behöver göra för att förbättra den mobila täckningen på landsbygden. </w:t>
      </w:r>
    </w:p>
    <w:p w14:paraId="111FA6C0" w14:textId="67FDDE9C" w:rsidR="001402F5" w:rsidRDefault="001402F5" w:rsidP="001402F5">
      <w:pPr>
        <w:pStyle w:val="Brdtext"/>
      </w:pPr>
      <w:r w:rsidRPr="00DE1860">
        <w:t xml:space="preserve">Regeringens mål är att hela Sverige bör ha tillgång till stabila mobila tjänster av god kvalitet år 2023. Målet följs kontinuerligt upp och </w:t>
      </w:r>
      <w:r w:rsidR="008F6E12">
        <w:t>Post- och telestyrelsen (</w:t>
      </w:r>
      <w:r w:rsidRPr="00DE1860">
        <w:t>PTS</w:t>
      </w:r>
      <w:r w:rsidR="008F6E12">
        <w:t>)</w:t>
      </w:r>
      <w:r w:rsidRPr="00DE1860">
        <w:t xml:space="preserve"> har i uppdrag att kartlägga tillgången till infrastruktur och tjänster för elektronisk kommunikation. Enligt kartläggningen hade 2020 totalt ca 92,6 procent av alla geografiska områden i Sverige tillgång till mobila tjänster som uppfyller målet. Men det finns områden där tillgången </w:t>
      </w:r>
      <w:r>
        <w:t>behöver</w:t>
      </w:r>
      <w:r w:rsidRPr="00DE1860">
        <w:t xml:space="preserve"> bli bättre.</w:t>
      </w:r>
      <w:r>
        <w:t xml:space="preserve"> Enligt kartläggningen var tillgången till mobila tjänster i Norrbotten 2,3 procent högre i oktober 2020 jämfört med oktober 2019.</w:t>
      </w:r>
    </w:p>
    <w:p w14:paraId="064CCFD9" w14:textId="1B68253F" w:rsidR="001402F5" w:rsidRDefault="001402F5" w:rsidP="001402F5">
      <w:pPr>
        <w:pStyle w:val="Brdtext"/>
      </w:pPr>
      <w:r>
        <w:t xml:space="preserve">För de slutanvändare som saknar tillgång till telefoni och funktionell tillgång till internet finns det i lagen (2003:389) om elektronisk kommunikation skyddsregler till förmån för slutanvändare som syftar till att alla hushåll och fasta driftsställen ska få tillgång till sådana tjänster. Enligt förordning (2018:20) om stöd för åtgärder som ger tillgång till telefoni och funktionell tillgång till internet ska PTS se till att privatpersoner och företag som saknar tillgång till telefoni och funktionell tillgång till internet får stöd för åtgärder som ger sådan tillgång. Regeringen har sedan förordningen trädde i kraft 2018 tillfört ca 20 miljoner per år för uppdraget till PTS till och med 2021. Sedan förordningen trädde i kraft </w:t>
      </w:r>
      <w:r w:rsidRPr="00B473AC">
        <w:t>2018 har åtta slutanvändare i Sverige fått en upphandlad lösning av PTS. Totalt har 118 ansökningar inkommit, men det är alltså åtta adresser som efter PTS undersökningar faktiskt inte haft tillgång till funktionellt internet och telefoni och därför</w:t>
      </w:r>
      <w:r>
        <w:t xml:space="preserve"> fått en upphandlad lösning enligt förordningens förutsättningar.</w:t>
      </w:r>
    </w:p>
    <w:p w14:paraId="4BCE5EDF" w14:textId="77777777" w:rsidR="001402F5" w:rsidRDefault="001402F5" w:rsidP="001402F5">
      <w:pPr>
        <w:pStyle w:val="Brdtext"/>
      </w:pPr>
      <w:r w:rsidRPr="00DE1860">
        <w:lastRenderedPageBreak/>
        <w:t xml:space="preserve">Under 2021 har </w:t>
      </w:r>
      <w:r>
        <w:t xml:space="preserve">även </w:t>
      </w:r>
      <w:r w:rsidRPr="00DE1860">
        <w:t>ca 71 miljoner kronor avsatts för åtgärder samt samordningsinsatser för driftsäkra och tillgängliga elektroniska kommunikationer. Detta inbegriper stöd till utbyggnad av elektroniska kommunikationer i områden där utbyggnad inte genomförs på marknadsmässig grund.</w:t>
      </w:r>
    </w:p>
    <w:p w14:paraId="267DA9F8" w14:textId="471A5CD7" w:rsidR="001402F5" w:rsidRDefault="001402F5" w:rsidP="001402F5">
      <w:pPr>
        <w:pStyle w:val="Brdtext"/>
      </w:pPr>
      <w:r w:rsidRPr="00B163AA">
        <w:t>Regeringen tar kontinuerligt del av såväl PTS klagomålsstatistik och rapportering</w:t>
      </w:r>
      <w:r>
        <w:t xml:space="preserve"> av uppdraget om stöd för åtgärder som ger tillgång till telefoni och funktionell tillgång till internet.</w:t>
      </w:r>
    </w:p>
    <w:p w14:paraId="2BB749E5" w14:textId="6E1AD384" w:rsidR="00FF617F" w:rsidRDefault="00FF617F" w:rsidP="006A12F1">
      <w:pPr>
        <w:pStyle w:val="Brdtext"/>
      </w:pPr>
      <w:r>
        <w:t xml:space="preserve">Stockholm den </w:t>
      </w:r>
      <w:sdt>
        <w:sdtPr>
          <w:id w:val="-1225218591"/>
          <w:placeholder>
            <w:docPart w:val="DBA9CA495C44490698A23A1C2A557392"/>
          </w:placeholder>
          <w:dataBinding w:prefixMappings="xmlns:ns0='http://lp/documentinfo/RK' " w:xpath="/ns0:DocumentInfo[1]/ns0:BaseInfo[1]/ns0:HeaderDate[1]" w:storeItemID="{F860F587-77A0-4505-A77E-674EA0839C46}"/>
          <w:date w:fullDate="2021-05-19T00:00:00Z">
            <w:dateFormat w:val="d MMMM yyyy"/>
            <w:lid w:val="sv-SE"/>
            <w:storeMappedDataAs w:val="dateTime"/>
            <w:calendar w:val="gregorian"/>
          </w:date>
        </w:sdtPr>
        <w:sdtEndPr/>
        <w:sdtContent>
          <w:r w:rsidR="00416ACF">
            <w:t>19 maj 2021</w:t>
          </w:r>
        </w:sdtContent>
      </w:sdt>
    </w:p>
    <w:p w14:paraId="319AAB63" w14:textId="77777777" w:rsidR="00FF617F" w:rsidRDefault="00FF617F" w:rsidP="004E7A8F">
      <w:pPr>
        <w:pStyle w:val="Brdtextutanavstnd"/>
      </w:pPr>
    </w:p>
    <w:p w14:paraId="15ADBC99" w14:textId="77777777" w:rsidR="00FF617F" w:rsidRDefault="00FF617F" w:rsidP="004E7A8F">
      <w:pPr>
        <w:pStyle w:val="Brdtextutanavstnd"/>
      </w:pPr>
    </w:p>
    <w:p w14:paraId="51D57F2F" w14:textId="7C2FA86E" w:rsidR="00FF617F" w:rsidRDefault="00FF617F" w:rsidP="00422A41">
      <w:pPr>
        <w:pStyle w:val="Brdtext"/>
      </w:pPr>
      <w:r>
        <w:t xml:space="preserve">Anders </w:t>
      </w:r>
      <w:proofErr w:type="spellStart"/>
      <w:r>
        <w:t>Ygeman</w:t>
      </w:r>
      <w:proofErr w:type="spellEnd"/>
    </w:p>
    <w:p w14:paraId="24B734F0" w14:textId="37B2E050" w:rsidR="00FF617F" w:rsidRPr="00DB48AB" w:rsidRDefault="00FF617F" w:rsidP="00DB48AB">
      <w:pPr>
        <w:pStyle w:val="Brdtext"/>
      </w:pPr>
    </w:p>
    <w:sectPr w:rsidR="00FF617F"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23152" w14:textId="77777777" w:rsidR="00933A1A" w:rsidRDefault="00933A1A" w:rsidP="00A87A54">
      <w:pPr>
        <w:spacing w:after="0" w:line="240" w:lineRule="auto"/>
      </w:pPr>
      <w:r>
        <w:separator/>
      </w:r>
    </w:p>
  </w:endnote>
  <w:endnote w:type="continuationSeparator" w:id="0">
    <w:p w14:paraId="360CC3BB" w14:textId="77777777" w:rsidR="00933A1A" w:rsidRDefault="00933A1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CED4DFB" w14:textId="77777777" w:rsidTr="006A26EC">
      <w:trPr>
        <w:trHeight w:val="227"/>
        <w:jc w:val="right"/>
      </w:trPr>
      <w:tc>
        <w:tcPr>
          <w:tcW w:w="708" w:type="dxa"/>
          <w:vAlign w:val="bottom"/>
        </w:tcPr>
        <w:p w14:paraId="2D46B72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DCB5D56" w14:textId="77777777" w:rsidTr="006A26EC">
      <w:trPr>
        <w:trHeight w:val="850"/>
        <w:jc w:val="right"/>
      </w:trPr>
      <w:tc>
        <w:tcPr>
          <w:tcW w:w="708" w:type="dxa"/>
          <w:vAlign w:val="bottom"/>
        </w:tcPr>
        <w:p w14:paraId="06D53E80" w14:textId="77777777" w:rsidR="005606BC" w:rsidRPr="00347E11" w:rsidRDefault="005606BC" w:rsidP="005606BC">
          <w:pPr>
            <w:pStyle w:val="Sidfot"/>
            <w:spacing w:line="276" w:lineRule="auto"/>
            <w:jc w:val="right"/>
          </w:pPr>
        </w:p>
      </w:tc>
    </w:tr>
  </w:tbl>
  <w:p w14:paraId="3DC885D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CCD9AB4" w14:textId="77777777" w:rsidTr="001F4302">
      <w:trPr>
        <w:trHeight w:val="510"/>
      </w:trPr>
      <w:tc>
        <w:tcPr>
          <w:tcW w:w="8525" w:type="dxa"/>
          <w:gridSpan w:val="2"/>
          <w:vAlign w:val="bottom"/>
        </w:tcPr>
        <w:p w14:paraId="52B88B87" w14:textId="77777777" w:rsidR="00347E11" w:rsidRPr="00347E11" w:rsidRDefault="00347E11" w:rsidP="00347E11">
          <w:pPr>
            <w:pStyle w:val="Sidfot"/>
            <w:rPr>
              <w:sz w:val="8"/>
            </w:rPr>
          </w:pPr>
        </w:p>
      </w:tc>
    </w:tr>
    <w:tr w:rsidR="00093408" w:rsidRPr="00EE3C0F" w14:paraId="59203177" w14:textId="77777777" w:rsidTr="00C26068">
      <w:trPr>
        <w:trHeight w:val="227"/>
      </w:trPr>
      <w:tc>
        <w:tcPr>
          <w:tcW w:w="4074" w:type="dxa"/>
        </w:tcPr>
        <w:p w14:paraId="46B4AB01" w14:textId="77777777" w:rsidR="00347E11" w:rsidRPr="00F53AEA" w:rsidRDefault="00347E11" w:rsidP="00C26068">
          <w:pPr>
            <w:pStyle w:val="Sidfot"/>
            <w:spacing w:line="276" w:lineRule="auto"/>
          </w:pPr>
        </w:p>
      </w:tc>
      <w:tc>
        <w:tcPr>
          <w:tcW w:w="4451" w:type="dxa"/>
        </w:tcPr>
        <w:p w14:paraId="1C11275F" w14:textId="77777777" w:rsidR="00093408" w:rsidRPr="00F53AEA" w:rsidRDefault="00093408" w:rsidP="00F53AEA">
          <w:pPr>
            <w:pStyle w:val="Sidfot"/>
            <w:spacing w:line="276" w:lineRule="auto"/>
          </w:pPr>
        </w:p>
      </w:tc>
    </w:tr>
  </w:tbl>
  <w:p w14:paraId="431686C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6995F" w14:textId="77777777" w:rsidR="00933A1A" w:rsidRDefault="00933A1A" w:rsidP="00A87A54">
      <w:pPr>
        <w:spacing w:after="0" w:line="240" w:lineRule="auto"/>
      </w:pPr>
      <w:r>
        <w:separator/>
      </w:r>
    </w:p>
  </w:footnote>
  <w:footnote w:type="continuationSeparator" w:id="0">
    <w:p w14:paraId="3C3D4F4F" w14:textId="77777777" w:rsidR="00933A1A" w:rsidRDefault="00933A1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F617F" w14:paraId="708AB9B9" w14:textId="77777777" w:rsidTr="00C93EBA">
      <w:trPr>
        <w:trHeight w:val="227"/>
      </w:trPr>
      <w:tc>
        <w:tcPr>
          <w:tcW w:w="5534" w:type="dxa"/>
        </w:tcPr>
        <w:p w14:paraId="0B1B16B2" w14:textId="77777777" w:rsidR="00FF617F" w:rsidRPr="007D73AB" w:rsidRDefault="00FF617F">
          <w:pPr>
            <w:pStyle w:val="Sidhuvud"/>
          </w:pPr>
        </w:p>
      </w:tc>
      <w:tc>
        <w:tcPr>
          <w:tcW w:w="3170" w:type="dxa"/>
          <w:vAlign w:val="bottom"/>
        </w:tcPr>
        <w:p w14:paraId="29425167" w14:textId="77777777" w:rsidR="00FF617F" w:rsidRPr="007D73AB" w:rsidRDefault="00FF617F" w:rsidP="00340DE0">
          <w:pPr>
            <w:pStyle w:val="Sidhuvud"/>
          </w:pPr>
        </w:p>
      </w:tc>
      <w:tc>
        <w:tcPr>
          <w:tcW w:w="1134" w:type="dxa"/>
        </w:tcPr>
        <w:p w14:paraId="7039B2BC" w14:textId="77777777" w:rsidR="00FF617F" w:rsidRDefault="00FF617F" w:rsidP="005A703A">
          <w:pPr>
            <w:pStyle w:val="Sidhuvud"/>
          </w:pPr>
        </w:p>
      </w:tc>
    </w:tr>
    <w:tr w:rsidR="00FF617F" w14:paraId="07C47F81" w14:textId="77777777" w:rsidTr="00C93EBA">
      <w:trPr>
        <w:trHeight w:val="1928"/>
      </w:trPr>
      <w:tc>
        <w:tcPr>
          <w:tcW w:w="5534" w:type="dxa"/>
        </w:tcPr>
        <w:p w14:paraId="1503EFE9" w14:textId="77777777" w:rsidR="00FF617F" w:rsidRPr="00340DE0" w:rsidRDefault="00FF617F" w:rsidP="00340DE0">
          <w:pPr>
            <w:pStyle w:val="Sidhuvud"/>
          </w:pPr>
          <w:r>
            <w:rPr>
              <w:noProof/>
            </w:rPr>
            <w:drawing>
              <wp:inline distT="0" distB="0" distL="0" distR="0" wp14:anchorId="290284F3" wp14:editId="60B32528">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317814E" w14:textId="77777777" w:rsidR="00FF617F" w:rsidRPr="00710A6C" w:rsidRDefault="00FF617F" w:rsidP="00EE3C0F">
          <w:pPr>
            <w:pStyle w:val="Sidhuvud"/>
            <w:rPr>
              <w:b/>
            </w:rPr>
          </w:pPr>
        </w:p>
        <w:p w14:paraId="47C86800" w14:textId="77777777" w:rsidR="00FF617F" w:rsidRDefault="00FF617F" w:rsidP="00EE3C0F">
          <w:pPr>
            <w:pStyle w:val="Sidhuvud"/>
          </w:pPr>
        </w:p>
        <w:p w14:paraId="6E4A9998" w14:textId="77777777" w:rsidR="00FF617F" w:rsidRDefault="00FF617F" w:rsidP="00EE3C0F">
          <w:pPr>
            <w:pStyle w:val="Sidhuvud"/>
          </w:pPr>
        </w:p>
        <w:p w14:paraId="3EF35501" w14:textId="77777777" w:rsidR="00FF617F" w:rsidRDefault="00FF617F" w:rsidP="00EE3C0F">
          <w:pPr>
            <w:pStyle w:val="Sidhuvud"/>
          </w:pPr>
        </w:p>
        <w:sdt>
          <w:sdtPr>
            <w:rPr>
              <w:rFonts w:eastAsia="Times New Roman"/>
              <w:sz w:val="20"/>
              <w:szCs w:val="20"/>
            </w:rPr>
            <w:alias w:val="Dnr"/>
            <w:tag w:val="ccRKShow_Dnr"/>
            <w:id w:val="-829283628"/>
            <w:placeholder>
              <w:docPart w:val="98E4733F7FBA42178A7DC6436C64957C"/>
            </w:placeholder>
            <w:dataBinding w:prefixMappings="xmlns:ns0='http://lp/documentinfo/RK' " w:xpath="/ns0:DocumentInfo[1]/ns0:BaseInfo[1]/ns0:Dnr[1]" w:storeItemID="{F860F587-77A0-4505-A77E-674EA0839C46}"/>
            <w:text/>
          </w:sdtPr>
          <w:sdtEndPr/>
          <w:sdtContent>
            <w:p w14:paraId="1810D9B6" w14:textId="7EC10415" w:rsidR="00FF617F" w:rsidRDefault="005D7791" w:rsidP="00EE3C0F">
              <w:pPr>
                <w:pStyle w:val="Sidhuvud"/>
              </w:pPr>
              <w:r w:rsidRPr="005D7791">
                <w:rPr>
                  <w:rFonts w:eastAsia="Times New Roman"/>
                  <w:sz w:val="20"/>
                  <w:szCs w:val="20"/>
                </w:rPr>
                <w:t>I2021/01475</w:t>
              </w:r>
            </w:p>
          </w:sdtContent>
        </w:sdt>
        <w:sdt>
          <w:sdtPr>
            <w:alias w:val="DocNumber"/>
            <w:tag w:val="DocNumber"/>
            <w:id w:val="1726028884"/>
            <w:placeholder>
              <w:docPart w:val="58D0CD5041714560A1D9ABF34D633DBB"/>
            </w:placeholder>
            <w:showingPlcHdr/>
            <w:dataBinding w:prefixMappings="xmlns:ns0='http://lp/documentinfo/RK' " w:xpath="/ns0:DocumentInfo[1]/ns0:BaseInfo[1]/ns0:DocNumber[1]" w:storeItemID="{F860F587-77A0-4505-A77E-674EA0839C46}"/>
            <w:text/>
          </w:sdtPr>
          <w:sdtEndPr/>
          <w:sdtContent>
            <w:p w14:paraId="597CE67E" w14:textId="77777777" w:rsidR="00FF617F" w:rsidRDefault="00FF617F" w:rsidP="00EE3C0F">
              <w:pPr>
                <w:pStyle w:val="Sidhuvud"/>
              </w:pPr>
              <w:r>
                <w:rPr>
                  <w:rStyle w:val="Platshllartext"/>
                </w:rPr>
                <w:t xml:space="preserve"> </w:t>
              </w:r>
            </w:p>
          </w:sdtContent>
        </w:sdt>
        <w:p w14:paraId="27A365A3" w14:textId="77777777" w:rsidR="00FF617F" w:rsidRDefault="00FF617F" w:rsidP="00EE3C0F">
          <w:pPr>
            <w:pStyle w:val="Sidhuvud"/>
          </w:pPr>
        </w:p>
      </w:tc>
      <w:tc>
        <w:tcPr>
          <w:tcW w:w="1134" w:type="dxa"/>
        </w:tcPr>
        <w:p w14:paraId="427EED57" w14:textId="77777777" w:rsidR="00FF617F" w:rsidRDefault="00FF617F" w:rsidP="0094502D">
          <w:pPr>
            <w:pStyle w:val="Sidhuvud"/>
          </w:pPr>
        </w:p>
        <w:p w14:paraId="1A63F541" w14:textId="77777777" w:rsidR="00FF617F" w:rsidRPr="0094502D" w:rsidRDefault="00FF617F" w:rsidP="00EC71A6">
          <w:pPr>
            <w:pStyle w:val="Sidhuvud"/>
          </w:pPr>
        </w:p>
      </w:tc>
    </w:tr>
    <w:tr w:rsidR="00FF617F" w14:paraId="1A734B87" w14:textId="77777777" w:rsidTr="00C93EBA">
      <w:trPr>
        <w:trHeight w:val="2268"/>
      </w:trPr>
      <w:sdt>
        <w:sdtPr>
          <w:rPr>
            <w:b/>
          </w:rPr>
          <w:alias w:val="SenderText"/>
          <w:tag w:val="ccRKShow_SenderText"/>
          <w:id w:val="1374046025"/>
          <w:placeholder>
            <w:docPart w:val="CB9F99EF03AA4573B2942A942E53060D"/>
          </w:placeholder>
        </w:sdtPr>
        <w:sdtEndPr>
          <w:rPr>
            <w:b w:val="0"/>
          </w:rPr>
        </w:sdtEndPr>
        <w:sdtContent>
          <w:tc>
            <w:tcPr>
              <w:tcW w:w="5534" w:type="dxa"/>
              <w:tcMar>
                <w:right w:w="1134" w:type="dxa"/>
              </w:tcMar>
            </w:tcPr>
            <w:p w14:paraId="646E704E" w14:textId="77777777" w:rsidR="00FF617F" w:rsidRPr="00FF617F" w:rsidRDefault="00FF617F" w:rsidP="00340DE0">
              <w:pPr>
                <w:pStyle w:val="Sidhuvud"/>
                <w:rPr>
                  <w:b/>
                </w:rPr>
              </w:pPr>
              <w:r w:rsidRPr="00FF617F">
                <w:rPr>
                  <w:b/>
                </w:rPr>
                <w:t>Infrastrukturdepartementet</w:t>
              </w:r>
            </w:p>
            <w:p w14:paraId="185C36E1" w14:textId="364DD8EF" w:rsidR="00FF617F" w:rsidRPr="00340DE0" w:rsidRDefault="00FF617F" w:rsidP="00830B22">
              <w:pPr>
                <w:pStyle w:val="Sidhuvud"/>
              </w:pPr>
              <w:r w:rsidRPr="00FF617F">
                <w:t>Energi- och digitaliseringsministern</w:t>
              </w:r>
            </w:p>
          </w:tc>
        </w:sdtContent>
      </w:sdt>
      <w:sdt>
        <w:sdtPr>
          <w:alias w:val="Recipient"/>
          <w:tag w:val="ccRKShow_Recipient"/>
          <w:id w:val="-28344517"/>
          <w:placeholder>
            <w:docPart w:val="8CA927AD7EB746FBA36FB5D26226BD88"/>
          </w:placeholder>
          <w:dataBinding w:prefixMappings="xmlns:ns0='http://lp/documentinfo/RK' " w:xpath="/ns0:DocumentInfo[1]/ns0:BaseInfo[1]/ns0:Recipient[1]" w:storeItemID="{F860F587-77A0-4505-A77E-674EA0839C46}"/>
          <w:text w:multiLine="1"/>
        </w:sdtPr>
        <w:sdtEndPr/>
        <w:sdtContent>
          <w:tc>
            <w:tcPr>
              <w:tcW w:w="3170" w:type="dxa"/>
            </w:tcPr>
            <w:p w14:paraId="24B2265D" w14:textId="77777777" w:rsidR="00FF617F" w:rsidRDefault="00FF617F" w:rsidP="00547B89">
              <w:pPr>
                <w:pStyle w:val="Sidhuvud"/>
              </w:pPr>
              <w:r>
                <w:t>Till riksdagen</w:t>
              </w:r>
            </w:p>
          </w:tc>
        </w:sdtContent>
      </w:sdt>
      <w:tc>
        <w:tcPr>
          <w:tcW w:w="1134" w:type="dxa"/>
        </w:tcPr>
        <w:p w14:paraId="61768258" w14:textId="77777777" w:rsidR="00FF617F" w:rsidRDefault="00FF617F" w:rsidP="003E6020">
          <w:pPr>
            <w:pStyle w:val="Sidhuvud"/>
          </w:pPr>
        </w:p>
      </w:tc>
    </w:tr>
  </w:tbl>
  <w:p w14:paraId="5425408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17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00C"/>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02F5"/>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16ACF"/>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7791"/>
    <w:rsid w:val="005E2F29"/>
    <w:rsid w:val="005E400D"/>
    <w:rsid w:val="005E49D4"/>
    <w:rsid w:val="005E4E79"/>
    <w:rsid w:val="005E5CE7"/>
    <w:rsid w:val="005E790C"/>
    <w:rsid w:val="005F08C5"/>
    <w:rsid w:val="005F5C5C"/>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22"/>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6E12"/>
    <w:rsid w:val="009036E7"/>
    <w:rsid w:val="0090605F"/>
    <w:rsid w:val="0091053B"/>
    <w:rsid w:val="00912158"/>
    <w:rsid w:val="00912945"/>
    <w:rsid w:val="009144EE"/>
    <w:rsid w:val="00915D4C"/>
    <w:rsid w:val="009279B2"/>
    <w:rsid w:val="00933A1A"/>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580C"/>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43C7"/>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17F"/>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C51C18"/>
  <w15:docId w15:val="{D1C6E812-90CE-4BB6-9151-5C63CFD3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943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8E4733F7FBA42178A7DC6436C64957C"/>
        <w:category>
          <w:name w:val="Allmänt"/>
          <w:gallery w:val="placeholder"/>
        </w:category>
        <w:types>
          <w:type w:val="bbPlcHdr"/>
        </w:types>
        <w:behaviors>
          <w:behavior w:val="content"/>
        </w:behaviors>
        <w:guid w:val="{5DFD422A-84E4-4B94-AB34-8E1B0824FEAA}"/>
      </w:docPartPr>
      <w:docPartBody>
        <w:p w:rsidR="00D8589D" w:rsidRDefault="00012BBD" w:rsidP="00012BBD">
          <w:pPr>
            <w:pStyle w:val="98E4733F7FBA42178A7DC6436C64957C"/>
          </w:pPr>
          <w:r>
            <w:rPr>
              <w:rStyle w:val="Platshllartext"/>
            </w:rPr>
            <w:t xml:space="preserve"> </w:t>
          </w:r>
        </w:p>
      </w:docPartBody>
    </w:docPart>
    <w:docPart>
      <w:docPartPr>
        <w:name w:val="58D0CD5041714560A1D9ABF34D633DBB"/>
        <w:category>
          <w:name w:val="Allmänt"/>
          <w:gallery w:val="placeholder"/>
        </w:category>
        <w:types>
          <w:type w:val="bbPlcHdr"/>
        </w:types>
        <w:behaviors>
          <w:behavior w:val="content"/>
        </w:behaviors>
        <w:guid w:val="{F1879609-1DD2-42A3-80DF-F87A1C705B0C}"/>
      </w:docPartPr>
      <w:docPartBody>
        <w:p w:rsidR="00D8589D" w:rsidRDefault="00012BBD" w:rsidP="00012BBD">
          <w:pPr>
            <w:pStyle w:val="58D0CD5041714560A1D9ABF34D633DBB1"/>
          </w:pPr>
          <w:r>
            <w:rPr>
              <w:rStyle w:val="Platshllartext"/>
            </w:rPr>
            <w:t xml:space="preserve"> </w:t>
          </w:r>
        </w:p>
      </w:docPartBody>
    </w:docPart>
    <w:docPart>
      <w:docPartPr>
        <w:name w:val="CB9F99EF03AA4573B2942A942E53060D"/>
        <w:category>
          <w:name w:val="Allmänt"/>
          <w:gallery w:val="placeholder"/>
        </w:category>
        <w:types>
          <w:type w:val="bbPlcHdr"/>
        </w:types>
        <w:behaviors>
          <w:behavior w:val="content"/>
        </w:behaviors>
        <w:guid w:val="{9553CBBF-2C6F-45DD-9806-F9761CD765D2}"/>
      </w:docPartPr>
      <w:docPartBody>
        <w:p w:rsidR="00D8589D" w:rsidRDefault="00012BBD" w:rsidP="00012BBD">
          <w:pPr>
            <w:pStyle w:val="CB9F99EF03AA4573B2942A942E53060D1"/>
          </w:pPr>
          <w:r>
            <w:rPr>
              <w:rStyle w:val="Platshllartext"/>
            </w:rPr>
            <w:t xml:space="preserve"> </w:t>
          </w:r>
        </w:p>
      </w:docPartBody>
    </w:docPart>
    <w:docPart>
      <w:docPartPr>
        <w:name w:val="8CA927AD7EB746FBA36FB5D26226BD88"/>
        <w:category>
          <w:name w:val="Allmänt"/>
          <w:gallery w:val="placeholder"/>
        </w:category>
        <w:types>
          <w:type w:val="bbPlcHdr"/>
        </w:types>
        <w:behaviors>
          <w:behavior w:val="content"/>
        </w:behaviors>
        <w:guid w:val="{F268CDB9-FBE8-45B5-AC05-9CE82A875DFE}"/>
      </w:docPartPr>
      <w:docPartBody>
        <w:p w:rsidR="00D8589D" w:rsidRDefault="00012BBD" w:rsidP="00012BBD">
          <w:pPr>
            <w:pStyle w:val="8CA927AD7EB746FBA36FB5D26226BD88"/>
          </w:pPr>
          <w:r>
            <w:rPr>
              <w:rStyle w:val="Platshllartext"/>
            </w:rPr>
            <w:t xml:space="preserve"> </w:t>
          </w:r>
        </w:p>
      </w:docPartBody>
    </w:docPart>
    <w:docPart>
      <w:docPartPr>
        <w:name w:val="DBA9CA495C44490698A23A1C2A557392"/>
        <w:category>
          <w:name w:val="Allmänt"/>
          <w:gallery w:val="placeholder"/>
        </w:category>
        <w:types>
          <w:type w:val="bbPlcHdr"/>
        </w:types>
        <w:behaviors>
          <w:behavior w:val="content"/>
        </w:behaviors>
        <w:guid w:val="{8297C93C-EE60-427F-9813-8B28C9796825}"/>
      </w:docPartPr>
      <w:docPartBody>
        <w:p w:rsidR="00D8589D" w:rsidRDefault="00012BBD" w:rsidP="00012BBD">
          <w:pPr>
            <w:pStyle w:val="DBA9CA495C44490698A23A1C2A55739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BD"/>
    <w:rsid w:val="00012BBD"/>
    <w:rsid w:val="00BD5FF1"/>
    <w:rsid w:val="00D858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3955C83E113481DA285565ED19356CD">
    <w:name w:val="13955C83E113481DA285565ED19356CD"/>
    <w:rsid w:val="00012BBD"/>
  </w:style>
  <w:style w:type="character" w:styleId="Platshllartext">
    <w:name w:val="Placeholder Text"/>
    <w:basedOn w:val="Standardstycketeckensnitt"/>
    <w:uiPriority w:val="99"/>
    <w:semiHidden/>
    <w:rsid w:val="00012BBD"/>
    <w:rPr>
      <w:noProof w:val="0"/>
      <w:color w:val="808080"/>
    </w:rPr>
  </w:style>
  <w:style w:type="paragraph" w:customStyle="1" w:styleId="306CDCBABB1E4884A6455E45DDDD6D3F">
    <w:name w:val="306CDCBABB1E4884A6455E45DDDD6D3F"/>
    <w:rsid w:val="00012BBD"/>
  </w:style>
  <w:style w:type="paragraph" w:customStyle="1" w:styleId="E3292ACB93104126A6B386560F50F6B9">
    <w:name w:val="E3292ACB93104126A6B386560F50F6B9"/>
    <w:rsid w:val="00012BBD"/>
  </w:style>
  <w:style w:type="paragraph" w:customStyle="1" w:styleId="31E53F8932024DA68E5B39D74BEA7C3D">
    <w:name w:val="31E53F8932024DA68E5B39D74BEA7C3D"/>
    <w:rsid w:val="00012BBD"/>
  </w:style>
  <w:style w:type="paragraph" w:customStyle="1" w:styleId="98E4733F7FBA42178A7DC6436C64957C">
    <w:name w:val="98E4733F7FBA42178A7DC6436C64957C"/>
    <w:rsid w:val="00012BBD"/>
  </w:style>
  <w:style w:type="paragraph" w:customStyle="1" w:styleId="58D0CD5041714560A1D9ABF34D633DBB">
    <w:name w:val="58D0CD5041714560A1D9ABF34D633DBB"/>
    <w:rsid w:val="00012BBD"/>
  </w:style>
  <w:style w:type="paragraph" w:customStyle="1" w:styleId="01DD986817814A12ADBB3EB34ADB8237">
    <w:name w:val="01DD986817814A12ADBB3EB34ADB8237"/>
    <w:rsid w:val="00012BBD"/>
  </w:style>
  <w:style w:type="paragraph" w:customStyle="1" w:styleId="2AC4DBF58B3E4EF79EA5B05355A38257">
    <w:name w:val="2AC4DBF58B3E4EF79EA5B05355A38257"/>
    <w:rsid w:val="00012BBD"/>
  </w:style>
  <w:style w:type="paragraph" w:customStyle="1" w:styleId="B9A4D1649E434E70AF1D1A111DD5FB52">
    <w:name w:val="B9A4D1649E434E70AF1D1A111DD5FB52"/>
    <w:rsid w:val="00012BBD"/>
  </w:style>
  <w:style w:type="paragraph" w:customStyle="1" w:styleId="CB9F99EF03AA4573B2942A942E53060D">
    <w:name w:val="CB9F99EF03AA4573B2942A942E53060D"/>
    <w:rsid w:val="00012BBD"/>
  </w:style>
  <w:style w:type="paragraph" w:customStyle="1" w:styleId="8CA927AD7EB746FBA36FB5D26226BD88">
    <w:name w:val="8CA927AD7EB746FBA36FB5D26226BD88"/>
    <w:rsid w:val="00012BBD"/>
  </w:style>
  <w:style w:type="paragraph" w:customStyle="1" w:styleId="58D0CD5041714560A1D9ABF34D633DBB1">
    <w:name w:val="58D0CD5041714560A1D9ABF34D633DBB1"/>
    <w:rsid w:val="00012BB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B9F99EF03AA4573B2942A942E53060D1">
    <w:name w:val="CB9F99EF03AA4573B2942A942E53060D1"/>
    <w:rsid w:val="00012BB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34848E22D314122A2186BD9C073DF65">
    <w:name w:val="134848E22D314122A2186BD9C073DF65"/>
    <w:rsid w:val="00012BBD"/>
  </w:style>
  <w:style w:type="paragraph" w:customStyle="1" w:styleId="9206585C2BE24AD3A7D31C3B4B20892D">
    <w:name w:val="9206585C2BE24AD3A7D31C3B4B20892D"/>
    <w:rsid w:val="00012BBD"/>
  </w:style>
  <w:style w:type="paragraph" w:customStyle="1" w:styleId="A8E046B000884DD5A83FEB3AEC55DFC7">
    <w:name w:val="A8E046B000884DD5A83FEB3AEC55DFC7"/>
    <w:rsid w:val="00012BBD"/>
  </w:style>
  <w:style w:type="paragraph" w:customStyle="1" w:styleId="3D9EB2356347451BA9B7E305D463CD8D">
    <w:name w:val="3D9EB2356347451BA9B7E305D463CD8D"/>
    <w:rsid w:val="00012BBD"/>
  </w:style>
  <w:style w:type="paragraph" w:customStyle="1" w:styleId="0E88D78E324646E5BC6D728BFAF6D90E">
    <w:name w:val="0E88D78E324646E5BC6D728BFAF6D90E"/>
    <w:rsid w:val="00012BBD"/>
  </w:style>
  <w:style w:type="paragraph" w:customStyle="1" w:styleId="DBA9CA495C44490698A23A1C2A557392">
    <w:name w:val="DBA9CA495C44490698A23A1C2A557392"/>
    <w:rsid w:val="00012BBD"/>
  </w:style>
  <w:style w:type="paragraph" w:customStyle="1" w:styleId="E49E9B3C2CCA4979B58D80366D07559A">
    <w:name w:val="E49E9B3C2CCA4979B58D80366D07559A"/>
    <w:rsid w:val="00012B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2021-05-19T00:00:00</HeaderDate>
    <Office/>
    <Dnr>I2021/01475</Dnr>
    <ParagrafNr/>
    <DocumentTitle/>
    <VisitingAddress/>
    <Extra1/>
    <Extra2/>
    <Extra3>Birger Lahti</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4fad5c27-12ab-4c70-9ba4-89b6169d6d99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2021-05-19T00:00:00</HeaderDate>
    <Office/>
    <Dnr>I2021/01475</Dnr>
    <ParagrafNr/>
    <DocumentTitle/>
    <VisitingAddress/>
    <Extra1/>
    <Extra2/>
    <Extra3>Birger Lahti</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0F587-77A0-4505-A77E-674EA0839C46}"/>
</file>

<file path=customXml/itemProps2.xml><?xml version="1.0" encoding="utf-8"?>
<ds:datastoreItem xmlns:ds="http://schemas.openxmlformats.org/officeDocument/2006/customXml" ds:itemID="{63C6EB11-D851-4812-B261-9A6B0E088EB0}"/>
</file>

<file path=customXml/itemProps3.xml><?xml version="1.0" encoding="utf-8"?>
<ds:datastoreItem xmlns:ds="http://schemas.openxmlformats.org/officeDocument/2006/customXml" ds:itemID="{EEA551ED-1AFD-4E70-8738-08AA854C3E65}"/>
</file>

<file path=customXml/itemProps4.xml><?xml version="1.0" encoding="utf-8"?>
<ds:datastoreItem xmlns:ds="http://schemas.openxmlformats.org/officeDocument/2006/customXml" ds:itemID="{F860F587-77A0-4505-A77E-674EA0839C46}">
  <ds:schemaRefs>
    <ds:schemaRef ds:uri="http://lp/documentinfo/RK"/>
  </ds:schemaRefs>
</ds:datastoreItem>
</file>

<file path=customXml/itemProps5.xml><?xml version="1.0" encoding="utf-8"?>
<ds:datastoreItem xmlns:ds="http://schemas.openxmlformats.org/officeDocument/2006/customXml" ds:itemID="{63C6EB11-D851-4812-B261-9A6B0E088EB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67A00CF1-426D-44EF-94D4-E506463FCFE3}"/>
</file>

<file path=customXml/itemProps7.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380</Words>
  <Characters>2020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2851 av Birger Lahti (V) Mobiltäckning i norra Sverige.docx</dc:title>
  <dc:subject/>
  <dc:creator>Linn Berggren</dc:creator>
  <cp:keywords/>
  <dc:description/>
  <cp:lastModifiedBy>Maria Solberg</cp:lastModifiedBy>
  <cp:revision>2</cp:revision>
  <dcterms:created xsi:type="dcterms:W3CDTF">2021-05-18T14:48:00Z</dcterms:created>
  <dcterms:modified xsi:type="dcterms:W3CDTF">2021-05-18T14:48:00Z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