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8E3B" w14:textId="77777777" w:rsidR="0012726E" w:rsidRDefault="0012726E" w:rsidP="00DA0661">
      <w:pPr>
        <w:pStyle w:val="Rubrik"/>
      </w:pPr>
      <w:bookmarkStart w:id="0" w:name="Start"/>
      <w:bookmarkEnd w:id="0"/>
      <w:r>
        <w:t>Svar på fråga 2020/21:94 av Björn Söder (SD)</w:t>
      </w:r>
      <w:r>
        <w:br/>
        <w:t>Statens medieråds utförande av sitt uppdrag</w:t>
      </w:r>
    </w:p>
    <w:p w14:paraId="3A0B6565" w14:textId="77777777" w:rsidR="0012726E" w:rsidRDefault="0012726E" w:rsidP="000A57DC">
      <w:pPr>
        <w:pStyle w:val="Brdtext"/>
      </w:pPr>
      <w:r>
        <w:t>Björn Söder har frågat mig</w:t>
      </w:r>
      <w:r w:rsidR="000A57DC">
        <w:t xml:space="preserve"> vilka åtgärder jag vidtar för att säkerställa att Statens medieråd i alla avseenden har förutsättningar att utföra sitt myndighetsuppdrag på sakliga och korrekta grunder. </w:t>
      </w:r>
    </w:p>
    <w:p w14:paraId="623DA630" w14:textId="77777777" w:rsidR="00F9505B" w:rsidRDefault="00BA51B5" w:rsidP="000B4311">
      <w:pPr>
        <w:pStyle w:val="Brdtext"/>
      </w:pPr>
      <w:r>
        <w:t>Statens medieråd</w:t>
      </w:r>
      <w:r w:rsidR="000B4311">
        <w:t xml:space="preserve"> är en myndighet vars huvudsakliga uppgift är att </w:t>
      </w:r>
      <w:r>
        <w:t>stärka barn och unga som medvetna medieanvändare och skydda dem från skadlig mediepåverkan.</w:t>
      </w:r>
      <w:r w:rsidR="000B4311">
        <w:t xml:space="preserve"> </w:t>
      </w:r>
      <w:r w:rsidR="00F474DC">
        <w:t>Myndigheten ska i</w:t>
      </w:r>
      <w:r w:rsidR="000B4311">
        <w:t xml:space="preserve">nom detta område </w:t>
      </w:r>
      <w:r w:rsidR="00F474DC">
        <w:t xml:space="preserve">beakta och utveckla sin expertroll. </w:t>
      </w:r>
      <w:r w:rsidR="00F9505B">
        <w:t>Vidare ska alla</w:t>
      </w:r>
      <w:r w:rsidR="00F9505B" w:rsidRPr="00F9505B">
        <w:t xml:space="preserve"> myndigheter i sin verksamhet iaktta saklighet och opartiskhet. </w:t>
      </w:r>
    </w:p>
    <w:p w14:paraId="721D58C0" w14:textId="77777777" w:rsidR="00D44C6F" w:rsidRPr="000B4311" w:rsidRDefault="00F474DC" w:rsidP="000B4311">
      <w:pPr>
        <w:pStyle w:val="Brdtext"/>
      </w:pPr>
      <w:r>
        <w:t xml:space="preserve">Enligt ett särskilt regeringsuppdrag ska myndigheten </w:t>
      </w:r>
      <w:r w:rsidR="007D4FD6">
        <w:t xml:space="preserve">bl.a. </w:t>
      </w:r>
      <w:r w:rsidRPr="00DB387E">
        <w:t>utveckla formerna för en förstärkt samverkan av insatser för medie- och informationskunnighet (MIK)</w:t>
      </w:r>
      <w:r>
        <w:t xml:space="preserve">. </w:t>
      </w:r>
      <w:r w:rsidR="000B4311">
        <w:t xml:space="preserve">Genomförandet av uppdraget </w:t>
      </w:r>
      <w:r w:rsidR="000B4311" w:rsidRPr="000B4311">
        <w:t xml:space="preserve">utformar </w:t>
      </w:r>
      <w:r w:rsidR="000B4311">
        <w:t xml:space="preserve">myndigheten </w:t>
      </w:r>
      <w:r w:rsidR="000B4311" w:rsidRPr="000B4311">
        <w:t>självständigt.</w:t>
      </w:r>
      <w:r w:rsidR="00D44C6F">
        <w:t xml:space="preserve"> </w:t>
      </w:r>
      <w:r w:rsidR="00D44C6F" w:rsidRPr="00D44C6F">
        <w:t xml:space="preserve">Vad gäller regeringens styrning sker denna </w:t>
      </w:r>
      <w:r w:rsidR="00E71C65">
        <w:t>framför allt</w:t>
      </w:r>
      <w:r w:rsidR="00D44C6F" w:rsidRPr="00D44C6F">
        <w:t xml:space="preserve"> genom myndighetens instruktion och genom regleringsbrev som sedan följs upp, till exempel vid myndighetsdialoger.</w:t>
      </w:r>
    </w:p>
    <w:p w14:paraId="6AE2AB5E" w14:textId="77777777" w:rsidR="0012726E" w:rsidRDefault="001272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D0713111C34A1590301B96A549581F"/>
          </w:placeholder>
          <w:dataBinding w:prefixMappings="xmlns:ns0='http://lp/documentinfo/RK' " w:xpath="/ns0:DocumentInfo[1]/ns0:BaseInfo[1]/ns0:HeaderDate[1]" w:storeItemID="{918B91DC-51D7-41B7-8115-3D1ACEF842BE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14D52B77" w14:textId="77777777" w:rsidR="0012726E" w:rsidRDefault="0012726E" w:rsidP="004E7A8F">
      <w:pPr>
        <w:pStyle w:val="Brdtextutanavstnd"/>
      </w:pPr>
    </w:p>
    <w:p w14:paraId="50F12083" w14:textId="77777777" w:rsidR="0012726E" w:rsidRDefault="0012726E" w:rsidP="004E7A8F">
      <w:pPr>
        <w:pStyle w:val="Brdtextutanavstnd"/>
      </w:pPr>
    </w:p>
    <w:p w14:paraId="4D7928D7" w14:textId="77777777" w:rsidR="0012726E" w:rsidRDefault="0012726E" w:rsidP="004E7A8F">
      <w:pPr>
        <w:pStyle w:val="Brdtextutanavstnd"/>
      </w:pPr>
    </w:p>
    <w:p w14:paraId="3C20A57C" w14:textId="77777777" w:rsidR="0012726E" w:rsidRDefault="0012726E" w:rsidP="00422A41">
      <w:pPr>
        <w:pStyle w:val="Brdtext"/>
      </w:pPr>
      <w:r>
        <w:t>Amanda Lind</w:t>
      </w:r>
    </w:p>
    <w:p w14:paraId="4B7956AB" w14:textId="77777777" w:rsidR="0012726E" w:rsidRPr="00DB48AB" w:rsidRDefault="0012726E" w:rsidP="00DB48AB">
      <w:pPr>
        <w:pStyle w:val="Brdtext"/>
      </w:pPr>
    </w:p>
    <w:sectPr w:rsidR="0012726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C5B92" w14:textId="77777777" w:rsidR="009865D0" w:rsidRDefault="009865D0" w:rsidP="00A87A54">
      <w:pPr>
        <w:spacing w:after="0" w:line="240" w:lineRule="auto"/>
      </w:pPr>
      <w:r>
        <w:separator/>
      </w:r>
    </w:p>
  </w:endnote>
  <w:endnote w:type="continuationSeparator" w:id="0">
    <w:p w14:paraId="1911D3D8" w14:textId="77777777" w:rsidR="009865D0" w:rsidRDefault="009865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E3EA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738C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4C48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9871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8C82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4886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785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543321" w14:textId="77777777" w:rsidTr="00C26068">
      <w:trPr>
        <w:trHeight w:val="227"/>
      </w:trPr>
      <w:tc>
        <w:tcPr>
          <w:tcW w:w="4074" w:type="dxa"/>
        </w:tcPr>
        <w:p w14:paraId="6B4F1F1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69AE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3A5C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042DB" w14:textId="77777777" w:rsidR="009865D0" w:rsidRDefault="009865D0" w:rsidP="00A87A54">
      <w:pPr>
        <w:spacing w:after="0" w:line="240" w:lineRule="auto"/>
      </w:pPr>
      <w:r>
        <w:separator/>
      </w:r>
    </w:p>
  </w:footnote>
  <w:footnote w:type="continuationSeparator" w:id="0">
    <w:p w14:paraId="74A4BCED" w14:textId="77777777" w:rsidR="009865D0" w:rsidRDefault="009865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726E" w14:paraId="53896614" w14:textId="77777777" w:rsidTr="00C93EBA">
      <w:trPr>
        <w:trHeight w:val="227"/>
      </w:trPr>
      <w:tc>
        <w:tcPr>
          <w:tcW w:w="5534" w:type="dxa"/>
        </w:tcPr>
        <w:p w14:paraId="6C90310D" w14:textId="77777777" w:rsidR="0012726E" w:rsidRPr="007D73AB" w:rsidRDefault="0012726E">
          <w:pPr>
            <w:pStyle w:val="Sidhuvud"/>
          </w:pPr>
        </w:p>
      </w:tc>
      <w:tc>
        <w:tcPr>
          <w:tcW w:w="3170" w:type="dxa"/>
          <w:vAlign w:val="bottom"/>
        </w:tcPr>
        <w:p w14:paraId="72B6B00A" w14:textId="77777777" w:rsidR="0012726E" w:rsidRPr="007D73AB" w:rsidRDefault="0012726E" w:rsidP="00340DE0">
          <w:pPr>
            <w:pStyle w:val="Sidhuvud"/>
          </w:pPr>
        </w:p>
      </w:tc>
      <w:tc>
        <w:tcPr>
          <w:tcW w:w="1134" w:type="dxa"/>
        </w:tcPr>
        <w:p w14:paraId="658C5442" w14:textId="77777777" w:rsidR="0012726E" w:rsidRDefault="0012726E" w:rsidP="005A703A">
          <w:pPr>
            <w:pStyle w:val="Sidhuvud"/>
          </w:pPr>
        </w:p>
      </w:tc>
    </w:tr>
    <w:tr w:rsidR="0012726E" w14:paraId="45644746" w14:textId="77777777" w:rsidTr="00C93EBA">
      <w:trPr>
        <w:trHeight w:val="1928"/>
      </w:trPr>
      <w:tc>
        <w:tcPr>
          <w:tcW w:w="5534" w:type="dxa"/>
        </w:tcPr>
        <w:p w14:paraId="591E0201" w14:textId="77777777" w:rsidR="0012726E" w:rsidRPr="00340DE0" w:rsidRDefault="0012726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3FBA0D" w14:textId="77777777" w:rsidR="0012726E" w:rsidRPr="00710A6C" w:rsidRDefault="0012726E" w:rsidP="00EE3C0F">
          <w:pPr>
            <w:pStyle w:val="Sidhuvud"/>
            <w:rPr>
              <w:b/>
            </w:rPr>
          </w:pPr>
        </w:p>
        <w:p w14:paraId="7AD16ED1" w14:textId="77777777" w:rsidR="0012726E" w:rsidRDefault="0012726E" w:rsidP="00EE3C0F">
          <w:pPr>
            <w:pStyle w:val="Sidhuvud"/>
          </w:pPr>
        </w:p>
        <w:p w14:paraId="4F954FEC" w14:textId="77777777" w:rsidR="0012726E" w:rsidRDefault="0012726E" w:rsidP="00EE3C0F">
          <w:pPr>
            <w:pStyle w:val="Sidhuvud"/>
          </w:pPr>
        </w:p>
        <w:p w14:paraId="2E27DE49" w14:textId="77777777" w:rsidR="0012726E" w:rsidRDefault="001272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02B05DB1164E959A222DFBF081FB15"/>
            </w:placeholder>
            <w:dataBinding w:prefixMappings="xmlns:ns0='http://lp/documentinfo/RK' " w:xpath="/ns0:DocumentInfo[1]/ns0:BaseInfo[1]/ns0:Dnr[1]" w:storeItemID="{918B91DC-51D7-41B7-8115-3D1ACEF842BE}"/>
            <w:text/>
          </w:sdtPr>
          <w:sdtEndPr/>
          <w:sdtContent>
            <w:p w14:paraId="4A877049" w14:textId="77777777" w:rsidR="0012726E" w:rsidRDefault="0012726E" w:rsidP="00EE3C0F">
              <w:pPr>
                <w:pStyle w:val="Sidhuvud"/>
              </w:pPr>
              <w:r w:rsidRPr="00D65AA8">
                <w:t>Ku2020/02028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4D1BC4EEE6429098FC4B81E399E36B"/>
            </w:placeholder>
            <w:showingPlcHdr/>
            <w:dataBinding w:prefixMappings="xmlns:ns0='http://lp/documentinfo/RK' " w:xpath="/ns0:DocumentInfo[1]/ns0:BaseInfo[1]/ns0:DocNumber[1]" w:storeItemID="{918B91DC-51D7-41B7-8115-3D1ACEF842BE}"/>
            <w:text/>
          </w:sdtPr>
          <w:sdtEndPr/>
          <w:sdtContent>
            <w:p w14:paraId="48EB6B39" w14:textId="77777777" w:rsidR="0012726E" w:rsidRDefault="001272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7D4739" w14:textId="77777777" w:rsidR="0012726E" w:rsidRDefault="0012726E" w:rsidP="00EE3C0F">
          <w:pPr>
            <w:pStyle w:val="Sidhuvud"/>
          </w:pPr>
        </w:p>
      </w:tc>
      <w:tc>
        <w:tcPr>
          <w:tcW w:w="1134" w:type="dxa"/>
        </w:tcPr>
        <w:p w14:paraId="0321FD33" w14:textId="77777777" w:rsidR="0012726E" w:rsidRDefault="0012726E" w:rsidP="0094502D">
          <w:pPr>
            <w:pStyle w:val="Sidhuvud"/>
          </w:pPr>
        </w:p>
        <w:p w14:paraId="49FB3670" w14:textId="77777777" w:rsidR="0012726E" w:rsidRPr="0094502D" w:rsidRDefault="0012726E" w:rsidP="00EC71A6">
          <w:pPr>
            <w:pStyle w:val="Sidhuvud"/>
          </w:pPr>
        </w:p>
      </w:tc>
    </w:tr>
    <w:tr w:rsidR="0012726E" w14:paraId="15CD67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5F4F93EAA849C697B7A4C9F265D0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0F1814" w14:textId="77777777" w:rsidR="0012726E" w:rsidRPr="0012726E" w:rsidRDefault="0012726E" w:rsidP="00340DE0">
              <w:pPr>
                <w:pStyle w:val="Sidhuvud"/>
                <w:rPr>
                  <w:b/>
                </w:rPr>
              </w:pPr>
              <w:r w:rsidRPr="0012726E">
                <w:rPr>
                  <w:b/>
                </w:rPr>
                <w:t>Kulturdepartementet</w:t>
              </w:r>
            </w:p>
            <w:p w14:paraId="651B9453" w14:textId="77777777" w:rsidR="00D65AA8" w:rsidRDefault="0012726E" w:rsidP="00340DE0">
              <w:pPr>
                <w:pStyle w:val="Sidhuvud"/>
              </w:pPr>
              <w:r w:rsidRPr="0012726E">
                <w:t>Kultur- och demokratiministern samt ministern med ansvar för idrottsfrågorna</w:t>
              </w:r>
            </w:p>
            <w:p w14:paraId="6E1624EB" w14:textId="77777777" w:rsidR="0012726E" w:rsidRPr="00C41836" w:rsidRDefault="0012726E" w:rsidP="00D65AA8">
              <w:pPr>
                <w:pStyle w:val="Sidhuvud"/>
                <w:rPr>
                  <w:i/>
                  <w:iCs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A6A2A15D4EF4DC69375FF16F7412A27"/>
            </w:placeholder>
            <w:dataBinding w:prefixMappings="xmlns:ns0='http://lp/documentinfo/RK' " w:xpath="/ns0:DocumentInfo[1]/ns0:BaseInfo[1]/ns0:Recipient[1]" w:storeItemID="{918B91DC-51D7-41B7-8115-3D1ACEF842BE}"/>
            <w:text w:multiLine="1"/>
          </w:sdtPr>
          <w:sdtEndPr/>
          <w:sdtContent>
            <w:p w14:paraId="6293335F" w14:textId="77777777" w:rsidR="0012726E" w:rsidRDefault="0012726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4426A1D9" w14:textId="77777777" w:rsidR="00C41836" w:rsidRDefault="00C41836" w:rsidP="00C41836">
          <w:pPr>
            <w:rPr>
              <w:rFonts w:asciiTheme="majorHAnsi" w:hAnsiTheme="majorHAnsi"/>
              <w:sz w:val="19"/>
            </w:rPr>
          </w:pPr>
        </w:p>
        <w:p w14:paraId="191BCF9C" w14:textId="77777777" w:rsidR="00C41836" w:rsidRDefault="00C41836" w:rsidP="00C41836">
          <w:pPr>
            <w:rPr>
              <w:rFonts w:asciiTheme="majorHAnsi" w:hAnsiTheme="majorHAnsi"/>
              <w:sz w:val="19"/>
            </w:rPr>
          </w:pPr>
        </w:p>
        <w:p w14:paraId="5AF85BFA" w14:textId="77777777" w:rsidR="00C41836" w:rsidRDefault="00C41836" w:rsidP="00C41836">
          <w:pPr>
            <w:rPr>
              <w:rFonts w:asciiTheme="majorHAnsi" w:hAnsiTheme="majorHAnsi"/>
              <w:sz w:val="19"/>
            </w:rPr>
          </w:pPr>
        </w:p>
        <w:p w14:paraId="04ED6A87" w14:textId="77777777" w:rsidR="00C41836" w:rsidRPr="00C41836" w:rsidRDefault="00C41836" w:rsidP="00C41836">
          <w:pPr>
            <w:jc w:val="center"/>
          </w:pPr>
        </w:p>
      </w:tc>
      <w:tc>
        <w:tcPr>
          <w:tcW w:w="1134" w:type="dxa"/>
        </w:tcPr>
        <w:p w14:paraId="231C7551" w14:textId="77777777" w:rsidR="0012726E" w:rsidRDefault="0012726E" w:rsidP="003E6020">
          <w:pPr>
            <w:pStyle w:val="Sidhuvud"/>
          </w:pPr>
        </w:p>
      </w:tc>
    </w:tr>
  </w:tbl>
  <w:p w14:paraId="04108F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6E"/>
    <w:rsid w:val="00000290"/>
    <w:rsid w:val="00001068"/>
    <w:rsid w:val="00003AC3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7DC"/>
    <w:rsid w:val="000A5E43"/>
    <w:rsid w:val="000B4311"/>
    <w:rsid w:val="000B56A9"/>
    <w:rsid w:val="000C041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26E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767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46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2B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FD6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5D0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2C3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1B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553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032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3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C6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AA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87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65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4D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05B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D2E93"/>
  <w15:docId w15:val="{69E8C29D-EB34-43D2-AE65-3BE65E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02B05DB1164E959A222DFBF081F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72BDC-9B92-44D1-B636-535771A024F3}"/>
      </w:docPartPr>
      <w:docPartBody>
        <w:p w:rsidR="00507001" w:rsidRDefault="007B03DD" w:rsidP="007B03DD">
          <w:pPr>
            <w:pStyle w:val="8102B05DB1164E959A222DFBF081FB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D1BC4EEE6429098FC4B81E399E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483CB-B43B-44D6-9CD7-E4FB6686686E}"/>
      </w:docPartPr>
      <w:docPartBody>
        <w:p w:rsidR="00507001" w:rsidRDefault="007B03DD" w:rsidP="007B03DD">
          <w:pPr>
            <w:pStyle w:val="1C4D1BC4EEE6429098FC4B81E399E3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5F4F93EAA849C697B7A4C9F265D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A2460-5500-4628-9575-BAF72B0240AD}"/>
      </w:docPartPr>
      <w:docPartBody>
        <w:p w:rsidR="00507001" w:rsidRDefault="007B03DD" w:rsidP="007B03DD">
          <w:pPr>
            <w:pStyle w:val="BE5F4F93EAA849C697B7A4C9F265D0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A2A15D4EF4DC69375FF16F7412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18F25-25AE-449F-B45D-A518E508FBBE}"/>
      </w:docPartPr>
      <w:docPartBody>
        <w:p w:rsidR="00507001" w:rsidRDefault="007B03DD" w:rsidP="007B03DD">
          <w:pPr>
            <w:pStyle w:val="1A6A2A15D4EF4DC69375FF16F7412A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D0713111C34A1590301B96A5495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3388D-D814-46A1-875B-34F41FF9C241}"/>
      </w:docPartPr>
      <w:docPartBody>
        <w:p w:rsidR="00507001" w:rsidRDefault="007B03DD" w:rsidP="007B03DD">
          <w:pPr>
            <w:pStyle w:val="A1D0713111C34A1590301B96A54958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DD"/>
    <w:rsid w:val="003B13DC"/>
    <w:rsid w:val="004E4C48"/>
    <w:rsid w:val="00507001"/>
    <w:rsid w:val="007B03DD"/>
    <w:rsid w:val="00EE765C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BB5C57648F433AB70D0D109B88FE36">
    <w:name w:val="27BB5C57648F433AB70D0D109B88FE36"/>
    <w:rsid w:val="007B03DD"/>
  </w:style>
  <w:style w:type="character" w:styleId="Platshllartext">
    <w:name w:val="Placeholder Text"/>
    <w:basedOn w:val="Standardstycketeckensnitt"/>
    <w:uiPriority w:val="99"/>
    <w:semiHidden/>
    <w:rsid w:val="007B03DD"/>
    <w:rPr>
      <w:noProof w:val="0"/>
      <w:color w:val="808080"/>
    </w:rPr>
  </w:style>
  <w:style w:type="paragraph" w:customStyle="1" w:styleId="1DD5B35F26A04D42B2C9357AD38BD35E">
    <w:name w:val="1DD5B35F26A04D42B2C9357AD38BD35E"/>
    <w:rsid w:val="007B03DD"/>
  </w:style>
  <w:style w:type="paragraph" w:customStyle="1" w:styleId="E5D7499A4FFE4A75A5DCC4CEBC76485A">
    <w:name w:val="E5D7499A4FFE4A75A5DCC4CEBC76485A"/>
    <w:rsid w:val="007B03DD"/>
  </w:style>
  <w:style w:type="paragraph" w:customStyle="1" w:styleId="422E35DF8FBE4E68AA03A18AAC2B1052">
    <w:name w:val="422E35DF8FBE4E68AA03A18AAC2B1052"/>
    <w:rsid w:val="007B03DD"/>
  </w:style>
  <w:style w:type="paragraph" w:customStyle="1" w:styleId="8102B05DB1164E959A222DFBF081FB15">
    <w:name w:val="8102B05DB1164E959A222DFBF081FB15"/>
    <w:rsid w:val="007B03DD"/>
  </w:style>
  <w:style w:type="paragraph" w:customStyle="1" w:styleId="1C4D1BC4EEE6429098FC4B81E399E36B">
    <w:name w:val="1C4D1BC4EEE6429098FC4B81E399E36B"/>
    <w:rsid w:val="007B03DD"/>
  </w:style>
  <w:style w:type="paragraph" w:customStyle="1" w:styleId="B2EFF96C03B7459F936F6A715211CC35">
    <w:name w:val="B2EFF96C03B7459F936F6A715211CC35"/>
    <w:rsid w:val="007B03DD"/>
  </w:style>
  <w:style w:type="paragraph" w:customStyle="1" w:styleId="A39F289C6DE3412991BDEAF217E6F23A">
    <w:name w:val="A39F289C6DE3412991BDEAF217E6F23A"/>
    <w:rsid w:val="007B03DD"/>
  </w:style>
  <w:style w:type="paragraph" w:customStyle="1" w:styleId="21E99B5AF3B64911BF0C1C5924E9DF05">
    <w:name w:val="21E99B5AF3B64911BF0C1C5924E9DF05"/>
    <w:rsid w:val="007B03DD"/>
  </w:style>
  <w:style w:type="paragraph" w:customStyle="1" w:styleId="BE5F4F93EAA849C697B7A4C9F265D00B">
    <w:name w:val="BE5F4F93EAA849C697B7A4C9F265D00B"/>
    <w:rsid w:val="007B03DD"/>
  </w:style>
  <w:style w:type="paragraph" w:customStyle="1" w:styleId="1A6A2A15D4EF4DC69375FF16F7412A27">
    <w:name w:val="1A6A2A15D4EF4DC69375FF16F7412A27"/>
    <w:rsid w:val="007B03DD"/>
  </w:style>
  <w:style w:type="paragraph" w:customStyle="1" w:styleId="1C4D1BC4EEE6429098FC4B81E399E36B1">
    <w:name w:val="1C4D1BC4EEE6429098FC4B81E399E36B1"/>
    <w:rsid w:val="007B03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5F4F93EAA849C697B7A4C9F265D00B1">
    <w:name w:val="BE5F4F93EAA849C697B7A4C9F265D00B1"/>
    <w:rsid w:val="007B03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168CB9B29843E2B193D1FB116AE321">
    <w:name w:val="38168CB9B29843E2B193D1FB116AE321"/>
    <w:rsid w:val="007B03DD"/>
  </w:style>
  <w:style w:type="paragraph" w:customStyle="1" w:styleId="43437CA2624B4510B16BA46E47EB9654">
    <w:name w:val="43437CA2624B4510B16BA46E47EB9654"/>
    <w:rsid w:val="007B03DD"/>
  </w:style>
  <w:style w:type="paragraph" w:customStyle="1" w:styleId="B432BF98130049C4AF2114B8FCCBA5ED">
    <w:name w:val="B432BF98130049C4AF2114B8FCCBA5ED"/>
    <w:rsid w:val="007B03DD"/>
  </w:style>
  <w:style w:type="paragraph" w:customStyle="1" w:styleId="DC44878125FC4FBE912C5A22E717981F">
    <w:name w:val="DC44878125FC4FBE912C5A22E717981F"/>
    <w:rsid w:val="007B03DD"/>
  </w:style>
  <w:style w:type="paragraph" w:customStyle="1" w:styleId="F4C895179331445B80D6ADE20155C744">
    <w:name w:val="F4C895179331445B80D6ADE20155C744"/>
    <w:rsid w:val="007B03DD"/>
  </w:style>
  <w:style w:type="paragraph" w:customStyle="1" w:styleId="A1D0713111C34A1590301B96A549581F">
    <w:name w:val="A1D0713111C34A1590301B96A549581F"/>
    <w:rsid w:val="007B03DD"/>
  </w:style>
  <w:style w:type="paragraph" w:customStyle="1" w:styleId="1C41D0BC747145D8AFAFA633DD402CBC">
    <w:name w:val="1C41D0BC747145D8AFAFA633DD402CBC"/>
    <w:rsid w:val="007B0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8b613313-a9c8-4e08-b458-d7194dbbb665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44VND32K5KVF-1040905158-460</_dlc_DocId>
    <_dlc_DocIdUrl xmlns="dc0cb0d3-b4db-401c-9419-d870d21d16fe">
      <Url>https://dhs.sp.regeringskansliet.se/dep/ku/interpellfragor/_layouts/15/DocIdRedir.aspx?ID=44VND32K5KVF-1040905158-460</Url>
      <Description>44VND32K5KVF-1040905158-460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2020-09-30T00:00:00</HeaderDate>
    <Office/>
    <Dnr>Ku2020/02028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2020-09-30T00:00:00</HeaderDate>
    <Office/>
    <Dnr>Ku2020/02028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0F53-2B16-4A14-BE14-E26630E409C1}"/>
</file>

<file path=customXml/itemProps2.xml><?xml version="1.0" encoding="utf-8"?>
<ds:datastoreItem xmlns:ds="http://schemas.openxmlformats.org/officeDocument/2006/customXml" ds:itemID="{128E2017-8A4A-4167-8400-8F70566EF515}"/>
</file>

<file path=customXml/itemProps3.xml><?xml version="1.0" encoding="utf-8"?>
<ds:datastoreItem xmlns:ds="http://schemas.openxmlformats.org/officeDocument/2006/customXml" ds:itemID="{03A9104C-A32B-4D23-A072-99CFB13F207E}"/>
</file>

<file path=customXml/itemProps4.xml><?xml version="1.0" encoding="utf-8"?>
<ds:datastoreItem xmlns:ds="http://schemas.openxmlformats.org/officeDocument/2006/customXml" ds:itemID="{4AFFA851-E47D-4883-8466-7EA69FFB05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8E2017-8A4A-4167-8400-8F70566EF515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918B91DC-51D7-41B7-8115-3D1ACEF842B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18B91DC-51D7-41B7-8115-3D1ACEF842BE}"/>
</file>

<file path=customXml/itemProps8.xml><?xml version="1.0" encoding="utf-8"?>
<ds:datastoreItem xmlns:ds="http://schemas.openxmlformats.org/officeDocument/2006/customXml" ds:itemID="{DEFDDEAF-E0B5-4313-9506-125DC5DE0C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 Statens medieråds utförande av sitt uppdrag .docx</dc:title>
  <dc:subject/>
  <dc:creator>Johanna Granfors</dc:creator>
  <cp:keywords/>
  <dc:description/>
  <cp:lastModifiedBy>Susanne Levin</cp:lastModifiedBy>
  <cp:revision>2</cp:revision>
  <cp:lastPrinted>2020-09-30T10:02:00Z</cp:lastPrinted>
  <dcterms:created xsi:type="dcterms:W3CDTF">2020-09-30T10:02:00Z</dcterms:created>
  <dcterms:modified xsi:type="dcterms:W3CDTF">2020-09-30T10:02:00Z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6dd41609-c38b-4270-b111-362ab9407b48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