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89359" w14:textId="77777777" w:rsidR="00C17BB0" w:rsidRDefault="00C17BB0" w:rsidP="00DA0661">
      <w:pPr>
        <w:pStyle w:val="Rubrik"/>
      </w:pPr>
      <w:bookmarkStart w:id="0" w:name="Start"/>
      <w:bookmarkEnd w:id="0"/>
      <w:r>
        <w:t>Svar på fråga 2020/21:796 av Ida Drougge (M)</w:t>
      </w:r>
      <w:r>
        <w:br/>
        <w:t>Underlag för svar på fråga</w:t>
      </w:r>
    </w:p>
    <w:p w14:paraId="0B1992AE" w14:textId="52FFA241" w:rsidR="00C17BB0" w:rsidRDefault="00C17BB0" w:rsidP="002749F7">
      <w:pPr>
        <w:pStyle w:val="Brdtext"/>
      </w:pPr>
      <w:r>
        <w:t>Ida Drougge har frågat finansmarknads- och bostadsministern</w:t>
      </w:r>
      <w:r w:rsidR="00D20C21">
        <w:t xml:space="preserve"> samt</w:t>
      </w:r>
      <w:r>
        <w:t xml:space="preserve"> biträdande finansministern Per Bolund vilket underlag och vilka uppgifter han bygger sitt uttalande på.</w:t>
      </w:r>
    </w:p>
    <w:p w14:paraId="6F1CCC6A" w14:textId="77777777" w:rsidR="00C17BB0" w:rsidRDefault="00C17BB0" w:rsidP="006A12F1">
      <w:pPr>
        <w:pStyle w:val="Brdtext"/>
      </w:pPr>
      <w:r>
        <w:t>Frågan har överlämnats till mig.</w:t>
      </w:r>
    </w:p>
    <w:p w14:paraId="3EDAE8FB" w14:textId="77777777" w:rsidR="00BA62BC" w:rsidRDefault="00BA62BC" w:rsidP="00BA62BC">
      <w:pPr>
        <w:pStyle w:val="Brdtext"/>
      </w:pPr>
      <w:r>
        <w:t xml:space="preserve">Den 1 juli 2018 infördes nya regler i det s.k. gymnasieregelverket i lagen (2016:752) om tillfälliga begränsningar av möjligheten att få uppehållstillstånd i Sverige (den tillfälliga lagen) i syfte att en avgränsad grupp ensamkommande unga skulle få en ny möjlighet till uppehållstillstånd. </w:t>
      </w:r>
    </w:p>
    <w:p w14:paraId="6F28C35E" w14:textId="36A10804" w:rsidR="00BA62BC" w:rsidRDefault="00BA62BC" w:rsidP="00BA62BC">
      <w:pPr>
        <w:pStyle w:val="Brdtext"/>
      </w:pPr>
      <w:r>
        <w:t xml:space="preserve">Den nya möjligheten till uppehållstillstånd innebär att vissa ensamkommande </w:t>
      </w:r>
      <w:r w:rsidR="00A50807">
        <w:t>fått u</w:t>
      </w:r>
      <w:r>
        <w:t>ppehållstillstånd för studier på gymnasial nivå</w:t>
      </w:r>
      <w:r w:rsidR="00A50807">
        <w:t>, som sedan kan leda till arbete.</w:t>
      </w:r>
      <w:r w:rsidR="00C75D58" w:rsidRPr="00C75D58">
        <w:t xml:space="preserve"> Om personen fullföljer sin utbildning har han eller hon sex månader på sig att hitta ett arbete som k</w:t>
      </w:r>
      <w:bookmarkStart w:id="1" w:name="_GoBack"/>
      <w:bookmarkEnd w:id="1"/>
      <w:r w:rsidR="00C75D58" w:rsidRPr="00C75D58">
        <w:t>an ligga till grund för permanent uppehållstillstånd.</w:t>
      </w:r>
    </w:p>
    <w:p w14:paraId="09DBD35B" w14:textId="11FBAA92" w:rsidR="00C17BB0" w:rsidRDefault="00C17BB0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DFBDBFE97BE5467DB00215E5A00B3E15"/>
          </w:placeholder>
          <w:dataBinding w:prefixMappings="xmlns:ns0='http://lp/documentinfo/RK' " w:xpath="/ns0:DocumentInfo[1]/ns0:BaseInfo[1]/ns0:HeaderDate[1]" w:storeItemID="{E42B477D-DDCE-4534-A2B2-A43BCB987A0C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20C21">
            <w:t>16 december 2020</w:t>
          </w:r>
        </w:sdtContent>
      </w:sdt>
    </w:p>
    <w:p w14:paraId="5147F43E" w14:textId="77777777" w:rsidR="00C17BB0" w:rsidRDefault="00C17BB0" w:rsidP="00471B06">
      <w:pPr>
        <w:pStyle w:val="Brdtextutanavstnd"/>
      </w:pPr>
    </w:p>
    <w:p w14:paraId="5071D27A" w14:textId="77777777" w:rsidR="00C17BB0" w:rsidRDefault="00C17BB0" w:rsidP="00471B06">
      <w:pPr>
        <w:pStyle w:val="Brdtextutanavstnd"/>
      </w:pPr>
    </w:p>
    <w:p w14:paraId="39A47800" w14:textId="77777777" w:rsidR="00C17BB0" w:rsidRDefault="00C17BB0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EEA3055BDCF742598F70D7E311DED97A"/>
        </w:placeholder>
        <w:dataBinding w:prefixMappings="xmlns:ns0='http://lp/documentinfo/RK' " w:xpath="/ns0:DocumentInfo[1]/ns0:BaseInfo[1]/ns0:TopSender[1]" w:storeItemID="{E42B477D-DDCE-4534-A2B2-A43BCB987A0C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AD418CB" w14:textId="2043BE10" w:rsidR="00C17BB0" w:rsidRPr="00DB48AB" w:rsidRDefault="00C17BB0" w:rsidP="00DB48AB">
          <w:pPr>
            <w:pStyle w:val="Brdtext"/>
          </w:pPr>
          <w:r>
            <w:t>Morgan Johansson</w:t>
          </w:r>
        </w:p>
      </w:sdtContent>
    </w:sdt>
    <w:sectPr w:rsidR="00C17BB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64E75" w14:textId="77777777" w:rsidR="00C26A22" w:rsidRDefault="00C26A22" w:rsidP="00A87A54">
      <w:pPr>
        <w:spacing w:after="0" w:line="240" w:lineRule="auto"/>
      </w:pPr>
      <w:r>
        <w:separator/>
      </w:r>
    </w:p>
  </w:endnote>
  <w:endnote w:type="continuationSeparator" w:id="0">
    <w:p w14:paraId="03D6FCEF" w14:textId="77777777" w:rsidR="00C26A22" w:rsidRDefault="00C26A2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ECFA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F7225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A20B1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C5143C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8FB36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90D6B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AB493A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F363A1" w14:textId="77777777" w:rsidTr="00C26068">
      <w:trPr>
        <w:trHeight w:val="227"/>
      </w:trPr>
      <w:tc>
        <w:tcPr>
          <w:tcW w:w="4074" w:type="dxa"/>
        </w:tcPr>
        <w:p w14:paraId="5B8AFAA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BFE64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541E5F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2792C" w14:textId="77777777" w:rsidR="00C26A22" w:rsidRDefault="00C26A22" w:rsidP="00A87A54">
      <w:pPr>
        <w:spacing w:after="0" w:line="240" w:lineRule="auto"/>
      </w:pPr>
      <w:r>
        <w:separator/>
      </w:r>
    </w:p>
  </w:footnote>
  <w:footnote w:type="continuationSeparator" w:id="0">
    <w:p w14:paraId="17D72E8D" w14:textId="77777777" w:rsidR="00C26A22" w:rsidRDefault="00C26A2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17BB0" w14:paraId="09D8C9D9" w14:textId="77777777" w:rsidTr="00C93EBA">
      <w:trPr>
        <w:trHeight w:val="227"/>
      </w:trPr>
      <w:tc>
        <w:tcPr>
          <w:tcW w:w="5534" w:type="dxa"/>
        </w:tcPr>
        <w:p w14:paraId="08AF7AA7" w14:textId="77777777" w:rsidR="00C17BB0" w:rsidRPr="007D73AB" w:rsidRDefault="00C17BB0">
          <w:pPr>
            <w:pStyle w:val="Sidhuvud"/>
          </w:pPr>
        </w:p>
      </w:tc>
      <w:tc>
        <w:tcPr>
          <w:tcW w:w="3170" w:type="dxa"/>
          <w:vAlign w:val="bottom"/>
        </w:tcPr>
        <w:p w14:paraId="4F0108C5" w14:textId="77777777" w:rsidR="00C17BB0" w:rsidRPr="007D73AB" w:rsidRDefault="00C17BB0" w:rsidP="00340DE0">
          <w:pPr>
            <w:pStyle w:val="Sidhuvud"/>
          </w:pPr>
        </w:p>
      </w:tc>
      <w:tc>
        <w:tcPr>
          <w:tcW w:w="1134" w:type="dxa"/>
        </w:tcPr>
        <w:p w14:paraId="75BA5EEE" w14:textId="77777777" w:rsidR="00C17BB0" w:rsidRDefault="00C17BB0" w:rsidP="005A703A">
          <w:pPr>
            <w:pStyle w:val="Sidhuvud"/>
          </w:pPr>
        </w:p>
      </w:tc>
    </w:tr>
    <w:tr w:rsidR="00C17BB0" w14:paraId="73F1AA1F" w14:textId="77777777" w:rsidTr="00C93EBA">
      <w:trPr>
        <w:trHeight w:val="1928"/>
      </w:trPr>
      <w:tc>
        <w:tcPr>
          <w:tcW w:w="5534" w:type="dxa"/>
        </w:tcPr>
        <w:p w14:paraId="5CC44732" w14:textId="77777777" w:rsidR="00C17BB0" w:rsidRPr="00340DE0" w:rsidRDefault="00C17BB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ECF37E" wp14:editId="5846202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EC404C" w14:textId="77777777" w:rsidR="00C17BB0" w:rsidRPr="00710A6C" w:rsidRDefault="00C17BB0" w:rsidP="00EE3C0F">
          <w:pPr>
            <w:pStyle w:val="Sidhuvud"/>
            <w:rPr>
              <w:b/>
            </w:rPr>
          </w:pPr>
        </w:p>
        <w:p w14:paraId="326B9C78" w14:textId="77777777" w:rsidR="00C17BB0" w:rsidRDefault="00C17BB0" w:rsidP="00EE3C0F">
          <w:pPr>
            <w:pStyle w:val="Sidhuvud"/>
          </w:pPr>
        </w:p>
        <w:p w14:paraId="655E80FB" w14:textId="77777777" w:rsidR="00C17BB0" w:rsidRDefault="00C17BB0" w:rsidP="00EE3C0F">
          <w:pPr>
            <w:pStyle w:val="Sidhuvud"/>
          </w:pPr>
        </w:p>
        <w:p w14:paraId="758711C5" w14:textId="77777777" w:rsidR="00C17BB0" w:rsidRDefault="00C17B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6764A7C13D74012ADC6284804F56AA3"/>
            </w:placeholder>
            <w:dataBinding w:prefixMappings="xmlns:ns0='http://lp/documentinfo/RK' " w:xpath="/ns0:DocumentInfo[1]/ns0:BaseInfo[1]/ns0:Dnr[1]" w:storeItemID="{E42B477D-DDCE-4534-A2B2-A43BCB987A0C}"/>
            <w:text/>
          </w:sdtPr>
          <w:sdtEndPr/>
          <w:sdtContent>
            <w:p w14:paraId="59C1A4AE" w14:textId="77777777" w:rsidR="00C17BB0" w:rsidRDefault="00C17BB0" w:rsidP="00EE3C0F">
              <w:pPr>
                <w:pStyle w:val="Sidhuvud"/>
              </w:pPr>
              <w:r>
                <w:t>Ju2020/04502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E8D2E0013F4B20B3E51BAA73059FCA"/>
            </w:placeholder>
            <w:showingPlcHdr/>
            <w:dataBinding w:prefixMappings="xmlns:ns0='http://lp/documentinfo/RK' " w:xpath="/ns0:DocumentInfo[1]/ns0:BaseInfo[1]/ns0:DocNumber[1]" w:storeItemID="{E42B477D-DDCE-4534-A2B2-A43BCB987A0C}"/>
            <w:text/>
          </w:sdtPr>
          <w:sdtEndPr/>
          <w:sdtContent>
            <w:p w14:paraId="74D799A0" w14:textId="77777777" w:rsidR="00C17BB0" w:rsidRDefault="00C17B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2D76FB" w14:textId="77777777" w:rsidR="00C17BB0" w:rsidRDefault="00C17BB0" w:rsidP="00EE3C0F">
          <w:pPr>
            <w:pStyle w:val="Sidhuvud"/>
          </w:pPr>
        </w:p>
      </w:tc>
      <w:tc>
        <w:tcPr>
          <w:tcW w:w="1134" w:type="dxa"/>
        </w:tcPr>
        <w:p w14:paraId="013A255F" w14:textId="77777777" w:rsidR="00C17BB0" w:rsidRDefault="00C17BB0" w:rsidP="0094502D">
          <w:pPr>
            <w:pStyle w:val="Sidhuvud"/>
          </w:pPr>
        </w:p>
        <w:p w14:paraId="2EB86B1B" w14:textId="77777777" w:rsidR="00C17BB0" w:rsidRPr="0094502D" w:rsidRDefault="00C17BB0" w:rsidP="00EC71A6">
          <w:pPr>
            <w:pStyle w:val="Sidhuvud"/>
          </w:pPr>
        </w:p>
      </w:tc>
    </w:tr>
    <w:tr w:rsidR="00C17BB0" w14:paraId="0D0949B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894612484D4303B48AE11924227DC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9185F43" w14:textId="77777777" w:rsidR="00C17BB0" w:rsidRPr="00C17BB0" w:rsidRDefault="00C17BB0" w:rsidP="00340DE0">
              <w:pPr>
                <w:pStyle w:val="Sidhuvud"/>
                <w:rPr>
                  <w:b/>
                </w:rPr>
              </w:pPr>
              <w:r w:rsidRPr="00C17BB0">
                <w:rPr>
                  <w:b/>
                </w:rPr>
                <w:t>Justitiedepartementet</w:t>
              </w:r>
            </w:p>
            <w:p w14:paraId="6B25A629" w14:textId="66E4DFEA" w:rsidR="00C17BB0" w:rsidRPr="00340DE0" w:rsidRDefault="00C17BB0" w:rsidP="006741DC">
              <w:pPr>
                <w:pStyle w:val="Sidhuvud"/>
              </w:pPr>
              <w:r w:rsidRPr="00C17BB0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5B5519FBEDD411C8C9BE56566C1851C"/>
          </w:placeholder>
          <w:dataBinding w:prefixMappings="xmlns:ns0='http://lp/documentinfo/RK' " w:xpath="/ns0:DocumentInfo[1]/ns0:BaseInfo[1]/ns0:Recipient[1]" w:storeItemID="{E42B477D-DDCE-4534-A2B2-A43BCB987A0C}"/>
          <w:text w:multiLine="1"/>
        </w:sdtPr>
        <w:sdtEndPr/>
        <w:sdtContent>
          <w:tc>
            <w:tcPr>
              <w:tcW w:w="3170" w:type="dxa"/>
            </w:tcPr>
            <w:p w14:paraId="1E647233" w14:textId="77777777" w:rsidR="00C17BB0" w:rsidRDefault="00C17BB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7DD962" w14:textId="77777777" w:rsidR="00C17BB0" w:rsidRDefault="00C17BB0" w:rsidP="003E6020">
          <w:pPr>
            <w:pStyle w:val="Sidhuvud"/>
          </w:pPr>
        </w:p>
      </w:tc>
    </w:tr>
  </w:tbl>
  <w:p w14:paraId="385CAA8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B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82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255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1DC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807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62B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7BB0"/>
    <w:rsid w:val="00C2071A"/>
    <w:rsid w:val="00C20ACB"/>
    <w:rsid w:val="00C23703"/>
    <w:rsid w:val="00C26068"/>
    <w:rsid w:val="00C26A22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D58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C21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8B4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3F5BF0"/>
  <w15:docId w15:val="{8826C16B-522D-4BB4-A530-E7DE26A5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2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764A7C13D74012ADC6284804F56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7E7F7-8827-4495-BD04-19C99778D17B}"/>
      </w:docPartPr>
      <w:docPartBody>
        <w:p w:rsidR="002B0C67" w:rsidRDefault="00114B91" w:rsidP="00114B91">
          <w:pPr>
            <w:pStyle w:val="E6764A7C13D74012ADC6284804F56A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E8D2E0013F4B20B3E51BAA73059F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D2C4A-73D6-4BA6-913B-17F950D007F0}"/>
      </w:docPartPr>
      <w:docPartBody>
        <w:p w:rsidR="002B0C67" w:rsidRDefault="00114B91" w:rsidP="00114B91">
          <w:pPr>
            <w:pStyle w:val="16E8D2E0013F4B20B3E51BAA73059FC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894612484D4303B48AE11924227D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8CE10-C417-4138-864A-068C904AE0C9}"/>
      </w:docPartPr>
      <w:docPartBody>
        <w:p w:rsidR="002B0C67" w:rsidRDefault="00114B91" w:rsidP="00114B91">
          <w:pPr>
            <w:pStyle w:val="82894612484D4303B48AE11924227D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B5519FBEDD411C8C9BE56566C185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104EFF-0E92-4894-843E-6523237E6812}"/>
      </w:docPartPr>
      <w:docPartBody>
        <w:p w:rsidR="002B0C67" w:rsidRDefault="00114B91" w:rsidP="00114B91">
          <w:pPr>
            <w:pStyle w:val="75B5519FBEDD411C8C9BE56566C185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BDBFE97BE5467DB00215E5A00B3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84B119-849D-41F3-8B4C-777830650572}"/>
      </w:docPartPr>
      <w:docPartBody>
        <w:p w:rsidR="002B0C67" w:rsidRDefault="00114B91" w:rsidP="00114B91">
          <w:pPr>
            <w:pStyle w:val="DFBDBFE97BE5467DB00215E5A00B3E1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EA3055BDCF742598F70D7E311DED9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26E605-4375-492B-A140-63BA1A0EB334}"/>
      </w:docPartPr>
      <w:docPartBody>
        <w:p w:rsidR="002B0C67" w:rsidRDefault="00114B91" w:rsidP="00114B91">
          <w:pPr>
            <w:pStyle w:val="EEA3055BDCF742598F70D7E311DED97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91"/>
    <w:rsid w:val="00114B91"/>
    <w:rsid w:val="002B0C67"/>
    <w:rsid w:val="00CE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D794D5107024C60B9CE7FE78F95172F">
    <w:name w:val="5D794D5107024C60B9CE7FE78F95172F"/>
    <w:rsid w:val="00114B91"/>
  </w:style>
  <w:style w:type="character" w:styleId="Platshllartext">
    <w:name w:val="Placeholder Text"/>
    <w:basedOn w:val="Standardstycketeckensnitt"/>
    <w:uiPriority w:val="99"/>
    <w:semiHidden/>
    <w:rsid w:val="00114B91"/>
    <w:rPr>
      <w:noProof w:val="0"/>
      <w:color w:val="808080"/>
    </w:rPr>
  </w:style>
  <w:style w:type="paragraph" w:customStyle="1" w:styleId="6E15164F52BC42DAA4DD99AAE63BD551">
    <w:name w:val="6E15164F52BC42DAA4DD99AAE63BD551"/>
    <w:rsid w:val="00114B91"/>
  </w:style>
  <w:style w:type="paragraph" w:customStyle="1" w:styleId="8A9111ACE6A345899AECD2D3A0A4AD0D">
    <w:name w:val="8A9111ACE6A345899AECD2D3A0A4AD0D"/>
    <w:rsid w:val="00114B91"/>
  </w:style>
  <w:style w:type="paragraph" w:customStyle="1" w:styleId="68A084CE213F497AADC14C3396709E17">
    <w:name w:val="68A084CE213F497AADC14C3396709E17"/>
    <w:rsid w:val="00114B91"/>
  </w:style>
  <w:style w:type="paragraph" w:customStyle="1" w:styleId="E6764A7C13D74012ADC6284804F56AA3">
    <w:name w:val="E6764A7C13D74012ADC6284804F56AA3"/>
    <w:rsid w:val="00114B91"/>
  </w:style>
  <w:style w:type="paragraph" w:customStyle="1" w:styleId="16E8D2E0013F4B20B3E51BAA73059FCA">
    <w:name w:val="16E8D2E0013F4B20B3E51BAA73059FCA"/>
    <w:rsid w:val="00114B91"/>
  </w:style>
  <w:style w:type="paragraph" w:customStyle="1" w:styleId="E3563BAC508A42D7ACD010831CE34ED7">
    <w:name w:val="E3563BAC508A42D7ACD010831CE34ED7"/>
    <w:rsid w:val="00114B91"/>
  </w:style>
  <w:style w:type="paragraph" w:customStyle="1" w:styleId="7AD1A9A05E1B4BAFB9F77ECB4C624723">
    <w:name w:val="7AD1A9A05E1B4BAFB9F77ECB4C624723"/>
    <w:rsid w:val="00114B91"/>
  </w:style>
  <w:style w:type="paragraph" w:customStyle="1" w:styleId="32D82AEA8AFA4812985D86ED718BFD9B">
    <w:name w:val="32D82AEA8AFA4812985D86ED718BFD9B"/>
    <w:rsid w:val="00114B91"/>
  </w:style>
  <w:style w:type="paragraph" w:customStyle="1" w:styleId="82894612484D4303B48AE11924227DCB">
    <w:name w:val="82894612484D4303B48AE11924227DCB"/>
    <w:rsid w:val="00114B91"/>
  </w:style>
  <w:style w:type="paragraph" w:customStyle="1" w:styleId="75B5519FBEDD411C8C9BE56566C1851C">
    <w:name w:val="75B5519FBEDD411C8C9BE56566C1851C"/>
    <w:rsid w:val="00114B91"/>
  </w:style>
  <w:style w:type="paragraph" w:customStyle="1" w:styleId="16E8D2E0013F4B20B3E51BAA73059FCA1">
    <w:name w:val="16E8D2E0013F4B20B3E51BAA73059FCA1"/>
    <w:rsid w:val="00114B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894612484D4303B48AE11924227DCB1">
    <w:name w:val="82894612484D4303B48AE11924227DCB1"/>
    <w:rsid w:val="00114B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B08A90887844FA9C6912D6EDE7E4A5">
    <w:name w:val="94B08A90887844FA9C6912D6EDE7E4A5"/>
    <w:rsid w:val="00114B91"/>
  </w:style>
  <w:style w:type="paragraph" w:customStyle="1" w:styleId="9EA49885AEFC46DA85F3FE7581E7119C">
    <w:name w:val="9EA49885AEFC46DA85F3FE7581E7119C"/>
    <w:rsid w:val="00114B91"/>
  </w:style>
  <w:style w:type="paragraph" w:customStyle="1" w:styleId="80B41A913793432B82218C67D40148CC">
    <w:name w:val="80B41A913793432B82218C67D40148CC"/>
    <w:rsid w:val="00114B91"/>
  </w:style>
  <w:style w:type="paragraph" w:customStyle="1" w:styleId="18ADC5E6A8D94B5BB745D0C17C783992">
    <w:name w:val="18ADC5E6A8D94B5BB745D0C17C783992"/>
    <w:rsid w:val="00114B91"/>
  </w:style>
  <w:style w:type="paragraph" w:customStyle="1" w:styleId="8ADF88A9108E40C0B65489476555EBD3">
    <w:name w:val="8ADF88A9108E40C0B65489476555EBD3"/>
    <w:rsid w:val="00114B91"/>
  </w:style>
  <w:style w:type="paragraph" w:customStyle="1" w:styleId="8F41390369984E93A1548A2A5242EDF9">
    <w:name w:val="8F41390369984E93A1548A2A5242EDF9"/>
    <w:rsid w:val="00114B91"/>
  </w:style>
  <w:style w:type="paragraph" w:customStyle="1" w:styleId="BC37122FF9D54791ABFE7B4E643E460F">
    <w:name w:val="BC37122FF9D54791ABFE7B4E643E460F"/>
    <w:rsid w:val="00114B91"/>
  </w:style>
  <w:style w:type="paragraph" w:customStyle="1" w:styleId="290EA01C2EEA4FE7AB6CC31C300CE8FC">
    <w:name w:val="290EA01C2EEA4FE7AB6CC31C300CE8FC"/>
    <w:rsid w:val="00114B91"/>
  </w:style>
  <w:style w:type="paragraph" w:customStyle="1" w:styleId="0F7E120196834F0C926AC3A753D2F514">
    <w:name w:val="0F7E120196834F0C926AC3A753D2F514"/>
    <w:rsid w:val="00114B91"/>
  </w:style>
  <w:style w:type="paragraph" w:customStyle="1" w:styleId="337BB6C7039A4B20872A1EAD7C2CEE68">
    <w:name w:val="337BB6C7039A4B20872A1EAD7C2CEE68"/>
    <w:rsid w:val="00114B91"/>
  </w:style>
  <w:style w:type="paragraph" w:customStyle="1" w:styleId="DFBDBFE97BE5467DB00215E5A00B3E15">
    <w:name w:val="DFBDBFE97BE5467DB00215E5A00B3E15"/>
    <w:rsid w:val="00114B91"/>
  </w:style>
  <w:style w:type="paragraph" w:customStyle="1" w:styleId="EEA3055BDCF742598F70D7E311DED97A">
    <w:name w:val="EEA3055BDCF742598F70D7E311DED97A"/>
    <w:rsid w:val="00114B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12b00631-c0dd-4fa4-bffb-df6da7f6b958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Ju2020/04502</Dnr>
    <ParagrafNr/>
    <DocumentTitle/>
    <VisitingAddress/>
    <Extra1/>
    <Extra2/>
    <Extra3>Ida Drougge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78FBA1B4E99524FBEB1943B7B5FF3C5" ma:contentTypeVersion="26" ma:contentTypeDescription="Skapa nytt dokument med möjlighet att välja RK-mall" ma:contentTypeScope="" ma:versionID="b0c3880d7beb897b1b3235165dc81c9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36a2143-9f9c-4cd6-9b4c-d54931c1b4e6" targetNamespace="http://schemas.microsoft.com/office/2006/metadata/properties" ma:root="true" ma:fieldsID="f55e79bd56e058e890191c276181dffc" ns2:_="" ns3:_="" ns4:_="" ns5:_="">
    <xsd:import namespace="4e9c2f0c-7bf8-49af-8356-cbf363fc78a7"/>
    <xsd:import namespace="cc625d36-bb37-4650-91b9-0c96159295ba"/>
    <xsd:import namespace="18f3d968-6251-40b0-9f11-012b293496c2"/>
    <xsd:import namespace="d36a2143-9f9c-4cd6-9b4c-d54931c1b4e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d65257c-9566-49e0-aaca-02a2e1444678}" ma:internalName="TaxCatchAllLabel" ma:readOnly="true" ma:showField="CatchAllDataLabel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d65257c-9566-49e0-aaca-02a2e1444678}" ma:internalName="TaxCatchAll" ma:showField="CatchAllData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00B6D-1B1D-4F0A-B523-698681684583}"/>
</file>

<file path=customXml/itemProps2.xml><?xml version="1.0" encoding="utf-8"?>
<ds:datastoreItem xmlns:ds="http://schemas.openxmlformats.org/officeDocument/2006/customXml" ds:itemID="{0CBBEDC6-494A-4C3B-A21C-A7E82E5DB607}"/>
</file>

<file path=customXml/itemProps3.xml><?xml version="1.0" encoding="utf-8"?>
<ds:datastoreItem xmlns:ds="http://schemas.openxmlformats.org/officeDocument/2006/customXml" ds:itemID="{E42B477D-DDCE-4534-A2B2-A43BCB987A0C}"/>
</file>

<file path=customXml/itemProps4.xml><?xml version="1.0" encoding="utf-8"?>
<ds:datastoreItem xmlns:ds="http://schemas.openxmlformats.org/officeDocument/2006/customXml" ds:itemID="{E72DA74B-D4AC-4B43-BFBB-C20178EC772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5951F8F-A801-4207-8E50-06801873214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256AC53-18AD-429B-BD05-EADD28807A41}"/>
</file>

<file path=customXml/itemProps7.xml><?xml version="1.0" encoding="utf-8"?>
<ds:datastoreItem xmlns:ds="http://schemas.openxmlformats.org/officeDocument/2006/customXml" ds:itemID="{29B6C2B5-A619-4BC0-B6A3-5FF89295E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36a2143-9f9c-4cd6-9b4c-d54931c1b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15F6C09C-1AF5-46E1-A79A-A2947F4319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796.docx</dc:title>
  <dc:subject/>
  <dc:creator>Johan Malkan</dc:creator>
  <cp:keywords/>
  <dc:description/>
  <cp:lastModifiedBy>Johan Malkan</cp:lastModifiedBy>
  <cp:revision>2</cp:revision>
  <dcterms:created xsi:type="dcterms:W3CDTF">2020-12-15T13:42:00Z</dcterms:created>
  <dcterms:modified xsi:type="dcterms:W3CDTF">2020-12-15T13:42:00Z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972d3ed2-625a-4507-a4bf-83bf332b64c8</vt:lpwstr>
  </property>
</Properties>
</file>