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87610E" w14:textId="58A5857F" w:rsidR="00CD66E0" w:rsidRPr="0011213A" w:rsidRDefault="000156B9" w:rsidP="0011213A">
      <w:pPr>
        <w:pStyle w:val="Rubrik"/>
      </w:pPr>
      <w:bookmarkStart w:id="0" w:name="Start"/>
      <w:bookmarkEnd w:id="0"/>
      <w:r w:rsidRPr="0011213A">
        <w:t xml:space="preserve">Svar på fråga </w:t>
      </w:r>
      <w:r w:rsidR="00E250D3" w:rsidRPr="0011213A">
        <w:t>2020/21:1926</w:t>
      </w:r>
      <w:r w:rsidRPr="0011213A">
        <w:t xml:space="preserve"> av </w:t>
      </w:r>
      <w:r w:rsidR="00E250D3" w:rsidRPr="0011213A">
        <w:t>Pål Jonson (M</w:t>
      </w:r>
      <w:r w:rsidRPr="0011213A">
        <w:t>)</w:t>
      </w:r>
    </w:p>
    <w:p w14:paraId="2BDD7125" w14:textId="033E5D21" w:rsidR="00E250D3" w:rsidRPr="0011213A" w:rsidRDefault="00E250D3" w:rsidP="0011213A">
      <w:pPr>
        <w:pStyle w:val="Rubrik"/>
      </w:pPr>
      <w:r w:rsidRPr="0011213A">
        <w:t>Samlokalisering av myndigheten för psykologiskt försvar och</w:t>
      </w:r>
    </w:p>
    <w:p w14:paraId="308AE0C1" w14:textId="694A6444" w:rsidR="000156B9" w:rsidRPr="00CD66E0" w:rsidRDefault="00E250D3" w:rsidP="0011213A">
      <w:pPr>
        <w:pStyle w:val="Rubrik"/>
      </w:pPr>
      <w:r w:rsidRPr="0011213A">
        <w:t>cybersäkerhetscentrumet</w:t>
      </w:r>
    </w:p>
    <w:p w14:paraId="105EBEDC" w14:textId="0D25AA2A" w:rsidR="000156B9" w:rsidRDefault="00E250D3" w:rsidP="00E250D3">
      <w:pPr>
        <w:pStyle w:val="Brdtext"/>
      </w:pPr>
      <w:r>
        <w:t>På</w:t>
      </w:r>
      <w:r w:rsidR="003F7E2E">
        <w:t>l</w:t>
      </w:r>
      <w:r>
        <w:t xml:space="preserve"> Jonson har frågat mig om regeringen avser att samlokalisera den nya myndigheten för psykologiskt försvar och det nya cybersäkerhetscentrumet.</w:t>
      </w:r>
    </w:p>
    <w:p w14:paraId="131F38D4" w14:textId="2737DF4C" w:rsidR="00E250D3" w:rsidRDefault="00E250D3" w:rsidP="00E250D3">
      <w:pPr>
        <w:pStyle w:val="Brdtext"/>
      </w:pPr>
      <w:r>
        <w:t xml:space="preserve">Att Sverige får en </w:t>
      </w:r>
      <w:r w:rsidR="003F5B1C">
        <w:t xml:space="preserve">fördjupad samverkan </w:t>
      </w:r>
      <w:r w:rsidR="00BA2216">
        <w:t>på</w:t>
      </w:r>
      <w:r w:rsidR="003F5B1C">
        <w:t xml:space="preserve"> cybersäkerhetsområdet inom ramen för ett </w:t>
      </w:r>
      <w:r w:rsidR="005D1C54">
        <w:t>cybersäkerhets</w:t>
      </w:r>
      <w:r w:rsidR="003F5B1C">
        <w:t>cent</w:t>
      </w:r>
      <w:r w:rsidR="005D1C54">
        <w:t>rum</w:t>
      </w:r>
      <w:r w:rsidR="003F5B1C">
        <w:t xml:space="preserve"> och </w:t>
      </w:r>
      <w:r w:rsidR="005D1C54">
        <w:t xml:space="preserve">att </w:t>
      </w:r>
      <w:r w:rsidR="003F5B1C">
        <w:t xml:space="preserve">en ny </w:t>
      </w:r>
      <w:r>
        <w:t xml:space="preserve">myndighet som ansvarar för att leda arbetet med att samordna och utveckla det psykologiska försvaret </w:t>
      </w:r>
      <w:r w:rsidR="005D1C54">
        <w:t xml:space="preserve">inrättas </w:t>
      </w:r>
      <w:r>
        <w:t>kommer, enligt regeringens bedömning</w:t>
      </w:r>
      <w:r w:rsidR="003F5B1C">
        <w:t>,</w:t>
      </w:r>
      <w:r>
        <w:t xml:space="preserve"> att </w:t>
      </w:r>
      <w:r w:rsidR="003F5B1C">
        <w:t>göra Sverige säkrare.</w:t>
      </w:r>
      <w:r>
        <w:t xml:space="preserve"> </w:t>
      </w:r>
    </w:p>
    <w:p w14:paraId="24BD76BC" w14:textId="2683E4FA" w:rsidR="00755C59" w:rsidRDefault="003F5B1C" w:rsidP="003F5B1C">
      <w:pPr>
        <w:pStyle w:val="Brdtext"/>
      </w:pPr>
      <w:r>
        <w:t xml:space="preserve">Både för cybersäkerhetscentret och för den nya myndigheten kommer samverkan med andra aktörer att vara </w:t>
      </w:r>
      <w:r w:rsidR="001B1364">
        <w:t>av stor betydelse</w:t>
      </w:r>
      <w:r>
        <w:t>. Utan tvekan kommer också cybersäkerhetscentret och den nya myndigheten att ha ett behov av samverkan sinsemellan.</w:t>
      </w:r>
    </w:p>
    <w:p w14:paraId="2A92831C" w14:textId="77777777" w:rsidR="00DF27B5" w:rsidRDefault="003F5B1C" w:rsidP="00DF27B5">
      <w:pPr>
        <w:pStyle w:val="Brdtext"/>
      </w:pPr>
      <w:r>
        <w:t xml:space="preserve">Av det uppdrag till Försvarets radioanstalt, Försvarsmakten, Myndigheten för samhällsskydd och beredskap och Säkerhetspolisen </w:t>
      </w:r>
      <w:r w:rsidR="0003021C">
        <w:t xml:space="preserve">om fördjupad samverkan inom cybersäkerhetsområdet genom ett nationellt cybersäkerhetscenter </w:t>
      </w:r>
      <w:r>
        <w:t xml:space="preserve">som regeringen beslutade om i december 2020 framgår att </w:t>
      </w:r>
      <w:r w:rsidR="005D1C54">
        <w:t xml:space="preserve">en samlokalisering av relevanta förmågor från myndigheterna ska </w:t>
      </w:r>
      <w:r w:rsidR="0003021C">
        <w:t>ske</w:t>
      </w:r>
      <w:r w:rsidR="005D1C54">
        <w:t xml:space="preserve">. När det gäller frågan om lokaliseringen av den nya myndigheten för psykologiskt försvar bereds denna fråga, </w:t>
      </w:r>
      <w:r w:rsidR="0003021C">
        <w:t>liksom</w:t>
      </w:r>
      <w:r w:rsidR="005D1C54">
        <w:t xml:space="preserve"> andra frågor gällande inrättandet av myndigheten, för närvarande inom Regeringskansliet. </w:t>
      </w:r>
    </w:p>
    <w:p w14:paraId="4C39A219" w14:textId="77777777" w:rsidR="00DF27B5" w:rsidRDefault="00DF27B5" w:rsidP="00DF27B5">
      <w:pPr>
        <w:pStyle w:val="Brdtext"/>
      </w:pPr>
    </w:p>
    <w:p w14:paraId="3B376856" w14:textId="51BC9F57" w:rsidR="00DF27B5" w:rsidRDefault="00DF27B5" w:rsidP="00DF27B5">
      <w:pPr>
        <w:pStyle w:val="Brdtext"/>
      </w:pPr>
      <w:r w:rsidRPr="00DF27B5">
        <w:lastRenderedPageBreak/>
        <w:t>Förutsättningarna för samverkan med andra aktörer är en av faktorer</w:t>
      </w:r>
      <w:r>
        <w:t>na</w:t>
      </w:r>
      <w:r w:rsidRPr="00DF27B5">
        <w:t xml:space="preserve"> som beaktas när det gäller lokaliseringsfrågan.</w:t>
      </w:r>
    </w:p>
    <w:p w14:paraId="2C52267A" w14:textId="7CC02166" w:rsidR="003F5B1C" w:rsidRDefault="003F5B1C" w:rsidP="0003021C">
      <w:pPr>
        <w:pStyle w:val="Brdtext"/>
      </w:pPr>
    </w:p>
    <w:p w14:paraId="0C3444B4" w14:textId="1B70F01C" w:rsidR="00493C7B" w:rsidRDefault="00493C7B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A5D48E1A12794D58917E8F29C3F7FFBB"/>
          </w:placeholder>
          <w:dataBinding w:prefixMappings="xmlns:ns0='http://lp/documentinfo/RK' " w:xpath="/ns0:DocumentInfo[1]/ns0:BaseInfo[1]/ns0:HeaderDate[1]" w:storeItemID="{0E64AEF6-B91A-45A8-B9AE-3E41FC3158E8}"/>
          <w:date w:fullDate="2021-03-03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0156B9">
            <w:t>3 mars</w:t>
          </w:r>
          <w:r w:rsidR="00AE1FFA">
            <w:t xml:space="preserve"> 2021</w:t>
          </w:r>
        </w:sdtContent>
      </w:sdt>
    </w:p>
    <w:p w14:paraId="4C3C6C41" w14:textId="77777777" w:rsidR="00493C7B" w:rsidRDefault="00493C7B" w:rsidP="004E7A8F">
      <w:pPr>
        <w:pStyle w:val="Brdtextutanavstnd"/>
      </w:pPr>
    </w:p>
    <w:p w14:paraId="5A31608F" w14:textId="77777777" w:rsidR="00493C7B" w:rsidRDefault="00493C7B" w:rsidP="004E7A8F">
      <w:pPr>
        <w:pStyle w:val="Brdtextutanavstnd"/>
      </w:pPr>
    </w:p>
    <w:p w14:paraId="33522EC2" w14:textId="4A6DA29A" w:rsidR="00493C7B" w:rsidRDefault="00234EBF" w:rsidP="00422A41">
      <w:pPr>
        <w:pStyle w:val="Brdtext"/>
      </w:pPr>
      <w:r>
        <w:t>Mikael Damberg</w:t>
      </w:r>
    </w:p>
    <w:p w14:paraId="72D89606" w14:textId="77777777" w:rsidR="00BE583D" w:rsidRPr="00DB48AB" w:rsidRDefault="00BE583D" w:rsidP="00DB48AB">
      <w:pPr>
        <w:pStyle w:val="Brdtext"/>
      </w:pPr>
    </w:p>
    <w:sectPr w:rsidR="00BE583D" w:rsidRPr="00DB48AB" w:rsidSect="00571A0B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35D108B" w14:textId="77777777" w:rsidR="000B29DB" w:rsidRDefault="000B29DB" w:rsidP="00A87A54">
      <w:pPr>
        <w:spacing w:after="0" w:line="240" w:lineRule="auto"/>
      </w:pPr>
      <w:r>
        <w:separator/>
      </w:r>
    </w:p>
  </w:endnote>
  <w:endnote w:type="continuationSeparator" w:id="0">
    <w:p w14:paraId="0FE8D0F6" w14:textId="77777777" w:rsidR="000B29DB" w:rsidRDefault="000B29DB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317011E7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51046A55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3F58294B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336B8849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3434F4BE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45AADEEE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4E7DA835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4D4F9B1B" w14:textId="77777777" w:rsidTr="00C26068">
      <w:trPr>
        <w:trHeight w:val="227"/>
      </w:trPr>
      <w:tc>
        <w:tcPr>
          <w:tcW w:w="4074" w:type="dxa"/>
        </w:tcPr>
        <w:p w14:paraId="47373CF5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2D2A5D72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01FE3999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CBB4305" w14:textId="77777777" w:rsidR="000B29DB" w:rsidRDefault="000B29DB" w:rsidP="00A87A54">
      <w:pPr>
        <w:spacing w:after="0" w:line="240" w:lineRule="auto"/>
      </w:pPr>
      <w:r>
        <w:separator/>
      </w:r>
    </w:p>
  </w:footnote>
  <w:footnote w:type="continuationSeparator" w:id="0">
    <w:p w14:paraId="157E12FA" w14:textId="77777777" w:rsidR="000B29DB" w:rsidRDefault="000B29DB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5405AB" w14:paraId="3F9E4A6F" w14:textId="77777777" w:rsidTr="00C93EBA">
      <w:trPr>
        <w:trHeight w:val="227"/>
      </w:trPr>
      <w:tc>
        <w:tcPr>
          <w:tcW w:w="5534" w:type="dxa"/>
        </w:tcPr>
        <w:p w14:paraId="3D002EDD" w14:textId="77777777" w:rsidR="005405AB" w:rsidRPr="007D73AB" w:rsidRDefault="005405AB">
          <w:pPr>
            <w:pStyle w:val="Sidhuvud"/>
          </w:pPr>
        </w:p>
      </w:tc>
      <w:tc>
        <w:tcPr>
          <w:tcW w:w="3170" w:type="dxa"/>
          <w:vAlign w:val="bottom"/>
        </w:tcPr>
        <w:p w14:paraId="4B12A43C" w14:textId="77777777" w:rsidR="005405AB" w:rsidRPr="007D73AB" w:rsidRDefault="005405AB" w:rsidP="00340DE0">
          <w:pPr>
            <w:pStyle w:val="Sidhuvud"/>
          </w:pPr>
        </w:p>
      </w:tc>
      <w:tc>
        <w:tcPr>
          <w:tcW w:w="1134" w:type="dxa"/>
        </w:tcPr>
        <w:p w14:paraId="2533645F" w14:textId="77777777" w:rsidR="005405AB" w:rsidRDefault="005405AB" w:rsidP="005A703A">
          <w:pPr>
            <w:pStyle w:val="Sidhuvud"/>
          </w:pPr>
        </w:p>
      </w:tc>
    </w:tr>
    <w:tr w:rsidR="005405AB" w14:paraId="527F6F34" w14:textId="77777777" w:rsidTr="00C93EBA">
      <w:trPr>
        <w:trHeight w:val="1928"/>
      </w:trPr>
      <w:tc>
        <w:tcPr>
          <w:tcW w:w="5534" w:type="dxa"/>
        </w:tcPr>
        <w:p w14:paraId="369A4776" w14:textId="77777777" w:rsidR="005405AB" w:rsidRPr="00340DE0" w:rsidRDefault="005405AB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5C781A76" wp14:editId="069C0CEB">
                <wp:extent cx="1743633" cy="505162"/>
                <wp:effectExtent l="0" t="0" r="0" b="9525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57B44A1D" w14:textId="77777777" w:rsidR="005405AB" w:rsidRPr="00710A6C" w:rsidRDefault="005405AB" w:rsidP="00EE3C0F">
          <w:pPr>
            <w:pStyle w:val="Sidhuvud"/>
            <w:rPr>
              <w:b/>
            </w:rPr>
          </w:pPr>
        </w:p>
        <w:p w14:paraId="3A8C28FB" w14:textId="77777777" w:rsidR="005405AB" w:rsidRDefault="005405AB" w:rsidP="00EE3C0F">
          <w:pPr>
            <w:pStyle w:val="Sidhuvud"/>
          </w:pPr>
        </w:p>
        <w:p w14:paraId="2E0CF4FC" w14:textId="77777777" w:rsidR="005405AB" w:rsidRDefault="005405AB" w:rsidP="00EE3C0F">
          <w:pPr>
            <w:pStyle w:val="Sidhuvud"/>
          </w:pPr>
        </w:p>
        <w:p w14:paraId="421F2C2E" w14:textId="77777777" w:rsidR="005405AB" w:rsidRDefault="005405AB" w:rsidP="00EE3C0F">
          <w:pPr>
            <w:pStyle w:val="Sidhuvud"/>
          </w:pPr>
        </w:p>
        <w:p w14:paraId="23AAEB8C" w14:textId="6D7B647D" w:rsidR="005405AB" w:rsidRDefault="00BA3CA1" w:rsidP="00EE3C0F">
          <w:pPr>
            <w:pStyle w:val="Sidhuvud"/>
          </w:pPr>
          <w:r w:rsidRPr="00BA3CA1">
            <w:t>Ju2021/00815</w:t>
          </w:r>
        </w:p>
        <w:p w14:paraId="6F1B3126" w14:textId="77777777" w:rsidR="005405AB" w:rsidRDefault="005405AB" w:rsidP="00EE3C0F">
          <w:pPr>
            <w:pStyle w:val="Sidhuvud"/>
          </w:pPr>
        </w:p>
      </w:tc>
      <w:tc>
        <w:tcPr>
          <w:tcW w:w="1134" w:type="dxa"/>
        </w:tcPr>
        <w:p w14:paraId="0139701A" w14:textId="77777777" w:rsidR="005405AB" w:rsidRDefault="005405AB" w:rsidP="0094502D">
          <w:pPr>
            <w:pStyle w:val="Sidhuvud"/>
          </w:pPr>
        </w:p>
        <w:p w14:paraId="138E3B23" w14:textId="77777777" w:rsidR="005405AB" w:rsidRPr="0094502D" w:rsidRDefault="005405AB" w:rsidP="00EC71A6">
          <w:pPr>
            <w:pStyle w:val="Sidhuvud"/>
          </w:pPr>
        </w:p>
      </w:tc>
    </w:tr>
    <w:tr w:rsidR="005405AB" w14:paraId="66C1161D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F3DC6F9E702E405E9875386FD6B7D4F0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7DD9F9C9" w14:textId="77777777" w:rsidR="00234EBF" w:rsidRPr="00234EBF" w:rsidRDefault="00234EBF" w:rsidP="00340DE0">
              <w:pPr>
                <w:pStyle w:val="Sidhuvud"/>
                <w:rPr>
                  <w:b/>
                </w:rPr>
              </w:pPr>
              <w:r w:rsidRPr="00234EBF">
                <w:rPr>
                  <w:b/>
                </w:rPr>
                <w:t>Justitiedepartementet</w:t>
              </w:r>
            </w:p>
            <w:p w14:paraId="2E509F16" w14:textId="77777777" w:rsidR="005405AB" w:rsidRPr="00340DE0" w:rsidRDefault="00234EBF" w:rsidP="00340DE0">
              <w:pPr>
                <w:pStyle w:val="Sidhuvud"/>
              </w:pPr>
              <w:r w:rsidRPr="00234EBF">
                <w:t>Inrikesministern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035CE412FE634E62A08DE47BBBE832B9"/>
          </w:placeholder>
          <w:dataBinding w:prefixMappings="xmlns:ns0='http://lp/documentinfo/RK' " w:xpath="/ns0:DocumentInfo[1]/ns0:BaseInfo[1]/ns0:Recipient[1]" w:storeItemID="{0E64AEF6-B91A-45A8-B9AE-3E41FC3158E8}"/>
          <w:text w:multiLine="1"/>
        </w:sdtPr>
        <w:sdtEndPr/>
        <w:sdtContent>
          <w:tc>
            <w:tcPr>
              <w:tcW w:w="3170" w:type="dxa"/>
            </w:tcPr>
            <w:p w14:paraId="65F3EDA0" w14:textId="77777777" w:rsidR="005405AB" w:rsidRDefault="005405AB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59EFFCC6" w14:textId="77777777" w:rsidR="005405AB" w:rsidRDefault="005405AB" w:rsidP="003E6020">
          <w:pPr>
            <w:pStyle w:val="Sidhuvud"/>
          </w:pPr>
        </w:p>
      </w:tc>
    </w:tr>
  </w:tbl>
  <w:p w14:paraId="187A3CBD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ttachedTemplate r:id="rId1"/>
  <w:defaultTabStop w:val="1304"/>
  <w:hyphenationZone w:val="425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05AB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56B9"/>
    <w:rsid w:val="00016730"/>
    <w:rsid w:val="00017197"/>
    <w:rsid w:val="0001725B"/>
    <w:rsid w:val="000203B0"/>
    <w:rsid w:val="000205ED"/>
    <w:rsid w:val="00021FD6"/>
    <w:rsid w:val="000241FA"/>
    <w:rsid w:val="00025992"/>
    <w:rsid w:val="00025D98"/>
    <w:rsid w:val="00026711"/>
    <w:rsid w:val="0002708E"/>
    <w:rsid w:val="0002763D"/>
    <w:rsid w:val="0003021C"/>
    <w:rsid w:val="00030723"/>
    <w:rsid w:val="0003679E"/>
    <w:rsid w:val="00041EDC"/>
    <w:rsid w:val="00042CE5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29DB"/>
    <w:rsid w:val="000B56A9"/>
    <w:rsid w:val="000C61D1"/>
    <w:rsid w:val="000C6A5C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F00B8"/>
    <w:rsid w:val="000F00C9"/>
    <w:rsid w:val="000F1EA7"/>
    <w:rsid w:val="000F2084"/>
    <w:rsid w:val="000F2A8A"/>
    <w:rsid w:val="000F3A92"/>
    <w:rsid w:val="000F6462"/>
    <w:rsid w:val="00101DE6"/>
    <w:rsid w:val="001055DA"/>
    <w:rsid w:val="00106F29"/>
    <w:rsid w:val="001109A0"/>
    <w:rsid w:val="0011213A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6294F"/>
    <w:rsid w:val="00167FA8"/>
    <w:rsid w:val="0017099B"/>
    <w:rsid w:val="00170CE4"/>
    <w:rsid w:val="00170E3E"/>
    <w:rsid w:val="0017300E"/>
    <w:rsid w:val="00173126"/>
    <w:rsid w:val="00173911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1364"/>
    <w:rsid w:val="001B4824"/>
    <w:rsid w:val="001C1C7D"/>
    <w:rsid w:val="001C4566"/>
    <w:rsid w:val="001C4980"/>
    <w:rsid w:val="001C5DC9"/>
    <w:rsid w:val="001C6B85"/>
    <w:rsid w:val="001C71A9"/>
    <w:rsid w:val="001D12FC"/>
    <w:rsid w:val="001D512F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167EE"/>
    <w:rsid w:val="0022187E"/>
    <w:rsid w:val="00222258"/>
    <w:rsid w:val="00223AD6"/>
    <w:rsid w:val="0022666A"/>
    <w:rsid w:val="00227E43"/>
    <w:rsid w:val="002315F5"/>
    <w:rsid w:val="00232EC3"/>
    <w:rsid w:val="00233D52"/>
    <w:rsid w:val="00234EBF"/>
    <w:rsid w:val="00237147"/>
    <w:rsid w:val="00242AD1"/>
    <w:rsid w:val="00243192"/>
    <w:rsid w:val="0024412C"/>
    <w:rsid w:val="0024537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6820"/>
    <w:rsid w:val="002B00E5"/>
    <w:rsid w:val="002B6849"/>
    <w:rsid w:val="002C093B"/>
    <w:rsid w:val="002C1D37"/>
    <w:rsid w:val="002C2A30"/>
    <w:rsid w:val="002C4348"/>
    <w:rsid w:val="002C476F"/>
    <w:rsid w:val="002C5B48"/>
    <w:rsid w:val="002C7F47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4CFE"/>
    <w:rsid w:val="003153D9"/>
    <w:rsid w:val="00321621"/>
    <w:rsid w:val="00323EF7"/>
    <w:rsid w:val="003240E1"/>
    <w:rsid w:val="00326C03"/>
    <w:rsid w:val="00327474"/>
    <w:rsid w:val="003277B5"/>
    <w:rsid w:val="003342B4"/>
    <w:rsid w:val="00336CD1"/>
    <w:rsid w:val="00340DE0"/>
    <w:rsid w:val="00341F47"/>
    <w:rsid w:val="0034210D"/>
    <w:rsid w:val="00342327"/>
    <w:rsid w:val="0034250B"/>
    <w:rsid w:val="003432F3"/>
    <w:rsid w:val="00344234"/>
    <w:rsid w:val="0034750A"/>
    <w:rsid w:val="00347C69"/>
    <w:rsid w:val="00347E11"/>
    <w:rsid w:val="003503DD"/>
    <w:rsid w:val="00350696"/>
    <w:rsid w:val="00350C92"/>
    <w:rsid w:val="003522AE"/>
    <w:rsid w:val="0035413B"/>
    <w:rsid w:val="003542C5"/>
    <w:rsid w:val="00360397"/>
    <w:rsid w:val="00365461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201F"/>
    <w:rsid w:val="003C36FA"/>
    <w:rsid w:val="003C7BE0"/>
    <w:rsid w:val="003D0CB7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5B1C"/>
    <w:rsid w:val="003F6B92"/>
    <w:rsid w:val="003F7E2E"/>
    <w:rsid w:val="004008FB"/>
    <w:rsid w:val="0040090E"/>
    <w:rsid w:val="004031DA"/>
    <w:rsid w:val="00403D11"/>
    <w:rsid w:val="0040415A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1751B"/>
    <w:rsid w:val="0042068E"/>
    <w:rsid w:val="00422030"/>
    <w:rsid w:val="00422A7F"/>
    <w:rsid w:val="00426213"/>
    <w:rsid w:val="00431A7B"/>
    <w:rsid w:val="0043623F"/>
    <w:rsid w:val="00437459"/>
    <w:rsid w:val="00437FE2"/>
    <w:rsid w:val="00441D70"/>
    <w:rsid w:val="004425C2"/>
    <w:rsid w:val="004451EF"/>
    <w:rsid w:val="00445604"/>
    <w:rsid w:val="00446952"/>
    <w:rsid w:val="00446BAE"/>
    <w:rsid w:val="004508BA"/>
    <w:rsid w:val="00452C75"/>
    <w:rsid w:val="004557F3"/>
    <w:rsid w:val="0045607E"/>
    <w:rsid w:val="00456DC3"/>
    <w:rsid w:val="0046337E"/>
    <w:rsid w:val="00464CA1"/>
    <w:rsid w:val="004660C8"/>
    <w:rsid w:val="00466E13"/>
    <w:rsid w:val="0046728F"/>
    <w:rsid w:val="00467DEF"/>
    <w:rsid w:val="00472EBA"/>
    <w:rsid w:val="004735B6"/>
    <w:rsid w:val="004735F0"/>
    <w:rsid w:val="004745D7"/>
    <w:rsid w:val="00474676"/>
    <w:rsid w:val="0047511B"/>
    <w:rsid w:val="00475B99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3C7B"/>
    <w:rsid w:val="0049768A"/>
    <w:rsid w:val="004A33C6"/>
    <w:rsid w:val="004A66B1"/>
    <w:rsid w:val="004A7DC4"/>
    <w:rsid w:val="004B1E7B"/>
    <w:rsid w:val="004B3029"/>
    <w:rsid w:val="004B324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04A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21C0"/>
    <w:rsid w:val="00513E7D"/>
    <w:rsid w:val="00514A67"/>
    <w:rsid w:val="00520A46"/>
    <w:rsid w:val="00521192"/>
    <w:rsid w:val="0052127C"/>
    <w:rsid w:val="00523F01"/>
    <w:rsid w:val="00526AEB"/>
    <w:rsid w:val="005302E0"/>
    <w:rsid w:val="0054011D"/>
    <w:rsid w:val="005405AB"/>
    <w:rsid w:val="00544738"/>
    <w:rsid w:val="005456E4"/>
    <w:rsid w:val="005471B5"/>
    <w:rsid w:val="00547B89"/>
    <w:rsid w:val="00550D5E"/>
    <w:rsid w:val="00551027"/>
    <w:rsid w:val="005528B4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3DC6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D1C54"/>
    <w:rsid w:val="005E27AE"/>
    <w:rsid w:val="005E2F29"/>
    <w:rsid w:val="005E400D"/>
    <w:rsid w:val="005E49D4"/>
    <w:rsid w:val="005E4E79"/>
    <w:rsid w:val="005E5CE7"/>
    <w:rsid w:val="005E790C"/>
    <w:rsid w:val="005F08C5"/>
    <w:rsid w:val="00604782"/>
    <w:rsid w:val="00605718"/>
    <w:rsid w:val="00605C66"/>
    <w:rsid w:val="00606310"/>
    <w:rsid w:val="00607814"/>
    <w:rsid w:val="006107A8"/>
    <w:rsid w:val="00610D87"/>
    <w:rsid w:val="00610E88"/>
    <w:rsid w:val="00613827"/>
    <w:rsid w:val="00615FAA"/>
    <w:rsid w:val="006175D7"/>
    <w:rsid w:val="006208E5"/>
    <w:rsid w:val="00622BAB"/>
    <w:rsid w:val="006273E4"/>
    <w:rsid w:val="006273E7"/>
    <w:rsid w:val="00631F82"/>
    <w:rsid w:val="00633B59"/>
    <w:rsid w:val="00634EF4"/>
    <w:rsid w:val="006357D0"/>
    <w:rsid w:val="006358C8"/>
    <w:rsid w:val="00636A64"/>
    <w:rsid w:val="0064133A"/>
    <w:rsid w:val="006416D1"/>
    <w:rsid w:val="00647FD7"/>
    <w:rsid w:val="00650080"/>
    <w:rsid w:val="00651691"/>
    <w:rsid w:val="00651F17"/>
    <w:rsid w:val="0065382D"/>
    <w:rsid w:val="00654B4D"/>
    <w:rsid w:val="0065559D"/>
    <w:rsid w:val="00655A40"/>
    <w:rsid w:val="00660D84"/>
    <w:rsid w:val="0066133A"/>
    <w:rsid w:val="00661B7B"/>
    <w:rsid w:val="0066264A"/>
    <w:rsid w:val="006629F6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A6401"/>
    <w:rsid w:val="006B4A30"/>
    <w:rsid w:val="006B7569"/>
    <w:rsid w:val="006C0218"/>
    <w:rsid w:val="006C28EE"/>
    <w:rsid w:val="006C4FF1"/>
    <w:rsid w:val="006D226A"/>
    <w:rsid w:val="006D2998"/>
    <w:rsid w:val="006D3188"/>
    <w:rsid w:val="006D5159"/>
    <w:rsid w:val="006D6779"/>
    <w:rsid w:val="006D79AF"/>
    <w:rsid w:val="006D7CAE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25FA4"/>
    <w:rsid w:val="00731C75"/>
    <w:rsid w:val="00732599"/>
    <w:rsid w:val="00733078"/>
    <w:rsid w:val="00743E09"/>
    <w:rsid w:val="00744FCC"/>
    <w:rsid w:val="00747B9C"/>
    <w:rsid w:val="007504F2"/>
    <w:rsid w:val="00750C93"/>
    <w:rsid w:val="00754E24"/>
    <w:rsid w:val="00755C59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82EE1"/>
    <w:rsid w:val="0078416E"/>
    <w:rsid w:val="007900CC"/>
    <w:rsid w:val="0079641B"/>
    <w:rsid w:val="00797A90"/>
    <w:rsid w:val="007A1856"/>
    <w:rsid w:val="007A1887"/>
    <w:rsid w:val="007A244B"/>
    <w:rsid w:val="007A629C"/>
    <w:rsid w:val="007A6348"/>
    <w:rsid w:val="007A6513"/>
    <w:rsid w:val="007B023C"/>
    <w:rsid w:val="007B03CC"/>
    <w:rsid w:val="007B2F08"/>
    <w:rsid w:val="007B64F0"/>
    <w:rsid w:val="007C44FF"/>
    <w:rsid w:val="007C6456"/>
    <w:rsid w:val="007C7BDB"/>
    <w:rsid w:val="007D2FF5"/>
    <w:rsid w:val="007D4BCF"/>
    <w:rsid w:val="007D532A"/>
    <w:rsid w:val="007D73AB"/>
    <w:rsid w:val="007D790E"/>
    <w:rsid w:val="007E1557"/>
    <w:rsid w:val="007E2712"/>
    <w:rsid w:val="007E2D4F"/>
    <w:rsid w:val="007E4A9C"/>
    <w:rsid w:val="007E5516"/>
    <w:rsid w:val="007E7EE2"/>
    <w:rsid w:val="007F06CA"/>
    <w:rsid w:val="007F0DD0"/>
    <w:rsid w:val="007F31FA"/>
    <w:rsid w:val="007F61D0"/>
    <w:rsid w:val="0080228F"/>
    <w:rsid w:val="00804C1B"/>
    <w:rsid w:val="0080595A"/>
    <w:rsid w:val="0080608A"/>
    <w:rsid w:val="008150A6"/>
    <w:rsid w:val="00815A8F"/>
    <w:rsid w:val="00817098"/>
    <w:rsid w:val="008178E6"/>
    <w:rsid w:val="00820E95"/>
    <w:rsid w:val="0082249C"/>
    <w:rsid w:val="0082328B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45137"/>
    <w:rsid w:val="008504F6"/>
    <w:rsid w:val="0085240E"/>
    <w:rsid w:val="00852484"/>
    <w:rsid w:val="008535E1"/>
    <w:rsid w:val="008573B9"/>
    <w:rsid w:val="0085782D"/>
    <w:rsid w:val="00863BB7"/>
    <w:rsid w:val="008730FD"/>
    <w:rsid w:val="00873DA1"/>
    <w:rsid w:val="00875DDD"/>
    <w:rsid w:val="00875F53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97931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5A5C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0694E"/>
    <w:rsid w:val="0091053B"/>
    <w:rsid w:val="00912158"/>
    <w:rsid w:val="00912945"/>
    <w:rsid w:val="009144EE"/>
    <w:rsid w:val="00915D4C"/>
    <w:rsid w:val="009279B2"/>
    <w:rsid w:val="00935814"/>
    <w:rsid w:val="00936A1A"/>
    <w:rsid w:val="0094502D"/>
    <w:rsid w:val="00946561"/>
    <w:rsid w:val="00946B39"/>
    <w:rsid w:val="00947013"/>
    <w:rsid w:val="0095062C"/>
    <w:rsid w:val="00956EA9"/>
    <w:rsid w:val="00966E40"/>
    <w:rsid w:val="00971BC4"/>
    <w:rsid w:val="00973084"/>
    <w:rsid w:val="00973CBD"/>
    <w:rsid w:val="00974520"/>
    <w:rsid w:val="00974B59"/>
    <w:rsid w:val="00975341"/>
    <w:rsid w:val="0097653D"/>
    <w:rsid w:val="00980B4E"/>
    <w:rsid w:val="00984EA2"/>
    <w:rsid w:val="00986CC3"/>
    <w:rsid w:val="0099068E"/>
    <w:rsid w:val="00991150"/>
    <w:rsid w:val="009920AA"/>
    <w:rsid w:val="00992943"/>
    <w:rsid w:val="009931B3"/>
    <w:rsid w:val="00996279"/>
    <w:rsid w:val="009965F7"/>
    <w:rsid w:val="009A0866"/>
    <w:rsid w:val="009A1F3C"/>
    <w:rsid w:val="009A4D0A"/>
    <w:rsid w:val="009A759C"/>
    <w:rsid w:val="009B2F70"/>
    <w:rsid w:val="009B4594"/>
    <w:rsid w:val="009B4DEC"/>
    <w:rsid w:val="009B65C2"/>
    <w:rsid w:val="009C2459"/>
    <w:rsid w:val="009C255A"/>
    <w:rsid w:val="009C2B46"/>
    <w:rsid w:val="009C4448"/>
    <w:rsid w:val="009C610D"/>
    <w:rsid w:val="009D10E5"/>
    <w:rsid w:val="009D1B98"/>
    <w:rsid w:val="009D43F3"/>
    <w:rsid w:val="009D4E9F"/>
    <w:rsid w:val="009D5D40"/>
    <w:rsid w:val="009D6B1B"/>
    <w:rsid w:val="009D7E41"/>
    <w:rsid w:val="009E107B"/>
    <w:rsid w:val="009E18D6"/>
    <w:rsid w:val="009E4DCA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0E4B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2963"/>
    <w:rsid w:val="00A8483F"/>
    <w:rsid w:val="00A84CB7"/>
    <w:rsid w:val="00A86B3A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C32BC"/>
    <w:rsid w:val="00AD0E75"/>
    <w:rsid w:val="00AE1FFA"/>
    <w:rsid w:val="00AE2856"/>
    <w:rsid w:val="00AE77EB"/>
    <w:rsid w:val="00AE7BD8"/>
    <w:rsid w:val="00AE7D02"/>
    <w:rsid w:val="00AF0BB7"/>
    <w:rsid w:val="00AF0BDE"/>
    <w:rsid w:val="00AF0EDE"/>
    <w:rsid w:val="00AF2940"/>
    <w:rsid w:val="00AF4853"/>
    <w:rsid w:val="00AF53B9"/>
    <w:rsid w:val="00AF5889"/>
    <w:rsid w:val="00B004C6"/>
    <w:rsid w:val="00B00702"/>
    <w:rsid w:val="00B0110B"/>
    <w:rsid w:val="00B0234E"/>
    <w:rsid w:val="00B06751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590D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7F"/>
    <w:rsid w:val="00B927C9"/>
    <w:rsid w:val="00B96EFA"/>
    <w:rsid w:val="00B97CCF"/>
    <w:rsid w:val="00BA2216"/>
    <w:rsid w:val="00BA3CA1"/>
    <w:rsid w:val="00BA6060"/>
    <w:rsid w:val="00BA61AC"/>
    <w:rsid w:val="00BB17B0"/>
    <w:rsid w:val="00BB2261"/>
    <w:rsid w:val="00BB28BF"/>
    <w:rsid w:val="00BB2F42"/>
    <w:rsid w:val="00BB4AC0"/>
    <w:rsid w:val="00BB5683"/>
    <w:rsid w:val="00BC112B"/>
    <w:rsid w:val="00BC17DF"/>
    <w:rsid w:val="00BC1DC8"/>
    <w:rsid w:val="00BC6832"/>
    <w:rsid w:val="00BC7E8A"/>
    <w:rsid w:val="00BD0826"/>
    <w:rsid w:val="00BD15AB"/>
    <w:rsid w:val="00BD181D"/>
    <w:rsid w:val="00BD4D78"/>
    <w:rsid w:val="00BD4D7E"/>
    <w:rsid w:val="00BE0567"/>
    <w:rsid w:val="00BE18F0"/>
    <w:rsid w:val="00BE1BAF"/>
    <w:rsid w:val="00BE1FAA"/>
    <w:rsid w:val="00BE302F"/>
    <w:rsid w:val="00BE3210"/>
    <w:rsid w:val="00BE350E"/>
    <w:rsid w:val="00BE3E56"/>
    <w:rsid w:val="00BE4BF7"/>
    <w:rsid w:val="00BE583D"/>
    <w:rsid w:val="00BE62F6"/>
    <w:rsid w:val="00BE638E"/>
    <w:rsid w:val="00BF27B2"/>
    <w:rsid w:val="00BF4F06"/>
    <w:rsid w:val="00BF534E"/>
    <w:rsid w:val="00BF5717"/>
    <w:rsid w:val="00BF5C91"/>
    <w:rsid w:val="00BF66D2"/>
    <w:rsid w:val="00C01585"/>
    <w:rsid w:val="00C0764A"/>
    <w:rsid w:val="00C1410E"/>
    <w:rsid w:val="00C141C6"/>
    <w:rsid w:val="00C15663"/>
    <w:rsid w:val="00C16508"/>
    <w:rsid w:val="00C16DDD"/>
    <w:rsid w:val="00C16F5A"/>
    <w:rsid w:val="00C2071A"/>
    <w:rsid w:val="00C20ACB"/>
    <w:rsid w:val="00C221C6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78D"/>
    <w:rsid w:val="00C63EC4"/>
    <w:rsid w:val="00C64CD9"/>
    <w:rsid w:val="00C659C1"/>
    <w:rsid w:val="00C670F8"/>
    <w:rsid w:val="00C6780B"/>
    <w:rsid w:val="00C71620"/>
    <w:rsid w:val="00C73A90"/>
    <w:rsid w:val="00C73F78"/>
    <w:rsid w:val="00C76D49"/>
    <w:rsid w:val="00C80AD4"/>
    <w:rsid w:val="00C80B5E"/>
    <w:rsid w:val="00C82055"/>
    <w:rsid w:val="00C8630A"/>
    <w:rsid w:val="00C9061B"/>
    <w:rsid w:val="00C93EBA"/>
    <w:rsid w:val="00C9426A"/>
    <w:rsid w:val="00C956D4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5BA"/>
    <w:rsid w:val="00CD09EF"/>
    <w:rsid w:val="00CD1550"/>
    <w:rsid w:val="00CD17C1"/>
    <w:rsid w:val="00CD1C6C"/>
    <w:rsid w:val="00CD37F1"/>
    <w:rsid w:val="00CD53C1"/>
    <w:rsid w:val="00CD6169"/>
    <w:rsid w:val="00CD66E0"/>
    <w:rsid w:val="00CD6D76"/>
    <w:rsid w:val="00CE1D94"/>
    <w:rsid w:val="00CE20BC"/>
    <w:rsid w:val="00CE26C6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3181"/>
    <w:rsid w:val="00D4460B"/>
    <w:rsid w:val="00D458F0"/>
    <w:rsid w:val="00D46506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64DA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86759"/>
    <w:rsid w:val="00D921FD"/>
    <w:rsid w:val="00D93714"/>
    <w:rsid w:val="00D94034"/>
    <w:rsid w:val="00D95424"/>
    <w:rsid w:val="00D96717"/>
    <w:rsid w:val="00DA3960"/>
    <w:rsid w:val="00DA4084"/>
    <w:rsid w:val="00DA4EBE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27B5"/>
    <w:rsid w:val="00DF5BFB"/>
    <w:rsid w:val="00DF5CD6"/>
    <w:rsid w:val="00E022DA"/>
    <w:rsid w:val="00E03BCB"/>
    <w:rsid w:val="00E06824"/>
    <w:rsid w:val="00E124DC"/>
    <w:rsid w:val="00E15A41"/>
    <w:rsid w:val="00E16283"/>
    <w:rsid w:val="00E179E5"/>
    <w:rsid w:val="00E22D68"/>
    <w:rsid w:val="00E247D9"/>
    <w:rsid w:val="00E250D3"/>
    <w:rsid w:val="00E258D8"/>
    <w:rsid w:val="00E26DDF"/>
    <w:rsid w:val="00E270E5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3AD7"/>
    <w:rsid w:val="00E65313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3A7D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2EB6"/>
    <w:rsid w:val="00ED5237"/>
    <w:rsid w:val="00ED592E"/>
    <w:rsid w:val="00ED6ABD"/>
    <w:rsid w:val="00ED72E1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3EEE"/>
    <w:rsid w:val="00F24297"/>
    <w:rsid w:val="00F2564A"/>
    <w:rsid w:val="00F25761"/>
    <w:rsid w:val="00F259D7"/>
    <w:rsid w:val="00F27993"/>
    <w:rsid w:val="00F32D05"/>
    <w:rsid w:val="00F35263"/>
    <w:rsid w:val="00F35E34"/>
    <w:rsid w:val="00F403BF"/>
    <w:rsid w:val="00F4342F"/>
    <w:rsid w:val="00F45227"/>
    <w:rsid w:val="00F5045C"/>
    <w:rsid w:val="00F5080B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67CCD"/>
    <w:rsid w:val="00F70848"/>
    <w:rsid w:val="00F73A60"/>
    <w:rsid w:val="00F7565D"/>
    <w:rsid w:val="00F8015D"/>
    <w:rsid w:val="00F829C7"/>
    <w:rsid w:val="00F834AA"/>
    <w:rsid w:val="00F848D6"/>
    <w:rsid w:val="00F859AE"/>
    <w:rsid w:val="00F922B2"/>
    <w:rsid w:val="00F943C8"/>
    <w:rsid w:val="00F96B28"/>
    <w:rsid w:val="00F971EA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B723D"/>
    <w:rsid w:val="00FC069A"/>
    <w:rsid w:val="00FC08A9"/>
    <w:rsid w:val="00FC0BA0"/>
    <w:rsid w:val="00FC7600"/>
    <w:rsid w:val="00FD0B7B"/>
    <w:rsid w:val="00FD1A46"/>
    <w:rsid w:val="00FD4C08"/>
    <w:rsid w:val="00FE1838"/>
    <w:rsid w:val="00FE1DCC"/>
    <w:rsid w:val="00FE1DD4"/>
    <w:rsid w:val="00FE2B19"/>
    <w:rsid w:val="00FE4C0C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  <w14:docId w14:val="2BA84400"/>
  <w15:docId w15:val="{670E0360-2F52-4ED6-B9E4-07883CF723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F3DC6F9E702E405E9875386FD6B7D4F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4272386-10D5-4EDA-A7BB-781DA7365F4D}"/>
      </w:docPartPr>
      <w:docPartBody>
        <w:p w:rsidR="004A35DE" w:rsidRDefault="008B55D4" w:rsidP="008B55D4">
          <w:pPr>
            <w:pStyle w:val="F3DC6F9E702E405E9875386FD6B7D4F0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035CE412FE634E62A08DE47BBBE832B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4EC7E1C-9DF4-4B46-B799-6130A5EBBC77}"/>
      </w:docPartPr>
      <w:docPartBody>
        <w:p w:rsidR="004A35DE" w:rsidRDefault="008B55D4" w:rsidP="008B55D4">
          <w:pPr>
            <w:pStyle w:val="035CE412FE634E62A08DE47BBBE832B9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A5D48E1A12794D58917E8F29C3F7FFB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0E8AC83-42B3-425F-838E-E569F4EA7AF4}"/>
      </w:docPartPr>
      <w:docPartBody>
        <w:p w:rsidR="004A35DE" w:rsidRDefault="008B55D4" w:rsidP="008B55D4">
          <w:pPr>
            <w:pStyle w:val="A5D48E1A12794D58917E8F29C3F7FFBB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55D4"/>
    <w:rsid w:val="00483D00"/>
    <w:rsid w:val="004A35DE"/>
    <w:rsid w:val="008B55D4"/>
    <w:rsid w:val="00CB1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880ACB513D34494B9779148CEFB0EC28">
    <w:name w:val="880ACB513D34494B9779148CEFB0EC28"/>
    <w:rsid w:val="008B55D4"/>
  </w:style>
  <w:style w:type="character" w:styleId="Platshllartext">
    <w:name w:val="Placeholder Text"/>
    <w:basedOn w:val="Standardstycketeckensnitt"/>
    <w:uiPriority w:val="99"/>
    <w:semiHidden/>
    <w:rsid w:val="008B55D4"/>
    <w:rPr>
      <w:noProof w:val="0"/>
      <w:color w:val="808080"/>
    </w:rPr>
  </w:style>
  <w:style w:type="paragraph" w:customStyle="1" w:styleId="A74D008E6EE74FDE9EA10B34502842F9">
    <w:name w:val="A74D008E6EE74FDE9EA10B34502842F9"/>
    <w:rsid w:val="008B55D4"/>
  </w:style>
  <w:style w:type="paragraph" w:customStyle="1" w:styleId="ACD3A3E21FC04072BC546C0045CEFCF3">
    <w:name w:val="ACD3A3E21FC04072BC546C0045CEFCF3"/>
    <w:rsid w:val="008B55D4"/>
  </w:style>
  <w:style w:type="paragraph" w:customStyle="1" w:styleId="738681D116EF4BF2AFC5F56B6F2CAFD8">
    <w:name w:val="738681D116EF4BF2AFC5F56B6F2CAFD8"/>
    <w:rsid w:val="008B55D4"/>
  </w:style>
  <w:style w:type="paragraph" w:customStyle="1" w:styleId="1C4507DB76B5408481DE85EC34FC0456">
    <w:name w:val="1C4507DB76B5408481DE85EC34FC0456"/>
    <w:rsid w:val="008B55D4"/>
  </w:style>
  <w:style w:type="paragraph" w:customStyle="1" w:styleId="0FD5A93E0BAF4724BBCE096AA228F31F">
    <w:name w:val="0FD5A93E0BAF4724BBCE096AA228F31F"/>
    <w:rsid w:val="008B55D4"/>
  </w:style>
  <w:style w:type="paragraph" w:customStyle="1" w:styleId="E6CBD13B69D1430294A4CA907E0D7950">
    <w:name w:val="E6CBD13B69D1430294A4CA907E0D7950"/>
    <w:rsid w:val="008B55D4"/>
  </w:style>
  <w:style w:type="paragraph" w:customStyle="1" w:styleId="4CBE424CAAA04702B8D099CDE6816F9D">
    <w:name w:val="4CBE424CAAA04702B8D099CDE6816F9D"/>
    <w:rsid w:val="008B55D4"/>
  </w:style>
  <w:style w:type="paragraph" w:customStyle="1" w:styleId="5BE1C4A288724AA984CDD99C67B464A6">
    <w:name w:val="5BE1C4A288724AA984CDD99C67B464A6"/>
    <w:rsid w:val="008B55D4"/>
  </w:style>
  <w:style w:type="paragraph" w:customStyle="1" w:styleId="F3DC6F9E702E405E9875386FD6B7D4F0">
    <w:name w:val="F3DC6F9E702E405E9875386FD6B7D4F0"/>
    <w:rsid w:val="008B55D4"/>
  </w:style>
  <w:style w:type="paragraph" w:customStyle="1" w:styleId="035CE412FE634E62A08DE47BBBE832B9">
    <w:name w:val="035CE412FE634E62A08DE47BBBE832B9"/>
    <w:rsid w:val="008B55D4"/>
  </w:style>
  <w:style w:type="paragraph" w:customStyle="1" w:styleId="0FD5A93E0BAF4724BBCE096AA228F31F1">
    <w:name w:val="0FD5A93E0BAF4724BBCE096AA228F31F1"/>
    <w:rsid w:val="008B55D4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F3DC6F9E702E405E9875386FD6B7D4F01">
    <w:name w:val="F3DC6F9E702E405E9875386FD6B7D4F01"/>
    <w:rsid w:val="008B55D4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93E809121D2D416DBA01E872C169E7A0">
    <w:name w:val="93E809121D2D416DBA01E872C169E7A0"/>
    <w:rsid w:val="008B55D4"/>
  </w:style>
  <w:style w:type="paragraph" w:customStyle="1" w:styleId="1E7F2063C56040C385FA01A485A2FC3A">
    <w:name w:val="1E7F2063C56040C385FA01A485A2FC3A"/>
    <w:rsid w:val="008B55D4"/>
  </w:style>
  <w:style w:type="paragraph" w:customStyle="1" w:styleId="F52CD018139447AFA5BCDB53BEF9EE11">
    <w:name w:val="F52CD018139447AFA5BCDB53BEF9EE11"/>
    <w:rsid w:val="008B55D4"/>
  </w:style>
  <w:style w:type="paragraph" w:customStyle="1" w:styleId="057467DF4C154302A172437095A08DDD">
    <w:name w:val="057467DF4C154302A172437095A08DDD"/>
    <w:rsid w:val="008B55D4"/>
  </w:style>
  <w:style w:type="paragraph" w:customStyle="1" w:styleId="B2BB3140365247CD9859E0DFBE01BB20">
    <w:name w:val="B2BB3140365247CD9859E0DFBE01BB20"/>
    <w:rsid w:val="008B55D4"/>
  </w:style>
  <w:style w:type="paragraph" w:customStyle="1" w:styleId="A5D48E1A12794D58917E8F29C3F7FFBB">
    <w:name w:val="A5D48E1A12794D58917E8F29C3F7FFBB"/>
    <w:rsid w:val="008B55D4"/>
  </w:style>
  <w:style w:type="paragraph" w:customStyle="1" w:styleId="BA933D752F7C4C28A5ADCC95CDFDFBB1">
    <w:name w:val="BA933D752F7C4C28A5ADCC95CDFDFBB1"/>
    <w:rsid w:val="008B55D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Inrikesministern</TopSender>
    <OrganisationInfo>
      <Organisatoriskenhet1>Justitiedepartementet</Organisatoriskenhet1>
      <Organisatoriskenhet2> </Organisatoriskenhet2>
      <Organisatoriskenhet3> </Organisatoriskenhet3>
      <Organisatoriskenhet1Id>142</Organisatoriskenhet1Id>
      <Organisatoriskenhet2Id> </Organisatoriskenhet2Id>
      <Organisatoriskenhet3Id> </Organisatoriskenhet3Id>
    </OrganisationInfo>
    <HeaderDate>2021-03-03T00:00:00</HeaderDate>
    <Office/>
    <Dnr>Ju2020/XXXXX</Dnr>
    <ParagrafNr/>
    <DocumentTitle/>
    <VisitingAddress/>
    <Extra1/>
    <Extra2/>
    <Extra3>Pål Jonson</Extra3>
    <Number/>
    <Recipient>Till riksdagen</Recipient>
    <SenderText/>
    <DocNumber/>
    <Doclanguage>1053</Doclanguage>
    <Appendix/>
    <LogotypeName>RK_LOGO_SV_BW.emf</LogotypeName>
  </BaseInfo>
</DocumentInfo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Inrikesministern</TopSender>
    <OrganisationInfo>
      <Organisatoriskenhet1>Justitiedepartementet</Organisatoriskenhet1>
      <Organisatoriskenhet2> </Organisatoriskenhet2>
      <Organisatoriskenhet3> </Organisatoriskenhet3>
      <Organisatoriskenhet1Id>142</Organisatoriskenhet1Id>
      <Organisatoriskenhet2Id> </Organisatoriskenhet2Id>
      <Organisatoriskenhet3Id> </Organisatoriskenhet3Id>
    </OrganisationInfo>
    <HeaderDate>2021-03-03T00:00:00</HeaderDate>
    <Office/>
    <Dnr>Ju2020/XXXXX</Dnr>
    <ParagrafNr/>
    <DocumentTitle/>
    <VisitingAddress/>
    <Extra1/>
    <Extra2/>
    <Extra3>Pål Jonson</Extra3>
    <Number/>
    <Recipient>Till riksdagen</Recipient>
    <SenderText/>
    <DocNumber/>
    <Doclanguage>1053</Doclanguage>
    <Appendix/>
    <LogotypeName>RK_LOGO_SV_BW.emf</LogotypeName>
  </BaseInfo>
</DocumentInfo>
</file>

<file path=customXml/item6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2bb7181e-4953-495b-a021-99467385af99</RD_Svarsid>
  </documentManagement>
</p:properties>
</file>

<file path=customXml/item8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1B8F596-1A08-4C21-8B01-39290A4E3903}"/>
</file>

<file path=customXml/itemProps2.xml><?xml version="1.0" encoding="utf-8"?>
<ds:datastoreItem xmlns:ds="http://schemas.openxmlformats.org/officeDocument/2006/customXml" ds:itemID="{0E64AEF6-B91A-45A8-B9AE-3E41FC3158E8}"/>
</file>

<file path=customXml/itemProps3.xml><?xml version="1.0" encoding="utf-8"?>
<ds:datastoreItem xmlns:ds="http://schemas.openxmlformats.org/officeDocument/2006/customXml" ds:itemID="{7CE70876-6381-4CA9-ABEF-1BFA3717679F}"/>
</file>

<file path=customXml/itemProps4.xml><?xml version="1.0" encoding="utf-8"?>
<ds:datastoreItem xmlns:ds="http://schemas.openxmlformats.org/officeDocument/2006/customXml" ds:itemID="{533CD89E-E613-4D68-AB27-9BE043723CBF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0E64AEF6-B91A-45A8-B9AE-3E41FC3158E8}">
  <ds:schemaRefs>
    <ds:schemaRef ds:uri="http://lp/documentinfo/RK"/>
  </ds:schemaRefs>
</ds:datastoreItem>
</file>

<file path=customXml/itemProps6.xml><?xml version="1.0" encoding="utf-8"?>
<ds:datastoreItem xmlns:ds="http://schemas.openxmlformats.org/officeDocument/2006/customXml" ds:itemID="{13D9EDE2-DC8D-454B-8CE0-4AC23458B2ED}">
  <ds:schemaRefs>
    <ds:schemaRef ds:uri="http://schemas.microsoft.com/office/2006/metadata/customXsn"/>
  </ds:schemaRefs>
</ds:datastoreItem>
</file>

<file path=customXml/itemProps7.xml><?xml version="1.0" encoding="utf-8"?>
<ds:datastoreItem xmlns:ds="http://schemas.openxmlformats.org/officeDocument/2006/customXml" ds:itemID="{21860CF3-EA22-4415-9353-B8C93C99BFA1}"/>
</file>

<file path=customXml/itemProps8.xml><?xml version="1.0" encoding="utf-8"?>
<ds:datastoreItem xmlns:ds="http://schemas.openxmlformats.org/officeDocument/2006/customXml" ds:itemID="{38B4C083-CAAB-4F7F-A0BC-27EB4D635389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241</Words>
  <Characters>1278</Characters>
  <Application>Microsoft Office Word</Application>
  <DocSecurity>0</DocSecurity>
  <Lines>10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1926.docx</dc:title>
  <dc:subject/>
  <dc:creator>Lina Törner</dc:creator>
  <cp:keywords/>
  <dc:description/>
  <cp:lastModifiedBy>Anders Eklund</cp:lastModifiedBy>
  <cp:revision>36</cp:revision>
  <dcterms:created xsi:type="dcterms:W3CDTF">2021-02-09T15:39:00Z</dcterms:created>
  <dcterms:modified xsi:type="dcterms:W3CDTF">2021-02-25T15:30:00Z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ActivityCategory">
    <vt:lpwstr/>
  </property>
  <property fmtid="{D5CDD505-2E9C-101B-9397-08002B2CF9AE}" pid="6" name="_dlc_DocIdItemGuid">
    <vt:lpwstr>d2912a9b-1879-42c3-a35b-e47994d38c81</vt:lpwstr>
  </property>
</Properties>
</file>