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C4691" w14:textId="765E91BE" w:rsidR="00231373" w:rsidRPr="00231373" w:rsidRDefault="00231373" w:rsidP="00231373">
      <w:pPr>
        <w:pStyle w:val="Rubrik"/>
      </w:pPr>
      <w:bookmarkStart w:id="0" w:name="Start"/>
      <w:bookmarkEnd w:id="0"/>
      <w:r>
        <w:t xml:space="preserve">Svar på fråga 2020/21:2317 </w:t>
      </w:r>
      <w:r w:rsidR="009A4A55">
        <w:t xml:space="preserve">En god djursjukvård för husdjur under sommarhalvåret </w:t>
      </w:r>
      <w:r>
        <w:t xml:space="preserve">och fråga 2020/21:2318 </w:t>
      </w:r>
      <w:r w:rsidR="009A4A55">
        <w:t xml:space="preserve">Bristen på veterinärer </w:t>
      </w:r>
      <w:r>
        <w:t xml:space="preserve">av </w:t>
      </w:r>
      <w:sdt>
        <w:sdtPr>
          <w:alias w:val="Frågeställare"/>
          <w:tag w:val="delete"/>
          <w:id w:val="-211816850"/>
          <w:placeholder>
            <w:docPart w:val="FD22983C8461425CB18FE2F9CE3CFFDA"/>
          </w:placeholder>
          <w:dataBinding w:prefixMappings="xmlns:ns0='http://lp/documentinfo/RK' " w:xpath="/ns0:DocumentInfo[1]/ns0:BaseInfo[1]/ns0:Extra3[1]" w:storeItemID="{C04E753B-5E0D-40FF-B1B0-D3972CC0058B}"/>
          <w:text/>
        </w:sdtPr>
        <w:sdtEndPr/>
        <w:sdtContent>
          <w:r>
            <w:t>Marléne Lund Kopparklint</w:t>
          </w:r>
        </w:sdtContent>
      </w:sdt>
      <w:r>
        <w:t xml:space="preserve"> (</w:t>
      </w:r>
      <w:sdt>
        <w:sdtPr>
          <w:alias w:val="Parti"/>
          <w:tag w:val="Parti_delete"/>
          <w:id w:val="1620417071"/>
          <w:placeholder>
            <w:docPart w:val="AFF401F362AC49E48C54D2D4ACF98AF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p>
    <w:p w14:paraId="50BD3B50" w14:textId="3C01D6D7" w:rsidR="00231373" w:rsidRDefault="00255E09" w:rsidP="0049096D">
      <w:pPr>
        <w:pStyle w:val="Brdtext"/>
      </w:pPr>
      <w:sdt>
        <w:sdtPr>
          <w:alias w:val="Frågeställare"/>
          <w:tag w:val="delete"/>
          <w:id w:val="-1635256365"/>
          <w:placeholder>
            <w:docPart w:val="9229BF53A8DB4EB294AA47E4CE155949"/>
          </w:placeholder>
          <w:dataBinding w:prefixMappings="xmlns:ns0='http://lp/documentinfo/RK' " w:xpath="/ns0:DocumentInfo[1]/ns0:BaseInfo[1]/ns0:Extra3[1]" w:storeItemID="{C04E753B-5E0D-40FF-B1B0-D3972CC0058B}"/>
          <w:text/>
        </w:sdtPr>
        <w:sdtEndPr/>
        <w:sdtContent>
          <w:r w:rsidR="00231373">
            <w:t>Marléne Lund Kopparklint</w:t>
          </w:r>
        </w:sdtContent>
      </w:sdt>
      <w:r w:rsidR="00231373">
        <w:t xml:space="preserve"> har frågat mig vilka ytterligare åtgärder jag ämnar vidta för att minska bristen på veterinärer och djursjukskötare och</w:t>
      </w:r>
      <w:r w:rsidR="00B6541C">
        <w:t xml:space="preserve"> </w:t>
      </w:r>
      <w:r w:rsidR="00231373">
        <w:t>hur jag ämnar verka så att våra husdjur har tillgång till god djursjukvård och inte riskerar onödigt lidande på grund av begränsade öppettider till följd av den veterinär- och djursjukskötarbrist som råder.</w:t>
      </w:r>
    </w:p>
    <w:p w14:paraId="1CEB409D" w14:textId="4DBFD763" w:rsidR="00231373" w:rsidRDefault="00231373" w:rsidP="00231373">
      <w:pPr>
        <w:pStyle w:val="Brdtext"/>
      </w:pPr>
      <w:r>
        <w:t xml:space="preserve">Regeringen anser att det är mycket viktigt att djur får den vård som de behöver. Regeringen har därför förstärkt anslaget för veterinär fältverksamhet med 15 miljoner kronor 2020 och 2021, samt 20 miljoner kronor 2022. </w:t>
      </w:r>
      <w:r w:rsidR="00937DA5">
        <w:t xml:space="preserve">Anslaget delfinansierar distriktsveterinärernas verksamhet som </w:t>
      </w:r>
      <w:r>
        <w:t xml:space="preserve">har en viktig roll i att säkerställa tillgången till vård i hela landet och vid alla tidpunkter på dygnet. </w:t>
      </w:r>
    </w:p>
    <w:p w14:paraId="6218BDE1" w14:textId="34FCB86E" w:rsidR="00231373" w:rsidRDefault="00937DA5" w:rsidP="00231373">
      <w:pPr>
        <w:pStyle w:val="Brdtext"/>
      </w:pPr>
      <w:r>
        <w:t>Statens j</w:t>
      </w:r>
      <w:r w:rsidR="00231373">
        <w:t xml:space="preserve">ordbruksverk har under </w:t>
      </w:r>
      <w:r w:rsidR="00C83928">
        <w:t xml:space="preserve">de </w:t>
      </w:r>
      <w:r w:rsidR="00231373">
        <w:t>sena</w:t>
      </w:r>
      <w:r w:rsidR="00C83928">
        <w:t xml:space="preserve">ste tio åren utfärdat i medeltal drygt 200 </w:t>
      </w:r>
      <w:r w:rsidR="00231373">
        <w:t>legitimation</w:t>
      </w:r>
      <w:r w:rsidR="00C83928">
        <w:t>er</w:t>
      </w:r>
      <w:r w:rsidR="00231373">
        <w:t xml:space="preserve"> </w:t>
      </w:r>
      <w:r w:rsidR="00C83928">
        <w:t xml:space="preserve">för veterinärer. För att möta efterfrågan på djursjukskötare har Sveriges lantbruksuniversitet gradvis ökat antalet utbildningsplatser från 40 till 80. Vid </w:t>
      </w:r>
      <w:r w:rsidR="00255E09">
        <w:t>a</w:t>
      </w:r>
      <w:r w:rsidR="00C83928">
        <w:t>ntagningen hösten 2021 ökas antalet platser ytterligare till 100.</w:t>
      </w:r>
    </w:p>
    <w:p w14:paraId="05E21FF1" w14:textId="6F6C59F5" w:rsidR="00526D44" w:rsidRDefault="00231373" w:rsidP="00231373">
      <w:pPr>
        <w:pStyle w:val="Brdtext"/>
      </w:pPr>
      <w:r>
        <w:t>Regeringen har vidare, i sin satsning för att bygga ut bristyrkesutbildningar, tilldelat Sveriges lantbruksuniversitet extra medel på 3,4 miljoner kronor för utbildning till bristyrken under 2020. Från 2021 permanentas nivåhöjningen till 6,7 miljoner kronor.</w:t>
      </w:r>
    </w:p>
    <w:p w14:paraId="372B6E8A" w14:textId="3CADCF3E" w:rsidR="00231373" w:rsidRDefault="00231373" w:rsidP="00231373">
      <w:pPr>
        <w:pStyle w:val="Brdtext"/>
        <w:rPr>
          <w:sz w:val="24"/>
          <w:szCs w:val="24"/>
        </w:rPr>
      </w:pPr>
      <w:r>
        <w:rPr>
          <w:sz w:val="24"/>
          <w:szCs w:val="24"/>
        </w:rPr>
        <w:lastRenderedPageBreak/>
        <w:t>Frågan om brist på veterinärer har nyligen analyserats av Agrifood i rapporten Brist på veterinärer? (</w:t>
      </w:r>
      <w:r w:rsidR="00937DA5">
        <w:rPr>
          <w:sz w:val="24"/>
          <w:szCs w:val="24"/>
        </w:rPr>
        <w:t>r</w:t>
      </w:r>
      <w:r>
        <w:rPr>
          <w:sz w:val="24"/>
          <w:szCs w:val="24"/>
        </w:rPr>
        <w:t>apport 2020:3). Av denna framgår bland annat att det med tillgängliga data är svårt att belägga brist på veterinärer generellt men att det finns tecken på att det kan finnas brist inom vissa sektorer och län.</w:t>
      </w:r>
    </w:p>
    <w:p w14:paraId="294AEB6A" w14:textId="1E91DD02" w:rsidR="00C83928" w:rsidRDefault="00C83928" w:rsidP="00231373">
      <w:pPr>
        <w:pStyle w:val="Brdtext"/>
        <w:rPr>
          <w:sz w:val="24"/>
          <w:szCs w:val="24"/>
        </w:rPr>
      </w:pPr>
      <w:r>
        <w:rPr>
          <w:sz w:val="24"/>
          <w:szCs w:val="24"/>
        </w:rPr>
        <w:t>Jag är fullt medveten om bemanningsproblemtiken inom djurens hälso- och sjukvård och följer fråga</w:t>
      </w:r>
      <w:r w:rsidR="00DC35F7">
        <w:rPr>
          <w:sz w:val="24"/>
          <w:szCs w:val="24"/>
        </w:rPr>
        <w:t>n</w:t>
      </w:r>
      <w:r>
        <w:rPr>
          <w:sz w:val="24"/>
          <w:szCs w:val="24"/>
        </w:rPr>
        <w:t xml:space="preserve"> noga.</w:t>
      </w:r>
    </w:p>
    <w:p w14:paraId="22E795D5" w14:textId="06BBE5F5" w:rsidR="00231373" w:rsidRPr="007B77E4" w:rsidRDefault="00231373" w:rsidP="006A12F1">
      <w:pPr>
        <w:pStyle w:val="Brdtext"/>
        <w:rPr>
          <w:lang w:val="de-DE"/>
        </w:rPr>
      </w:pPr>
      <w:r w:rsidRPr="007B77E4">
        <w:rPr>
          <w:lang w:val="de-DE"/>
        </w:rPr>
        <w:t xml:space="preserve">Stockholm den </w:t>
      </w:r>
      <w:sdt>
        <w:sdtPr>
          <w:rPr>
            <w:lang w:val="de-DE"/>
          </w:rPr>
          <w:id w:val="-1225218591"/>
          <w:placeholder>
            <w:docPart w:val="84BC515FC23642528C325D4B558F053C"/>
          </w:placeholder>
          <w:dataBinding w:prefixMappings="xmlns:ns0='http://lp/documentinfo/RK' " w:xpath="/ns0:DocumentInfo[1]/ns0:BaseInfo[1]/ns0:HeaderDate[1]" w:storeItemID="{C04E753B-5E0D-40FF-B1B0-D3972CC0058B}"/>
          <w:date w:fullDate="2021-04-14T00:00:00Z">
            <w:dateFormat w:val="d MMMM yyyy"/>
            <w:lid w:val="sv-SE"/>
            <w:storeMappedDataAs w:val="dateTime"/>
            <w:calendar w:val="gregorian"/>
          </w:date>
        </w:sdtPr>
        <w:sdtEndPr/>
        <w:sdtContent>
          <w:r w:rsidR="007B77E4" w:rsidRPr="007B77E4">
            <w:rPr>
              <w:lang w:val="de-DE"/>
            </w:rPr>
            <w:t>14 april 2021</w:t>
          </w:r>
        </w:sdtContent>
      </w:sdt>
    </w:p>
    <w:p w14:paraId="296BD835" w14:textId="77777777" w:rsidR="00231373" w:rsidRPr="007B77E4" w:rsidRDefault="00231373" w:rsidP="004E7A8F">
      <w:pPr>
        <w:pStyle w:val="Brdtextutanavstnd"/>
        <w:rPr>
          <w:lang w:val="de-DE"/>
        </w:rPr>
      </w:pPr>
    </w:p>
    <w:p w14:paraId="29523C34" w14:textId="77777777" w:rsidR="00231373" w:rsidRPr="007B77E4" w:rsidRDefault="00231373" w:rsidP="004E7A8F">
      <w:pPr>
        <w:pStyle w:val="Brdtextutanavstnd"/>
        <w:rPr>
          <w:lang w:val="de-DE"/>
        </w:rPr>
      </w:pPr>
    </w:p>
    <w:p w14:paraId="52DC4D4A" w14:textId="77777777" w:rsidR="00231373" w:rsidRPr="007B77E4" w:rsidRDefault="00231373" w:rsidP="004E7A8F">
      <w:pPr>
        <w:pStyle w:val="Brdtextutanavstnd"/>
        <w:rPr>
          <w:lang w:val="de-DE"/>
        </w:rPr>
      </w:pPr>
    </w:p>
    <w:sdt>
      <w:sdtPr>
        <w:rPr>
          <w:lang w:val="de-DE"/>
        </w:rPr>
        <w:alias w:val="Klicka på listpilen"/>
        <w:tag w:val="run-loadAllMinistersFromDep_delete"/>
        <w:id w:val="-122627287"/>
        <w:placeholder>
          <w:docPart w:val="952915189F7242B39C384BD7A05F8F9C"/>
        </w:placeholder>
        <w:dataBinding w:prefixMappings="xmlns:ns0='http://lp/documentinfo/RK' " w:xpath="/ns0:DocumentInfo[1]/ns0:BaseInfo[1]/ns0:TopSender[1]" w:storeItemID="{C04E753B-5E0D-40FF-B1B0-D3972CC0058B}"/>
        <w:comboBox w:lastValue="Landsbygdsministern">
          <w:listItem w:displayText="Ibrahim Baylan" w:value="Näringsministern"/>
          <w:listItem w:displayText="Jennie Nilsson" w:value="Landsbygdsministern"/>
        </w:comboBox>
      </w:sdtPr>
      <w:sdtEndPr/>
      <w:sdtContent>
        <w:p w14:paraId="688DE4C6" w14:textId="0A71A69E" w:rsidR="00231373" w:rsidRPr="007B77E4" w:rsidRDefault="00C83928" w:rsidP="00422A41">
          <w:pPr>
            <w:pStyle w:val="Brdtext"/>
            <w:rPr>
              <w:lang w:val="de-DE"/>
            </w:rPr>
          </w:pPr>
          <w:r w:rsidRPr="007B77E4">
            <w:rPr>
              <w:lang w:val="de-DE"/>
            </w:rPr>
            <w:t>Jennie Nilsson</w:t>
          </w:r>
        </w:p>
      </w:sdtContent>
    </w:sdt>
    <w:p w14:paraId="59D7397C" w14:textId="645D9800" w:rsidR="00231373" w:rsidRPr="007B77E4" w:rsidRDefault="00231373" w:rsidP="00DB48AB">
      <w:pPr>
        <w:pStyle w:val="Brdtext"/>
        <w:rPr>
          <w:lang w:val="de-DE"/>
        </w:rPr>
      </w:pPr>
    </w:p>
    <w:sectPr w:rsidR="00231373" w:rsidRPr="007B77E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60F8A" w14:textId="77777777" w:rsidR="00174A52" w:rsidRDefault="00174A52" w:rsidP="00A87A54">
      <w:pPr>
        <w:spacing w:after="0" w:line="240" w:lineRule="auto"/>
      </w:pPr>
      <w:r>
        <w:separator/>
      </w:r>
    </w:p>
  </w:endnote>
  <w:endnote w:type="continuationSeparator" w:id="0">
    <w:p w14:paraId="28A4589A" w14:textId="77777777" w:rsidR="00174A52" w:rsidRDefault="00174A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5AFDF" w14:textId="77777777" w:rsidR="00550076" w:rsidRDefault="005500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F7B0B9" w14:textId="77777777" w:rsidTr="006A26EC">
      <w:trPr>
        <w:trHeight w:val="227"/>
        <w:jc w:val="right"/>
      </w:trPr>
      <w:tc>
        <w:tcPr>
          <w:tcW w:w="708" w:type="dxa"/>
          <w:vAlign w:val="bottom"/>
        </w:tcPr>
        <w:p w14:paraId="5E4158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050334" w14:textId="77777777" w:rsidTr="006A26EC">
      <w:trPr>
        <w:trHeight w:val="850"/>
        <w:jc w:val="right"/>
      </w:trPr>
      <w:tc>
        <w:tcPr>
          <w:tcW w:w="708" w:type="dxa"/>
          <w:vAlign w:val="bottom"/>
        </w:tcPr>
        <w:p w14:paraId="3843684C" w14:textId="77777777" w:rsidR="005606BC" w:rsidRPr="00347E11" w:rsidRDefault="005606BC" w:rsidP="005606BC">
          <w:pPr>
            <w:pStyle w:val="Sidfot"/>
            <w:spacing w:line="276" w:lineRule="auto"/>
            <w:jc w:val="right"/>
          </w:pPr>
        </w:p>
      </w:tc>
    </w:tr>
  </w:tbl>
  <w:p w14:paraId="1458A25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40F8CC" w14:textId="77777777" w:rsidTr="001F4302">
      <w:trPr>
        <w:trHeight w:val="510"/>
      </w:trPr>
      <w:tc>
        <w:tcPr>
          <w:tcW w:w="8525" w:type="dxa"/>
          <w:gridSpan w:val="2"/>
          <w:vAlign w:val="bottom"/>
        </w:tcPr>
        <w:p w14:paraId="3088E835" w14:textId="77777777" w:rsidR="00347E11" w:rsidRPr="00347E11" w:rsidRDefault="00347E11" w:rsidP="00347E11">
          <w:pPr>
            <w:pStyle w:val="Sidfot"/>
            <w:rPr>
              <w:sz w:val="8"/>
            </w:rPr>
          </w:pPr>
        </w:p>
      </w:tc>
    </w:tr>
    <w:tr w:rsidR="00093408" w:rsidRPr="00EE3C0F" w14:paraId="508363E6" w14:textId="77777777" w:rsidTr="00C26068">
      <w:trPr>
        <w:trHeight w:val="227"/>
      </w:trPr>
      <w:tc>
        <w:tcPr>
          <w:tcW w:w="4074" w:type="dxa"/>
        </w:tcPr>
        <w:p w14:paraId="4A955EC9" w14:textId="77777777" w:rsidR="00347E11" w:rsidRPr="00F53AEA" w:rsidRDefault="00347E11" w:rsidP="00C26068">
          <w:pPr>
            <w:pStyle w:val="Sidfot"/>
            <w:spacing w:line="276" w:lineRule="auto"/>
          </w:pPr>
        </w:p>
      </w:tc>
      <w:tc>
        <w:tcPr>
          <w:tcW w:w="4451" w:type="dxa"/>
        </w:tcPr>
        <w:p w14:paraId="5F621318" w14:textId="77777777" w:rsidR="00093408" w:rsidRPr="00F53AEA" w:rsidRDefault="00093408" w:rsidP="00F53AEA">
          <w:pPr>
            <w:pStyle w:val="Sidfot"/>
            <w:spacing w:line="276" w:lineRule="auto"/>
          </w:pPr>
        </w:p>
      </w:tc>
    </w:tr>
  </w:tbl>
  <w:p w14:paraId="5B9C42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65FF0" w14:textId="77777777" w:rsidR="00174A52" w:rsidRDefault="00174A52" w:rsidP="00A87A54">
      <w:pPr>
        <w:spacing w:after="0" w:line="240" w:lineRule="auto"/>
      </w:pPr>
      <w:r>
        <w:separator/>
      </w:r>
    </w:p>
  </w:footnote>
  <w:footnote w:type="continuationSeparator" w:id="0">
    <w:p w14:paraId="5F4C4CB1" w14:textId="77777777" w:rsidR="00174A52" w:rsidRDefault="00174A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E2FC2" w14:textId="77777777" w:rsidR="00550076" w:rsidRDefault="005500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C3587" w14:textId="77777777" w:rsidR="00550076" w:rsidRDefault="005500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1373" w14:paraId="120E92D9" w14:textId="77777777" w:rsidTr="00C93EBA">
      <w:trPr>
        <w:trHeight w:val="227"/>
      </w:trPr>
      <w:tc>
        <w:tcPr>
          <w:tcW w:w="5534" w:type="dxa"/>
        </w:tcPr>
        <w:p w14:paraId="025FC8C4" w14:textId="77777777" w:rsidR="00231373" w:rsidRPr="007D73AB" w:rsidRDefault="00231373">
          <w:pPr>
            <w:pStyle w:val="Sidhuvud"/>
          </w:pPr>
        </w:p>
      </w:tc>
      <w:tc>
        <w:tcPr>
          <w:tcW w:w="3170" w:type="dxa"/>
          <w:vAlign w:val="bottom"/>
        </w:tcPr>
        <w:p w14:paraId="2FA5C984" w14:textId="77777777" w:rsidR="00231373" w:rsidRPr="007D73AB" w:rsidRDefault="00231373" w:rsidP="00340DE0">
          <w:pPr>
            <w:pStyle w:val="Sidhuvud"/>
          </w:pPr>
        </w:p>
      </w:tc>
      <w:tc>
        <w:tcPr>
          <w:tcW w:w="1134" w:type="dxa"/>
        </w:tcPr>
        <w:p w14:paraId="06309D48" w14:textId="77777777" w:rsidR="00231373" w:rsidRDefault="00231373" w:rsidP="005A703A">
          <w:pPr>
            <w:pStyle w:val="Sidhuvud"/>
          </w:pPr>
        </w:p>
      </w:tc>
    </w:tr>
    <w:tr w:rsidR="00231373" w14:paraId="10E2955A" w14:textId="77777777" w:rsidTr="00C93EBA">
      <w:trPr>
        <w:trHeight w:val="1928"/>
      </w:trPr>
      <w:tc>
        <w:tcPr>
          <w:tcW w:w="5534" w:type="dxa"/>
        </w:tcPr>
        <w:p w14:paraId="54245171" w14:textId="77777777" w:rsidR="00231373" w:rsidRPr="00340DE0" w:rsidRDefault="00231373" w:rsidP="00340DE0">
          <w:pPr>
            <w:pStyle w:val="Sidhuvud"/>
          </w:pPr>
          <w:r>
            <w:rPr>
              <w:noProof/>
            </w:rPr>
            <w:drawing>
              <wp:inline distT="0" distB="0" distL="0" distR="0" wp14:anchorId="28AD0E5E" wp14:editId="120CF37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554840" w14:textId="77777777" w:rsidR="00231373" w:rsidRPr="00710A6C" w:rsidRDefault="00231373" w:rsidP="00EE3C0F">
          <w:pPr>
            <w:pStyle w:val="Sidhuvud"/>
            <w:rPr>
              <w:b/>
            </w:rPr>
          </w:pPr>
        </w:p>
        <w:p w14:paraId="32C17DD1" w14:textId="77777777" w:rsidR="00231373" w:rsidRDefault="00231373" w:rsidP="00EE3C0F">
          <w:pPr>
            <w:pStyle w:val="Sidhuvud"/>
          </w:pPr>
        </w:p>
        <w:p w14:paraId="4404881A" w14:textId="77777777" w:rsidR="00231373" w:rsidRDefault="00231373" w:rsidP="00EE3C0F">
          <w:pPr>
            <w:pStyle w:val="Sidhuvud"/>
          </w:pPr>
        </w:p>
        <w:p w14:paraId="7CE62ABA" w14:textId="77777777" w:rsidR="00231373" w:rsidRDefault="00231373" w:rsidP="00EE3C0F">
          <w:pPr>
            <w:pStyle w:val="Sidhuvud"/>
          </w:pPr>
        </w:p>
        <w:sdt>
          <w:sdtPr>
            <w:alias w:val="Dnr"/>
            <w:tag w:val="ccRKShow_Dnr"/>
            <w:id w:val="-829283628"/>
            <w:placeholder>
              <w:docPart w:val="FB2D83A89B2B483EA17703715A186CFF"/>
            </w:placeholder>
            <w:dataBinding w:prefixMappings="xmlns:ns0='http://lp/documentinfo/RK' " w:xpath="/ns0:DocumentInfo[1]/ns0:BaseInfo[1]/ns0:Dnr[1]" w:storeItemID="{C04E753B-5E0D-40FF-B1B0-D3972CC0058B}"/>
            <w:text/>
          </w:sdtPr>
          <w:sdtEndPr/>
          <w:sdtContent>
            <w:p w14:paraId="2502273F" w14:textId="08F1C3DE" w:rsidR="00231373" w:rsidRDefault="00550076" w:rsidP="00EE3C0F">
              <w:pPr>
                <w:pStyle w:val="Sidhuvud"/>
              </w:pPr>
              <w:r>
                <w:t xml:space="preserve"> N2021/01056  </w:t>
              </w:r>
            </w:p>
          </w:sdtContent>
        </w:sdt>
        <w:p w14:paraId="5EA85129" w14:textId="58EFF75E" w:rsidR="00231373" w:rsidRDefault="00255E09" w:rsidP="00EE3C0F">
          <w:pPr>
            <w:pStyle w:val="Sidhuvud"/>
          </w:pPr>
          <w:sdt>
            <w:sdtPr>
              <w:alias w:val="DocNumber"/>
              <w:tag w:val="DocNumber"/>
              <w:id w:val="1726028884"/>
              <w:placeholder>
                <w:docPart w:val="3FD5393573BC4CEC888FE8EAB7D01395"/>
              </w:placeholder>
              <w:showingPlcHdr/>
              <w:dataBinding w:prefixMappings="xmlns:ns0='http://lp/documentinfo/RK' " w:xpath="/ns0:DocumentInfo[1]/ns0:BaseInfo[1]/ns0:DocNumber[1]" w:storeItemID="{C04E753B-5E0D-40FF-B1B0-D3972CC0058B}"/>
              <w:text/>
            </w:sdtPr>
            <w:sdtEndPr/>
            <w:sdtContent>
              <w:r w:rsidR="00231373">
                <w:rPr>
                  <w:rStyle w:val="Platshllartext"/>
                </w:rPr>
                <w:t xml:space="preserve"> </w:t>
              </w:r>
            </w:sdtContent>
          </w:sdt>
          <w:r w:rsidR="00550076">
            <w:t>N2021/01057</w:t>
          </w:r>
        </w:p>
        <w:p w14:paraId="7A3E715A" w14:textId="77777777" w:rsidR="00231373" w:rsidRDefault="00231373" w:rsidP="00EE3C0F">
          <w:pPr>
            <w:pStyle w:val="Sidhuvud"/>
          </w:pPr>
        </w:p>
      </w:tc>
      <w:tc>
        <w:tcPr>
          <w:tcW w:w="1134" w:type="dxa"/>
        </w:tcPr>
        <w:p w14:paraId="488F7345" w14:textId="77777777" w:rsidR="00231373" w:rsidRDefault="00231373" w:rsidP="0094502D">
          <w:pPr>
            <w:pStyle w:val="Sidhuvud"/>
          </w:pPr>
        </w:p>
        <w:p w14:paraId="4245F55C" w14:textId="77777777" w:rsidR="00231373" w:rsidRPr="0094502D" w:rsidRDefault="00231373" w:rsidP="00EC71A6">
          <w:pPr>
            <w:pStyle w:val="Sidhuvud"/>
          </w:pPr>
        </w:p>
      </w:tc>
    </w:tr>
    <w:tr w:rsidR="00231373" w14:paraId="644BF3F7" w14:textId="77777777" w:rsidTr="00C93EBA">
      <w:trPr>
        <w:trHeight w:val="2268"/>
      </w:trPr>
      <w:sdt>
        <w:sdtPr>
          <w:rPr>
            <w:b/>
          </w:rPr>
          <w:alias w:val="SenderText"/>
          <w:tag w:val="ccRKShow_SenderText"/>
          <w:id w:val="1374046025"/>
          <w:placeholder>
            <w:docPart w:val="F3336476CB0442C3A54195B72D7ECE09"/>
          </w:placeholder>
        </w:sdtPr>
        <w:sdtEndPr>
          <w:rPr>
            <w:b w:val="0"/>
          </w:rPr>
        </w:sdtEndPr>
        <w:sdtContent>
          <w:tc>
            <w:tcPr>
              <w:tcW w:w="5534" w:type="dxa"/>
              <w:tcMar>
                <w:right w:w="1134" w:type="dxa"/>
              </w:tcMar>
            </w:tcPr>
            <w:p w14:paraId="5EA34636" w14:textId="77777777" w:rsidR="00550076" w:rsidRPr="00550076" w:rsidRDefault="00550076" w:rsidP="00340DE0">
              <w:pPr>
                <w:pStyle w:val="Sidhuvud"/>
                <w:rPr>
                  <w:b/>
                </w:rPr>
              </w:pPr>
              <w:r w:rsidRPr="00550076">
                <w:rPr>
                  <w:b/>
                </w:rPr>
                <w:t>Näringsdepartementet</w:t>
              </w:r>
            </w:p>
            <w:p w14:paraId="5F8869BF" w14:textId="38C98106" w:rsidR="00231373" w:rsidRPr="00340DE0" w:rsidRDefault="00550076" w:rsidP="00340DE0">
              <w:pPr>
                <w:pStyle w:val="Sidhuvud"/>
              </w:pPr>
              <w:r w:rsidRPr="00550076">
                <w:t>Landsbygdsministern</w:t>
              </w:r>
            </w:p>
          </w:tc>
        </w:sdtContent>
      </w:sdt>
      <w:sdt>
        <w:sdtPr>
          <w:alias w:val="Recipient"/>
          <w:tag w:val="ccRKShow_Recipient"/>
          <w:id w:val="-28344517"/>
          <w:placeholder>
            <w:docPart w:val="88A807FD9A0B49E39CFCDB40BA2A137B"/>
          </w:placeholder>
          <w:dataBinding w:prefixMappings="xmlns:ns0='http://lp/documentinfo/RK' " w:xpath="/ns0:DocumentInfo[1]/ns0:BaseInfo[1]/ns0:Recipient[1]" w:storeItemID="{C04E753B-5E0D-40FF-B1B0-D3972CC0058B}"/>
          <w:text w:multiLine="1"/>
        </w:sdtPr>
        <w:sdtEndPr/>
        <w:sdtContent>
          <w:tc>
            <w:tcPr>
              <w:tcW w:w="3170" w:type="dxa"/>
            </w:tcPr>
            <w:p w14:paraId="0F4DAC3E" w14:textId="43DBA162" w:rsidR="00231373" w:rsidRDefault="00550076" w:rsidP="00547B89">
              <w:pPr>
                <w:pStyle w:val="Sidhuvud"/>
              </w:pPr>
              <w:r>
                <w:t>Till riksdagen</w:t>
              </w:r>
            </w:p>
          </w:tc>
        </w:sdtContent>
      </w:sdt>
      <w:tc>
        <w:tcPr>
          <w:tcW w:w="1134" w:type="dxa"/>
        </w:tcPr>
        <w:p w14:paraId="31D5708F" w14:textId="77777777" w:rsidR="00231373" w:rsidRDefault="00231373" w:rsidP="003E6020">
          <w:pPr>
            <w:pStyle w:val="Sidhuvud"/>
          </w:pPr>
        </w:p>
      </w:tc>
    </w:tr>
  </w:tbl>
  <w:p w14:paraId="50DB38A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74F035C"/>
    <w:multiLevelType w:val="hybridMultilevel"/>
    <w:tmpl w:val="877AB324"/>
    <w:lvl w:ilvl="0" w:tplc="CB26F36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7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4A5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373"/>
    <w:rsid w:val="002315F5"/>
    <w:rsid w:val="00232EC3"/>
    <w:rsid w:val="00233D52"/>
    <w:rsid w:val="00237147"/>
    <w:rsid w:val="00242AD1"/>
    <w:rsid w:val="0024412C"/>
    <w:rsid w:val="0024537C"/>
    <w:rsid w:val="00255E0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96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6D44"/>
    <w:rsid w:val="005302E0"/>
    <w:rsid w:val="00544738"/>
    <w:rsid w:val="005456E4"/>
    <w:rsid w:val="00547B89"/>
    <w:rsid w:val="00550076"/>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7E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7CA"/>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DA5"/>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A55"/>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41C"/>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92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5F7"/>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2F86"/>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CDE87"/>
  <w15:docId w15:val="{378BDA8A-3593-4557-951F-8801420D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2D83A89B2B483EA17703715A186CFF"/>
        <w:category>
          <w:name w:val="Allmänt"/>
          <w:gallery w:val="placeholder"/>
        </w:category>
        <w:types>
          <w:type w:val="bbPlcHdr"/>
        </w:types>
        <w:behaviors>
          <w:behavior w:val="content"/>
        </w:behaviors>
        <w:guid w:val="{62263FCF-759A-40BD-852B-301B523E8498}"/>
      </w:docPartPr>
      <w:docPartBody>
        <w:p w:rsidR="002D22C5" w:rsidRDefault="00A158D7" w:rsidP="00A158D7">
          <w:pPr>
            <w:pStyle w:val="FB2D83A89B2B483EA17703715A186CFF"/>
          </w:pPr>
          <w:r>
            <w:rPr>
              <w:rStyle w:val="Platshllartext"/>
            </w:rPr>
            <w:t xml:space="preserve"> </w:t>
          </w:r>
        </w:p>
      </w:docPartBody>
    </w:docPart>
    <w:docPart>
      <w:docPartPr>
        <w:name w:val="3FD5393573BC4CEC888FE8EAB7D01395"/>
        <w:category>
          <w:name w:val="Allmänt"/>
          <w:gallery w:val="placeholder"/>
        </w:category>
        <w:types>
          <w:type w:val="bbPlcHdr"/>
        </w:types>
        <w:behaviors>
          <w:behavior w:val="content"/>
        </w:behaviors>
        <w:guid w:val="{723A2E54-D320-424E-82F7-6811B0428639}"/>
      </w:docPartPr>
      <w:docPartBody>
        <w:p w:rsidR="002D22C5" w:rsidRDefault="00A158D7" w:rsidP="00A158D7">
          <w:pPr>
            <w:pStyle w:val="3FD5393573BC4CEC888FE8EAB7D013951"/>
          </w:pPr>
          <w:r>
            <w:rPr>
              <w:rStyle w:val="Platshllartext"/>
            </w:rPr>
            <w:t xml:space="preserve"> </w:t>
          </w:r>
        </w:p>
      </w:docPartBody>
    </w:docPart>
    <w:docPart>
      <w:docPartPr>
        <w:name w:val="F3336476CB0442C3A54195B72D7ECE09"/>
        <w:category>
          <w:name w:val="Allmänt"/>
          <w:gallery w:val="placeholder"/>
        </w:category>
        <w:types>
          <w:type w:val="bbPlcHdr"/>
        </w:types>
        <w:behaviors>
          <w:behavior w:val="content"/>
        </w:behaviors>
        <w:guid w:val="{F9EDBD55-BEBB-4230-A6C1-DA0B95C73C6D}"/>
      </w:docPartPr>
      <w:docPartBody>
        <w:p w:rsidR="002D22C5" w:rsidRDefault="00A158D7" w:rsidP="00A158D7">
          <w:pPr>
            <w:pStyle w:val="F3336476CB0442C3A54195B72D7ECE091"/>
          </w:pPr>
          <w:r>
            <w:rPr>
              <w:rStyle w:val="Platshllartext"/>
            </w:rPr>
            <w:t xml:space="preserve"> </w:t>
          </w:r>
        </w:p>
      </w:docPartBody>
    </w:docPart>
    <w:docPart>
      <w:docPartPr>
        <w:name w:val="88A807FD9A0B49E39CFCDB40BA2A137B"/>
        <w:category>
          <w:name w:val="Allmänt"/>
          <w:gallery w:val="placeholder"/>
        </w:category>
        <w:types>
          <w:type w:val="bbPlcHdr"/>
        </w:types>
        <w:behaviors>
          <w:behavior w:val="content"/>
        </w:behaviors>
        <w:guid w:val="{C708F134-913E-4844-AF6D-ED03181280BD}"/>
      </w:docPartPr>
      <w:docPartBody>
        <w:p w:rsidR="002D22C5" w:rsidRDefault="00A158D7" w:rsidP="00A158D7">
          <w:pPr>
            <w:pStyle w:val="88A807FD9A0B49E39CFCDB40BA2A137B"/>
          </w:pPr>
          <w:r>
            <w:rPr>
              <w:rStyle w:val="Platshllartext"/>
            </w:rPr>
            <w:t xml:space="preserve"> </w:t>
          </w:r>
        </w:p>
      </w:docPartBody>
    </w:docPart>
    <w:docPart>
      <w:docPartPr>
        <w:name w:val="FD22983C8461425CB18FE2F9CE3CFFDA"/>
        <w:category>
          <w:name w:val="Allmänt"/>
          <w:gallery w:val="placeholder"/>
        </w:category>
        <w:types>
          <w:type w:val="bbPlcHdr"/>
        </w:types>
        <w:behaviors>
          <w:behavior w:val="content"/>
        </w:behaviors>
        <w:guid w:val="{A87CB255-E540-42E3-BE17-CB9F2F251788}"/>
      </w:docPartPr>
      <w:docPartBody>
        <w:p w:rsidR="002D22C5" w:rsidRDefault="00A158D7" w:rsidP="00A158D7">
          <w:pPr>
            <w:pStyle w:val="FD22983C8461425CB18FE2F9CE3CFFD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FF401F362AC49E48C54D2D4ACF98AFF"/>
        <w:category>
          <w:name w:val="Allmänt"/>
          <w:gallery w:val="placeholder"/>
        </w:category>
        <w:types>
          <w:type w:val="bbPlcHdr"/>
        </w:types>
        <w:behaviors>
          <w:behavior w:val="content"/>
        </w:behaviors>
        <w:guid w:val="{FE882A21-8F80-4F2E-8A29-3D6C5388A0D6}"/>
      </w:docPartPr>
      <w:docPartBody>
        <w:p w:rsidR="002D22C5" w:rsidRDefault="00A158D7" w:rsidP="00A158D7">
          <w:pPr>
            <w:pStyle w:val="AFF401F362AC49E48C54D2D4ACF98AFF"/>
          </w:pPr>
          <w:r>
            <w:t xml:space="preserve"> </w:t>
          </w:r>
          <w:r>
            <w:rPr>
              <w:rStyle w:val="Platshllartext"/>
            </w:rPr>
            <w:t>Välj ett parti.</w:t>
          </w:r>
        </w:p>
      </w:docPartBody>
    </w:docPart>
    <w:docPart>
      <w:docPartPr>
        <w:name w:val="9229BF53A8DB4EB294AA47E4CE155949"/>
        <w:category>
          <w:name w:val="Allmänt"/>
          <w:gallery w:val="placeholder"/>
        </w:category>
        <w:types>
          <w:type w:val="bbPlcHdr"/>
        </w:types>
        <w:behaviors>
          <w:behavior w:val="content"/>
        </w:behaviors>
        <w:guid w:val="{58320552-6B1F-4C45-975E-316816D80396}"/>
      </w:docPartPr>
      <w:docPartBody>
        <w:p w:rsidR="002D22C5" w:rsidRDefault="00A158D7" w:rsidP="00A158D7">
          <w:pPr>
            <w:pStyle w:val="9229BF53A8DB4EB294AA47E4CE15594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4BC515FC23642528C325D4B558F053C"/>
        <w:category>
          <w:name w:val="Allmänt"/>
          <w:gallery w:val="placeholder"/>
        </w:category>
        <w:types>
          <w:type w:val="bbPlcHdr"/>
        </w:types>
        <w:behaviors>
          <w:behavior w:val="content"/>
        </w:behaviors>
        <w:guid w:val="{ABCAC8A8-1A4B-4017-92CF-39D1EFF6E8B5}"/>
      </w:docPartPr>
      <w:docPartBody>
        <w:p w:rsidR="002D22C5" w:rsidRDefault="00A158D7" w:rsidP="00A158D7">
          <w:pPr>
            <w:pStyle w:val="84BC515FC23642528C325D4B558F053C"/>
          </w:pPr>
          <w:r>
            <w:rPr>
              <w:rStyle w:val="Platshllartext"/>
            </w:rPr>
            <w:t>Klicka här för att ange datum.</w:t>
          </w:r>
        </w:p>
      </w:docPartBody>
    </w:docPart>
    <w:docPart>
      <w:docPartPr>
        <w:name w:val="952915189F7242B39C384BD7A05F8F9C"/>
        <w:category>
          <w:name w:val="Allmänt"/>
          <w:gallery w:val="placeholder"/>
        </w:category>
        <w:types>
          <w:type w:val="bbPlcHdr"/>
        </w:types>
        <w:behaviors>
          <w:behavior w:val="content"/>
        </w:behaviors>
        <w:guid w:val="{2A2B33A2-63AB-460A-9932-19AF31A8E22E}"/>
      </w:docPartPr>
      <w:docPartBody>
        <w:p w:rsidR="002D22C5" w:rsidRDefault="00A158D7" w:rsidP="00A158D7">
          <w:pPr>
            <w:pStyle w:val="952915189F7242B39C384BD7A05F8F9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D7"/>
    <w:rsid w:val="002D22C5"/>
    <w:rsid w:val="0044344B"/>
    <w:rsid w:val="00A15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4BE32DFCBC4F0FBCBA864E5D2785F2">
    <w:name w:val="034BE32DFCBC4F0FBCBA864E5D2785F2"/>
    <w:rsid w:val="00A158D7"/>
  </w:style>
  <w:style w:type="character" w:styleId="Platshllartext">
    <w:name w:val="Placeholder Text"/>
    <w:basedOn w:val="Standardstycketeckensnitt"/>
    <w:uiPriority w:val="99"/>
    <w:semiHidden/>
    <w:rsid w:val="00A158D7"/>
    <w:rPr>
      <w:noProof w:val="0"/>
      <w:color w:val="808080"/>
    </w:rPr>
  </w:style>
  <w:style w:type="paragraph" w:customStyle="1" w:styleId="CB5B6BD397A448BDBD0C0F856A581A06">
    <w:name w:val="CB5B6BD397A448BDBD0C0F856A581A06"/>
    <w:rsid w:val="00A158D7"/>
  </w:style>
  <w:style w:type="paragraph" w:customStyle="1" w:styleId="5AB63ACCDF7E4263B61FBC8457DE5589">
    <w:name w:val="5AB63ACCDF7E4263B61FBC8457DE5589"/>
    <w:rsid w:val="00A158D7"/>
  </w:style>
  <w:style w:type="paragraph" w:customStyle="1" w:styleId="DE944C872A4F4096AF88B1CD83BECDAE">
    <w:name w:val="DE944C872A4F4096AF88B1CD83BECDAE"/>
    <w:rsid w:val="00A158D7"/>
  </w:style>
  <w:style w:type="paragraph" w:customStyle="1" w:styleId="FB2D83A89B2B483EA17703715A186CFF">
    <w:name w:val="FB2D83A89B2B483EA17703715A186CFF"/>
    <w:rsid w:val="00A158D7"/>
  </w:style>
  <w:style w:type="paragraph" w:customStyle="1" w:styleId="3FD5393573BC4CEC888FE8EAB7D01395">
    <w:name w:val="3FD5393573BC4CEC888FE8EAB7D01395"/>
    <w:rsid w:val="00A158D7"/>
  </w:style>
  <w:style w:type="paragraph" w:customStyle="1" w:styleId="9B685AB354BB4D9FB08A16DB74989D68">
    <w:name w:val="9B685AB354BB4D9FB08A16DB74989D68"/>
    <w:rsid w:val="00A158D7"/>
  </w:style>
  <w:style w:type="paragraph" w:customStyle="1" w:styleId="F64AD3BD19BF41C8BF743AB29F8FB91D">
    <w:name w:val="F64AD3BD19BF41C8BF743AB29F8FB91D"/>
    <w:rsid w:val="00A158D7"/>
  </w:style>
  <w:style w:type="paragraph" w:customStyle="1" w:styleId="4CA430597AA748A0860D69A33E1FA8F2">
    <w:name w:val="4CA430597AA748A0860D69A33E1FA8F2"/>
    <w:rsid w:val="00A158D7"/>
  </w:style>
  <w:style w:type="paragraph" w:customStyle="1" w:styleId="F3336476CB0442C3A54195B72D7ECE09">
    <w:name w:val="F3336476CB0442C3A54195B72D7ECE09"/>
    <w:rsid w:val="00A158D7"/>
  </w:style>
  <w:style w:type="paragraph" w:customStyle="1" w:styleId="88A807FD9A0B49E39CFCDB40BA2A137B">
    <w:name w:val="88A807FD9A0B49E39CFCDB40BA2A137B"/>
    <w:rsid w:val="00A158D7"/>
  </w:style>
  <w:style w:type="paragraph" w:customStyle="1" w:styleId="3FD5393573BC4CEC888FE8EAB7D013951">
    <w:name w:val="3FD5393573BC4CEC888FE8EAB7D013951"/>
    <w:rsid w:val="00A158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336476CB0442C3A54195B72D7ECE091">
    <w:name w:val="F3336476CB0442C3A54195B72D7ECE091"/>
    <w:rsid w:val="00A158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22983C8461425CB18FE2F9CE3CFFDA">
    <w:name w:val="FD22983C8461425CB18FE2F9CE3CFFDA"/>
    <w:rsid w:val="00A158D7"/>
  </w:style>
  <w:style w:type="paragraph" w:customStyle="1" w:styleId="AFF401F362AC49E48C54D2D4ACF98AFF">
    <w:name w:val="AFF401F362AC49E48C54D2D4ACF98AFF"/>
    <w:rsid w:val="00A158D7"/>
  </w:style>
  <w:style w:type="paragraph" w:customStyle="1" w:styleId="74E0044DAF074B0098BFBDF1148C0CFD">
    <w:name w:val="74E0044DAF074B0098BFBDF1148C0CFD"/>
    <w:rsid w:val="00A158D7"/>
  </w:style>
  <w:style w:type="paragraph" w:customStyle="1" w:styleId="888159F988B14A2B89F5CB5EB3063B77">
    <w:name w:val="888159F988B14A2B89F5CB5EB3063B77"/>
    <w:rsid w:val="00A158D7"/>
  </w:style>
  <w:style w:type="paragraph" w:customStyle="1" w:styleId="9229BF53A8DB4EB294AA47E4CE155949">
    <w:name w:val="9229BF53A8DB4EB294AA47E4CE155949"/>
    <w:rsid w:val="00A158D7"/>
  </w:style>
  <w:style w:type="paragraph" w:customStyle="1" w:styleId="84BC515FC23642528C325D4B558F053C">
    <w:name w:val="84BC515FC23642528C325D4B558F053C"/>
    <w:rsid w:val="00A158D7"/>
  </w:style>
  <w:style w:type="paragraph" w:customStyle="1" w:styleId="952915189F7242B39C384BD7A05F8F9C">
    <w:name w:val="952915189F7242B39C384BD7A05F8F9C"/>
    <w:rsid w:val="00A15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 N2021/01056  </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3111610c-6674-4c38-92a3-a0a49fa6438a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 N2021/01056  </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/yta/n-nv/dl/Djur och vxter</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AD49C-5D21-4D9A-AA4F-A487986C219D}"/>
</file>

<file path=customXml/itemProps2.xml><?xml version="1.0" encoding="utf-8"?>
<ds:datastoreItem xmlns:ds="http://schemas.openxmlformats.org/officeDocument/2006/customXml" ds:itemID="{C04E753B-5E0D-40FF-B1B0-D3972CC0058B}"/>
</file>

<file path=customXml/itemProps3.xml><?xml version="1.0" encoding="utf-8"?>
<ds:datastoreItem xmlns:ds="http://schemas.openxmlformats.org/officeDocument/2006/customXml" ds:itemID="{53D0879D-AF83-4B31-B7CA-AF979BA48915}"/>
</file>

<file path=customXml/itemProps4.xml><?xml version="1.0" encoding="utf-8"?>
<ds:datastoreItem xmlns:ds="http://schemas.openxmlformats.org/officeDocument/2006/customXml" ds:itemID="{EDC5B929-B211-4C25-9E93-AE44C14C1404}">
  <ds:schemaRefs>
    <ds:schemaRef ds:uri="http://schemas.microsoft.com/sharepoint/events"/>
  </ds:schemaRefs>
</ds:datastoreItem>
</file>

<file path=customXml/itemProps5.xml><?xml version="1.0" encoding="utf-8"?>
<ds:datastoreItem xmlns:ds="http://schemas.openxmlformats.org/officeDocument/2006/customXml" ds:itemID="{C04E753B-5E0D-40FF-B1B0-D3972CC0058B}">
  <ds:schemaRefs>
    <ds:schemaRef ds:uri="http://lp/documentinfo/RK"/>
  </ds:schemaRefs>
</ds:datastoreItem>
</file>

<file path=customXml/itemProps6.xml><?xml version="1.0" encoding="utf-8"?>
<ds:datastoreItem xmlns:ds="http://schemas.openxmlformats.org/officeDocument/2006/customXml" ds:itemID="{2D997424-07FF-41C7-A4E4-16DD1FBB748A}">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9FA3DFD0-E3EA-4FA2-A93D-D9D3C0E9C540}"/>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2317 och 2318 slutlig.docx</dc:title>
  <dc:subject/>
  <dc:creator>Lena Odland</dc:creator>
  <cp:keywords/>
  <dc:description/>
  <cp:lastModifiedBy>Lena Odland</cp:lastModifiedBy>
  <cp:revision>3</cp:revision>
  <dcterms:created xsi:type="dcterms:W3CDTF">2021-04-07T08:14:00Z</dcterms:created>
  <dcterms:modified xsi:type="dcterms:W3CDTF">2021-04-07T08:14:00Z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5503c4dc-be78-4724-9577-eb104372baaa</vt:lpwstr>
  </property>
</Properties>
</file>