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296E" w:rsidRPr="00106C77" w:rsidRDefault="006C296E" w:rsidP="006C296E">
      <w:pPr>
        <w:pStyle w:val="Rubrik"/>
      </w:pPr>
      <w:bookmarkStart w:id="0" w:name="_Hlk55214860"/>
      <w:bookmarkStart w:id="1" w:name="EUKommenteradDagordning"/>
      <w:r>
        <w:t xml:space="preserve">Rådet för utrikesfrågor (handel) </w:t>
      </w:r>
      <w:r w:rsidRPr="00106C77">
        <w:t xml:space="preserve">den </w:t>
      </w:r>
      <w:r>
        <w:t>9 november 2020</w:t>
      </w:r>
    </w:p>
    <w:bookmarkEnd w:id="0"/>
    <w:p w:rsidR="006C296E" w:rsidRPr="00106C77" w:rsidRDefault="006C296E" w:rsidP="006C296E">
      <w:pPr>
        <w:pStyle w:val="Rubrik1utannumrering"/>
      </w:pPr>
      <w:r w:rsidRPr="00106C77">
        <w:t>Kommenterad dagordning</w:t>
      </w:r>
    </w:p>
    <w:p w:rsidR="006C296E" w:rsidRPr="00106C77" w:rsidRDefault="006C296E" w:rsidP="006C296E">
      <w:pPr>
        <w:pStyle w:val="Rubrik1"/>
      </w:pPr>
      <w:r w:rsidRPr="00106C77">
        <w:t>Godkännande av dagordningen</w:t>
      </w:r>
    </w:p>
    <w:p w:rsidR="006C296E" w:rsidRPr="007265B7" w:rsidRDefault="006C296E" w:rsidP="006C296E">
      <w:pPr>
        <w:pStyle w:val="Rubrik1"/>
      </w:pPr>
      <w:r>
        <w:t xml:space="preserve">(Ev.) </w:t>
      </w:r>
      <w:r w:rsidRPr="00106C77">
        <w:t>A-punkter</w:t>
      </w:r>
    </w:p>
    <w:p w:rsidR="006C296E" w:rsidRPr="00260F84" w:rsidRDefault="006C296E" w:rsidP="006C296E">
      <w:pPr>
        <w:pStyle w:val="Rubrik1"/>
      </w:pPr>
      <w:r w:rsidRPr="006C296E">
        <w:t>EU:s handelspolitiska översyn och utsikterna för WTO</w:t>
      </w:r>
    </w:p>
    <w:p w:rsidR="006C296E" w:rsidRPr="007D1A25" w:rsidRDefault="006C296E" w:rsidP="006C296E">
      <w:pPr>
        <w:pStyle w:val="Brdtext"/>
        <w:spacing w:before="240"/>
        <w:rPr>
          <w:b/>
        </w:rPr>
      </w:pPr>
      <w:r w:rsidRPr="007D1A25">
        <w:rPr>
          <w:b/>
        </w:rPr>
        <w:t>Diskussionspunkt</w:t>
      </w:r>
    </w:p>
    <w:p w:rsidR="00602370" w:rsidRDefault="006C296E" w:rsidP="00602370">
      <w:pPr>
        <w:rPr>
          <w:rFonts w:ascii="Garamond" w:hAnsi="Garamond"/>
          <w:bCs/>
          <w:sz w:val="24"/>
          <w:szCs w:val="24"/>
        </w:rPr>
      </w:pPr>
      <w:r w:rsidRPr="001D7974">
        <w:rPr>
          <w:b/>
        </w:rPr>
        <w:t>Diskussionens innehåll</w:t>
      </w:r>
      <w:r w:rsidRPr="001D7974">
        <w:t xml:space="preserve">: </w:t>
      </w:r>
      <w:r w:rsidR="00602370">
        <w:rPr>
          <w:rFonts w:ascii="Garamond" w:hAnsi="Garamond" w:cstheme="minorHAnsi"/>
          <w:bCs/>
          <w:i/>
          <w:iCs/>
          <w:sz w:val="24"/>
          <w:szCs w:val="24"/>
        </w:rPr>
        <w:t xml:space="preserve">EU:s handelspolitiska översyn - </w:t>
      </w:r>
      <w:r w:rsidR="00602370">
        <w:rPr>
          <w:rFonts w:ascii="Garamond" w:hAnsi="Garamond" w:cstheme="minorHAnsi"/>
          <w:bCs/>
          <w:sz w:val="24"/>
          <w:szCs w:val="24"/>
        </w:rPr>
        <w:t>Kommissionen öppnade den 16 juni ett offentligt samråd om översynen av EU:s handelspolitik. Alla som är intresserade inbjuds att inkomma med synpunkter senast den 15 november (p.g.a. byte av handelskommissionär förlängdes tidsfristen med två månader). K</w:t>
      </w:r>
      <w:r w:rsidR="00602370">
        <w:rPr>
          <w:rFonts w:ascii="Garamond" w:hAnsi="Garamond"/>
          <w:bCs/>
          <w:sz w:val="24"/>
          <w:szCs w:val="24"/>
        </w:rPr>
        <w:t>ommissionens meddelande, som ska tas fram efter konsultationsperioden, väntas i början av 2021. Diskussionen vid FAC är ett tillfälle för ministrarna att diskutera de breda dragen i denna översyn.</w:t>
      </w:r>
    </w:p>
    <w:p w:rsidR="00602370" w:rsidRDefault="00602370" w:rsidP="00602370">
      <w:pPr>
        <w:rPr>
          <w:rFonts w:ascii="Garamond" w:hAnsi="Garamond"/>
          <w:bCs/>
          <w:sz w:val="24"/>
          <w:szCs w:val="24"/>
        </w:rPr>
      </w:pPr>
      <w:r>
        <w:rPr>
          <w:rFonts w:ascii="Garamond" w:hAnsi="Garamond"/>
          <w:bCs/>
          <w:i/>
          <w:iCs/>
          <w:sz w:val="24"/>
          <w:szCs w:val="24"/>
        </w:rPr>
        <w:t xml:space="preserve">Utsikterna för WTO: </w:t>
      </w:r>
      <w:r>
        <w:rPr>
          <w:rFonts w:ascii="Garamond" w:hAnsi="Garamond"/>
          <w:bCs/>
          <w:sz w:val="24"/>
          <w:szCs w:val="24"/>
        </w:rPr>
        <w:t xml:space="preserve">Mot bakgrund av den rådande pandemin och dess effekter på den globala handeln och världsekonomin, liksom av den pågående handelskonflikten mellan USA och Kina, finns ett ännu starkare behov av robusta institutioner och upprätthållandet av det regelbaserade multilaterala handelssystemet. Samtidigt finns ett behov av reformer och modernisering av WTO för att visa att det är en aktör som kan hantera den internationella handelns utveckling och utmaningar. </w:t>
      </w:r>
    </w:p>
    <w:p w:rsidR="00602370" w:rsidRDefault="00602370" w:rsidP="00602370">
      <w:pPr>
        <w:rPr>
          <w:rFonts w:ascii="Garamond" w:hAnsi="Garamond"/>
          <w:bCs/>
          <w:sz w:val="24"/>
          <w:szCs w:val="24"/>
        </w:rPr>
      </w:pPr>
      <w:r>
        <w:rPr>
          <w:rFonts w:ascii="Garamond" w:hAnsi="Garamond"/>
          <w:bCs/>
          <w:sz w:val="24"/>
          <w:szCs w:val="24"/>
        </w:rPr>
        <w:t xml:space="preserve">Inför den kommande ministerkonferensen MC12, planerad till sommaren 2021, behöver WTO visa på resultat. EU bör ta en ledande roll och driva på för att </w:t>
      </w:r>
      <w:r>
        <w:rPr>
          <w:rFonts w:ascii="Garamond" w:hAnsi="Garamond"/>
          <w:bCs/>
          <w:sz w:val="24"/>
          <w:szCs w:val="24"/>
        </w:rPr>
        <w:lastRenderedPageBreak/>
        <w:t>pågående förhandlingar går framåt eller avslutas, men även att WTO inleder nya förhandlingsinitiativ inom till exempel handel och hållbarhet respektive hälsa. En annan viktig roll för WTO är som tvistlösningsorgan i handelskonflikter mellan dess medlemmar. WTO:s överprövningsorgan behöver därför återetableras så snart som möjligt för att kunna upprätthålla den funktion som gjort att handelskonflikter kunnat hanteras och lösas på ett rättssäkert sätt.</w:t>
      </w:r>
    </w:p>
    <w:p w:rsidR="006C296E" w:rsidRPr="006C7DEF" w:rsidRDefault="006C296E" w:rsidP="00602370">
      <w:r w:rsidRPr="009E3B26">
        <w:rPr>
          <w:b/>
        </w:rPr>
        <w:t>Förslag till svensk ståndpunkt:</w:t>
      </w:r>
      <w:r w:rsidRPr="009E3B26">
        <w:t xml:space="preserve"> </w:t>
      </w:r>
      <w:r w:rsidR="00B366E8">
        <w:t xml:space="preserve">Regeringen anser att </w:t>
      </w:r>
      <w:r w:rsidR="00602370">
        <w:rPr>
          <w:rFonts w:ascii="Garamond" w:hAnsi="Garamond"/>
          <w:sz w:val="24"/>
          <w:szCs w:val="24"/>
        </w:rPr>
        <w:t>fortsatt öppenhet i EU:s handelspolitik</w:t>
      </w:r>
      <w:r w:rsidR="00B366E8">
        <w:rPr>
          <w:rFonts w:ascii="Garamond" w:hAnsi="Garamond"/>
          <w:sz w:val="24"/>
          <w:szCs w:val="24"/>
        </w:rPr>
        <w:t xml:space="preserve"> är viktig</w:t>
      </w:r>
      <w:r w:rsidR="00602370">
        <w:rPr>
          <w:rFonts w:ascii="Garamond" w:hAnsi="Garamond"/>
          <w:sz w:val="24"/>
          <w:szCs w:val="24"/>
        </w:rPr>
        <w:t xml:space="preserve">, bland annat genom fler handelsavtal och återhållsamhet i användandet av handelspolitiska skyddsinstrument. </w:t>
      </w:r>
      <w:r w:rsidR="00B366E8">
        <w:rPr>
          <w:rFonts w:ascii="Garamond" w:hAnsi="Garamond"/>
          <w:sz w:val="24"/>
          <w:szCs w:val="24"/>
        </w:rPr>
        <w:t>För EU:s handelspolitik är f</w:t>
      </w:r>
      <w:r w:rsidR="00602370">
        <w:rPr>
          <w:rFonts w:ascii="Garamond" w:hAnsi="Garamond"/>
          <w:sz w:val="24"/>
          <w:szCs w:val="24"/>
        </w:rPr>
        <w:t>ortsatt goda relationer med strategiska handelspartners av stor vikt. Hållbarhet bör genomsyra</w:t>
      </w:r>
      <w:r w:rsidR="003164DE">
        <w:rPr>
          <w:rFonts w:ascii="Garamond" w:hAnsi="Garamond"/>
          <w:sz w:val="24"/>
          <w:szCs w:val="24"/>
        </w:rPr>
        <w:t xml:space="preserve"> både</w:t>
      </w:r>
      <w:r w:rsidR="009B79D2">
        <w:rPr>
          <w:rFonts w:ascii="Garamond" w:hAnsi="Garamond"/>
          <w:sz w:val="24"/>
          <w:szCs w:val="24"/>
        </w:rPr>
        <w:t xml:space="preserve"> </w:t>
      </w:r>
      <w:r w:rsidR="00602370">
        <w:rPr>
          <w:rFonts w:ascii="Garamond" w:hAnsi="Garamond"/>
          <w:sz w:val="24"/>
          <w:szCs w:val="24"/>
        </w:rPr>
        <w:t>handelspolitik</w:t>
      </w:r>
      <w:r w:rsidR="003164DE">
        <w:rPr>
          <w:rFonts w:ascii="Garamond" w:hAnsi="Garamond"/>
          <w:sz w:val="24"/>
          <w:szCs w:val="24"/>
        </w:rPr>
        <w:t>en</w:t>
      </w:r>
      <w:r w:rsidR="00602370">
        <w:rPr>
          <w:rFonts w:ascii="Garamond" w:hAnsi="Garamond"/>
          <w:sz w:val="24"/>
          <w:szCs w:val="24"/>
        </w:rPr>
        <w:t xml:space="preserve"> och </w:t>
      </w:r>
      <w:r w:rsidR="003164DE">
        <w:rPr>
          <w:rFonts w:ascii="Garamond" w:hAnsi="Garamond"/>
          <w:sz w:val="24"/>
          <w:szCs w:val="24"/>
        </w:rPr>
        <w:t>våra</w:t>
      </w:r>
      <w:r w:rsidR="009B79D2">
        <w:rPr>
          <w:rFonts w:ascii="Garamond" w:hAnsi="Garamond"/>
          <w:sz w:val="24"/>
          <w:szCs w:val="24"/>
        </w:rPr>
        <w:t xml:space="preserve"> </w:t>
      </w:r>
      <w:bookmarkStart w:id="2" w:name="_GoBack"/>
      <w:bookmarkEnd w:id="2"/>
      <w:r w:rsidR="00602370">
        <w:rPr>
          <w:rFonts w:ascii="Garamond" w:hAnsi="Garamond"/>
          <w:sz w:val="24"/>
          <w:szCs w:val="24"/>
        </w:rPr>
        <w:t>relationer. WTO</w:t>
      </w:r>
      <w:r w:rsidR="00B366E8">
        <w:rPr>
          <w:rFonts w:ascii="Garamond" w:hAnsi="Garamond"/>
          <w:sz w:val="24"/>
          <w:szCs w:val="24"/>
        </w:rPr>
        <w:t xml:space="preserve"> har en</w:t>
      </w:r>
      <w:r w:rsidR="009B79D2">
        <w:rPr>
          <w:rFonts w:ascii="Garamond" w:hAnsi="Garamond"/>
          <w:sz w:val="24"/>
          <w:szCs w:val="24"/>
        </w:rPr>
        <w:t xml:space="preserve"> </w:t>
      </w:r>
      <w:r w:rsidR="00602370">
        <w:rPr>
          <w:rFonts w:ascii="Garamond" w:hAnsi="Garamond"/>
          <w:sz w:val="24"/>
          <w:szCs w:val="24"/>
        </w:rPr>
        <w:t>central roll i världshandeln och</w:t>
      </w:r>
      <w:r w:rsidR="00B366E8">
        <w:rPr>
          <w:rFonts w:ascii="Garamond" w:hAnsi="Garamond"/>
          <w:sz w:val="24"/>
          <w:szCs w:val="24"/>
        </w:rPr>
        <w:t xml:space="preserve"> behöver moderniseras och reformeras.</w:t>
      </w:r>
      <w:r w:rsidR="00602370">
        <w:rPr>
          <w:rFonts w:ascii="Garamond" w:hAnsi="Garamond"/>
          <w:sz w:val="24"/>
          <w:szCs w:val="24"/>
        </w:rPr>
        <w:t xml:space="preserve">  </w:t>
      </w:r>
      <w:r w:rsidR="00B366E8">
        <w:rPr>
          <w:rFonts w:ascii="Garamond" w:hAnsi="Garamond"/>
          <w:sz w:val="24"/>
          <w:szCs w:val="24"/>
        </w:rPr>
        <w:t xml:space="preserve">EU behöver fortsatt ha en ledande roll inom WTO. Det är viktigt att pågående förhandlingar ger resultat. </w:t>
      </w:r>
    </w:p>
    <w:p w:rsidR="006C296E" w:rsidRPr="00E16582" w:rsidRDefault="006C296E" w:rsidP="00E16582">
      <w:pPr>
        <w:pStyle w:val="Brdtext"/>
      </w:pPr>
      <w:r w:rsidRPr="009E3B26">
        <w:rPr>
          <w:b/>
        </w:rPr>
        <w:t>Datum för tidigare behandling i riksdagen:</w:t>
      </w:r>
      <w:r w:rsidRPr="009E3B26">
        <w:t xml:space="preserve"> </w:t>
      </w:r>
      <w:r w:rsidR="00602370">
        <w:t xml:space="preserve">Statsrådet Anna Hallberg informerade näringsutskottet den 5 mars och samrådde med EU-nämnden den 6 mars 2020 om förberedelserna för WTO:s tolfte ministerkonferens i </w:t>
      </w:r>
      <w:proofErr w:type="spellStart"/>
      <w:r w:rsidR="00602370">
        <w:t>Nur</w:t>
      </w:r>
      <w:proofErr w:type="spellEnd"/>
      <w:r w:rsidR="00602370">
        <w:t>-Sultan inför mötet i rådet för utrikesfrågor (handel) den 12 mars 2020. Ministerkonferensen ställdes dock in p.g.a. covid-19 och är tänkt att äga rum under 2021 i stället.</w:t>
      </w:r>
    </w:p>
    <w:p w:rsidR="006C296E" w:rsidRDefault="006C296E" w:rsidP="006C296E">
      <w:pPr>
        <w:pStyle w:val="Brdtext"/>
      </w:pPr>
      <w:r w:rsidRPr="009E3B26">
        <w:rPr>
          <w:b/>
        </w:rPr>
        <w:t>Fortsatt behandling av ärendet:</w:t>
      </w:r>
      <w:r>
        <w:rPr>
          <w:b/>
        </w:rPr>
        <w:t xml:space="preserve"> </w:t>
      </w:r>
      <w:r>
        <w:t>-</w:t>
      </w:r>
    </w:p>
    <w:p w:rsidR="006C296E" w:rsidRPr="001D37DE" w:rsidRDefault="006C296E" w:rsidP="006C296E">
      <w:pPr>
        <w:pStyle w:val="Brdtext"/>
      </w:pPr>
    </w:p>
    <w:p w:rsidR="006C296E" w:rsidRPr="00260F84" w:rsidRDefault="006C296E" w:rsidP="006C296E">
      <w:pPr>
        <w:pStyle w:val="Rubrik1"/>
      </w:pPr>
      <w:r w:rsidRPr="00260F84">
        <w:t>Handelsrelationerna mellan EU och Kina</w:t>
      </w:r>
    </w:p>
    <w:p w:rsidR="006C296E" w:rsidRDefault="006C296E" w:rsidP="006C296E">
      <w:pPr>
        <w:pStyle w:val="Brdtext"/>
        <w:spacing w:before="240"/>
        <w:rPr>
          <w:i/>
          <w:sz w:val="24"/>
          <w:szCs w:val="24"/>
        </w:rPr>
      </w:pPr>
      <w:r>
        <w:rPr>
          <w:b/>
        </w:rPr>
        <w:t>Diskussions</w:t>
      </w:r>
      <w:r w:rsidRPr="00632D8A">
        <w:rPr>
          <w:b/>
        </w:rPr>
        <w:t>punkt</w:t>
      </w:r>
    </w:p>
    <w:p w:rsidR="006C296E" w:rsidRDefault="006C296E" w:rsidP="006C296E">
      <w:pPr>
        <w:pStyle w:val="Brdtext"/>
        <w:rPr>
          <w:b/>
        </w:rPr>
      </w:pPr>
      <w:r w:rsidRPr="003C38A5">
        <w:rPr>
          <w:b/>
        </w:rPr>
        <w:t>Diskussionens innehåll:</w:t>
      </w:r>
      <w:r>
        <w:rPr>
          <w:b/>
        </w:rPr>
        <w:t xml:space="preserve"> </w:t>
      </w:r>
      <w:r>
        <w:t>Kommissionen väntas inleda diskussionen med att informera om den senaste utvecklingen i handelsrelationen mellan EU och Kina med fokus på pågående förhandlingar om ett investeringsavtal EU-Kina.</w:t>
      </w:r>
    </w:p>
    <w:p w:rsidR="006C296E" w:rsidRDefault="006C296E" w:rsidP="006C296E">
      <w:pPr>
        <w:pStyle w:val="Brdtext"/>
      </w:pPr>
      <w:r w:rsidRPr="00EA1D40">
        <w:rPr>
          <w:b/>
        </w:rPr>
        <w:t>Förslag till svensk ståndpunkt:</w:t>
      </w:r>
      <w:r>
        <w:rPr>
          <w:b/>
        </w:rPr>
        <w:t xml:space="preserve"> </w:t>
      </w:r>
      <w:r>
        <w:rPr>
          <w:bCs/>
        </w:rPr>
        <w:t xml:space="preserve">Regeringen framhåller vikten av att EU står enigt i relationerna med Kina och till stöd för det regelbaserade internationella samarbetet. </w:t>
      </w:r>
      <w:r>
        <w:t xml:space="preserve">Regeringen verkar för att EU ska kunna sluta ett avtal om investeringar med Kina. </w:t>
      </w:r>
      <w:r w:rsidRPr="0064251A">
        <w:t>Ett sådant avtal bör vara ambitiöst</w:t>
      </w:r>
      <w:r w:rsidR="0064251A">
        <w:t xml:space="preserve">, särskilt </w:t>
      </w:r>
      <w:r w:rsidR="0064251A">
        <w:lastRenderedPageBreak/>
        <w:t xml:space="preserve">vad gäller </w:t>
      </w:r>
      <w:r w:rsidRPr="0064251A">
        <w:t>ett förbättrat marknadstillträde för europeiska företag</w:t>
      </w:r>
      <w:r w:rsidR="00082F30" w:rsidRPr="0064251A">
        <w:t xml:space="preserve"> samt regler för handel och hållbar utveckling</w:t>
      </w:r>
      <w:r w:rsidRPr="0064251A">
        <w:t>.</w:t>
      </w:r>
    </w:p>
    <w:p w:rsidR="006C296E" w:rsidRDefault="006C296E" w:rsidP="006C296E">
      <w:pPr>
        <w:pStyle w:val="Brdtext"/>
        <w:rPr>
          <w:b/>
        </w:rPr>
      </w:pPr>
      <w:r w:rsidRPr="009E3B26">
        <w:rPr>
          <w:b/>
        </w:rPr>
        <w:t>Datum för tidigare behandling i riksdagen:</w:t>
      </w:r>
      <w:r>
        <w:rPr>
          <w:b/>
        </w:rPr>
        <w:t xml:space="preserve"> </w:t>
      </w:r>
      <w:r>
        <w:t>Kina behandlades i EU-nämnden senast i oktober 2020 inför Europeiska Rådets möte samma månad. I december 2019 hölls en debatt i riksdagen om regeringens skrivelse ’Arbetet i frågor som rör Kina’ (2018/19:18)</w:t>
      </w:r>
      <w:r>
        <w:rPr>
          <w:rFonts w:cs="Times New Roman"/>
        </w:rPr>
        <w:t>.</w:t>
      </w:r>
    </w:p>
    <w:p w:rsidR="006C296E" w:rsidRDefault="006C296E" w:rsidP="006C296E">
      <w:pPr>
        <w:pStyle w:val="Brdtext"/>
      </w:pPr>
      <w:r w:rsidRPr="009E3B26">
        <w:rPr>
          <w:b/>
        </w:rPr>
        <w:t>Fortsatt behandling av ärendet:</w:t>
      </w:r>
      <w:r>
        <w:rPr>
          <w:b/>
        </w:rPr>
        <w:t xml:space="preserve"> </w:t>
      </w:r>
      <w:r>
        <w:rPr>
          <w:bCs/>
        </w:rPr>
        <w:t xml:space="preserve">Regeringen avser fortsätta verka för att EU står enigt i relationerna med Kina och till stöd för det regelbaserade internationella samarbetet verka för Kinas efterlevnad av befintliga WTO-åtaganden och nya. </w:t>
      </w:r>
      <w:r>
        <w:t>Regeringen kommer att vara pådrivande för att EU bedriver ambitiösa förhandlingar om avtal som underlättar handeln och säkrar europeiska företags marknadstillträde och lika konkurrensvillkor</w:t>
      </w:r>
      <w:r w:rsidR="0064251A">
        <w:t>, samt bidrar till en hållbar utveckling.</w:t>
      </w:r>
    </w:p>
    <w:p w:rsidR="00E16582" w:rsidRPr="002F4A5A" w:rsidRDefault="00E16582" w:rsidP="006C296E">
      <w:pPr>
        <w:pStyle w:val="Brdtext"/>
      </w:pPr>
    </w:p>
    <w:p w:rsidR="006C296E" w:rsidRPr="00106C77" w:rsidRDefault="006C296E" w:rsidP="006C296E">
      <w:pPr>
        <w:pStyle w:val="Rubrik1"/>
      </w:pPr>
      <w:r>
        <w:t>Handelsrelationerna mellan EU och USA</w:t>
      </w:r>
    </w:p>
    <w:bookmarkEnd w:id="1"/>
    <w:p w:rsidR="00AE4A27" w:rsidRPr="007D1A25" w:rsidRDefault="00AE4A27" w:rsidP="00AE4A27">
      <w:pPr>
        <w:pStyle w:val="Brdtext"/>
        <w:spacing w:before="240"/>
        <w:rPr>
          <w:b/>
        </w:rPr>
      </w:pPr>
      <w:r w:rsidRPr="007D1A25">
        <w:rPr>
          <w:b/>
        </w:rPr>
        <w:t>Diskussionspunkt</w:t>
      </w:r>
    </w:p>
    <w:p w:rsidR="00AE4A27" w:rsidRDefault="00AE4A27" w:rsidP="00AE4A27">
      <w:r w:rsidRPr="001D7974">
        <w:rPr>
          <w:b/>
        </w:rPr>
        <w:t>Diskussionens innehåll</w:t>
      </w:r>
      <w:r w:rsidRPr="001D7974">
        <w:t xml:space="preserve">: </w:t>
      </w:r>
      <w:r>
        <w:t xml:space="preserve">Rådet förväntas behandla utfallet i det amerikanska presidentvalet den 3 november. </w:t>
      </w:r>
    </w:p>
    <w:p w:rsidR="00AE4A27" w:rsidRPr="00AE4A27" w:rsidRDefault="00AE4A27" w:rsidP="00AE4A27">
      <w:pPr>
        <w:pStyle w:val="Brdtext"/>
      </w:pPr>
      <w:r w:rsidRPr="009E3B26">
        <w:rPr>
          <w:b/>
        </w:rPr>
        <w:t>Förslag till svensk ståndpunkt:</w:t>
      </w:r>
      <w:r w:rsidRPr="009E3B26">
        <w:t xml:space="preserve"> </w:t>
      </w:r>
      <w:r>
        <w:t xml:space="preserve">Regeringen kommer under mötet i rådet för utrikesfrågor (handel) den 9 november att verka för att EU ska driva en positiv och konstruktiv linje i förhållande till den amerikanska administrationen för att på bästa sätt värna ett öppet transatlantiskt handels-och investeringsklimat. </w:t>
      </w:r>
    </w:p>
    <w:p w:rsidR="00E16582" w:rsidRDefault="00AE4A27" w:rsidP="00AE4A27">
      <w:pPr>
        <w:pStyle w:val="Brdtext"/>
      </w:pPr>
      <w:r w:rsidRPr="009E3B26">
        <w:rPr>
          <w:b/>
        </w:rPr>
        <w:t>Datum för tidigare behandling i riksdagen:</w:t>
      </w:r>
      <w:r w:rsidRPr="009E3B26">
        <w:t xml:space="preserve"> </w:t>
      </w:r>
      <w:r>
        <w:t>Statsrådet Hallberg informerade näringsutskottet den 5 mars och EU-nämnden den 6 mars om handelsrelationen EU-USA inför möte i rådet för utrikesfrågor (handel) den 12 mars.</w:t>
      </w:r>
    </w:p>
    <w:p w:rsidR="00AE4A27" w:rsidRDefault="00AE4A27" w:rsidP="00AE4A27">
      <w:pPr>
        <w:pStyle w:val="Brdtext"/>
      </w:pPr>
      <w:r w:rsidRPr="009E3B26">
        <w:rPr>
          <w:b/>
        </w:rPr>
        <w:t>Fortsatt behandling av ärendet:</w:t>
      </w:r>
      <w:r>
        <w:rPr>
          <w:b/>
        </w:rPr>
        <w:t xml:space="preserve"> </w:t>
      </w:r>
      <w:r>
        <w:t>-</w:t>
      </w:r>
    </w:p>
    <w:sectPr w:rsidR="00AE4A27" w:rsidSect="00205212">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296E" w:rsidRDefault="006C296E" w:rsidP="00A87A54">
      <w:pPr>
        <w:spacing w:after="0" w:line="240" w:lineRule="auto"/>
      </w:pPr>
      <w:r>
        <w:separator/>
      </w:r>
    </w:p>
  </w:endnote>
  <w:endnote w:type="continuationSeparator" w:id="0">
    <w:p w:rsidR="006C296E" w:rsidRDefault="006C296E"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rsidTr="006A26EC">
      <w:trPr>
        <w:trHeight w:val="227"/>
        <w:jc w:val="right"/>
      </w:trPr>
      <w:tc>
        <w:tcPr>
          <w:tcW w:w="708" w:type="dxa"/>
          <w:vAlign w:val="bottom"/>
        </w:tcPr>
        <w:p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6C296E">
            <w:rPr>
              <w:rStyle w:val="Sidnummer"/>
              <w:noProof/>
            </w:rPr>
            <w:t>4</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6C296E">
            <w:rPr>
              <w:rStyle w:val="Sidnummer"/>
              <w:noProof/>
            </w:rPr>
            <w:t>4</w:t>
          </w:r>
          <w:r>
            <w:rPr>
              <w:rStyle w:val="Sidnummer"/>
            </w:rPr>
            <w:fldChar w:fldCharType="end"/>
          </w:r>
          <w:r>
            <w:rPr>
              <w:rStyle w:val="Sidnummer"/>
            </w:rPr>
            <w:t>)</w:t>
          </w:r>
        </w:p>
      </w:tc>
    </w:tr>
    <w:tr w:rsidR="005606BC" w:rsidRPr="00347E11" w:rsidTr="006A26EC">
      <w:trPr>
        <w:trHeight w:val="850"/>
        <w:jc w:val="right"/>
      </w:trPr>
      <w:tc>
        <w:tcPr>
          <w:tcW w:w="708" w:type="dxa"/>
          <w:vAlign w:val="bottom"/>
        </w:tcPr>
        <w:p w:rsidR="005606BC" w:rsidRPr="00347E11" w:rsidRDefault="005606BC" w:rsidP="005606BC">
          <w:pPr>
            <w:pStyle w:val="Sidfot"/>
            <w:spacing w:line="276" w:lineRule="auto"/>
            <w:jc w:val="right"/>
          </w:pPr>
        </w:p>
      </w:tc>
    </w:tr>
  </w:tbl>
  <w:p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rsidTr="001F4302">
      <w:trPr>
        <w:trHeight w:val="510"/>
      </w:trPr>
      <w:tc>
        <w:tcPr>
          <w:tcW w:w="8525" w:type="dxa"/>
          <w:gridSpan w:val="2"/>
          <w:vAlign w:val="bottom"/>
        </w:tcPr>
        <w:p w:rsidR="00347E11" w:rsidRPr="00347E11" w:rsidRDefault="00347E11" w:rsidP="00347E11">
          <w:pPr>
            <w:pStyle w:val="Sidfot"/>
            <w:rPr>
              <w:sz w:val="8"/>
            </w:rPr>
          </w:pPr>
        </w:p>
      </w:tc>
    </w:tr>
    <w:tr w:rsidR="00093408" w:rsidRPr="00EE3C0F" w:rsidTr="00C26068">
      <w:trPr>
        <w:trHeight w:val="227"/>
      </w:trPr>
      <w:tc>
        <w:tcPr>
          <w:tcW w:w="4074" w:type="dxa"/>
        </w:tcPr>
        <w:p w:rsidR="00347E11" w:rsidRPr="00F53AEA" w:rsidRDefault="00347E11" w:rsidP="00C26068">
          <w:pPr>
            <w:pStyle w:val="Sidfot"/>
            <w:spacing w:line="276" w:lineRule="auto"/>
          </w:pPr>
        </w:p>
      </w:tc>
      <w:tc>
        <w:tcPr>
          <w:tcW w:w="4451" w:type="dxa"/>
        </w:tcPr>
        <w:p w:rsidR="00093408" w:rsidRPr="00F53AEA" w:rsidRDefault="00093408" w:rsidP="00F53AEA">
          <w:pPr>
            <w:pStyle w:val="Sidfot"/>
            <w:spacing w:line="276" w:lineRule="auto"/>
          </w:pPr>
        </w:p>
      </w:tc>
    </w:tr>
  </w:tbl>
  <w:p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296E" w:rsidRDefault="006C296E" w:rsidP="00A87A54">
      <w:pPr>
        <w:spacing w:after="0" w:line="240" w:lineRule="auto"/>
      </w:pPr>
      <w:r>
        <w:separator/>
      </w:r>
    </w:p>
  </w:footnote>
  <w:footnote w:type="continuationSeparator" w:id="0">
    <w:p w:rsidR="006C296E" w:rsidRDefault="006C296E"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205212" w:rsidTr="00C93EBA">
      <w:trPr>
        <w:trHeight w:val="227"/>
      </w:trPr>
      <w:tc>
        <w:tcPr>
          <w:tcW w:w="5534" w:type="dxa"/>
        </w:tcPr>
        <w:p w:rsidR="00205212" w:rsidRPr="007D73AB" w:rsidRDefault="009B79D2">
          <w:pPr>
            <w:pStyle w:val="Sidhuvud"/>
          </w:pPr>
        </w:p>
      </w:tc>
      <w:tc>
        <w:tcPr>
          <w:tcW w:w="3170" w:type="dxa"/>
          <w:vAlign w:val="bottom"/>
        </w:tcPr>
        <w:p w:rsidR="00205212" w:rsidRPr="007D73AB" w:rsidRDefault="009B79D2" w:rsidP="00340DE0">
          <w:pPr>
            <w:pStyle w:val="Sidhuvud"/>
          </w:pPr>
        </w:p>
      </w:tc>
      <w:tc>
        <w:tcPr>
          <w:tcW w:w="1134" w:type="dxa"/>
        </w:tcPr>
        <w:p w:rsidR="00205212" w:rsidRDefault="009B79D2" w:rsidP="005A703A">
          <w:pPr>
            <w:pStyle w:val="Sidhuvud"/>
          </w:pPr>
        </w:p>
      </w:tc>
    </w:tr>
    <w:tr w:rsidR="00205212" w:rsidTr="00C93EBA">
      <w:trPr>
        <w:trHeight w:val="1928"/>
      </w:trPr>
      <w:tc>
        <w:tcPr>
          <w:tcW w:w="5534" w:type="dxa"/>
        </w:tcPr>
        <w:p w:rsidR="00205212" w:rsidRPr="00340DE0" w:rsidRDefault="006C296E" w:rsidP="00340DE0">
          <w:pPr>
            <w:pStyle w:val="Sidhuvud"/>
          </w:pPr>
          <w:bookmarkStart w:id="3" w:name="Logo"/>
          <w:bookmarkEnd w:id="3"/>
          <w:r>
            <w:rPr>
              <w:noProof/>
              <w:lang w:eastAsia="sv-SE"/>
            </w:rPr>
            <w:drawing>
              <wp:inline distT="0" distB="0" distL="0" distR="0" wp14:anchorId="7558D2CA" wp14:editId="6B9B85EB">
                <wp:extent cx="1737364" cy="493777"/>
                <wp:effectExtent l="0" t="0" r="0" b="1905"/>
                <wp:docPr id="1" name="Bildobjekt 1" descr="C:\ProgramData\RK-IT\\Logos\RK_LOGO_SV_BW.png" title="Logotyp"/>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737364" cy="493777"/>
                        </a:xfrm>
                        <a:prstGeom prst="rect">
                          <a:avLst/>
                        </a:prstGeom>
                      </pic:spPr>
                    </pic:pic>
                  </a:graphicData>
                </a:graphic>
              </wp:inline>
            </w:drawing>
          </w:r>
        </w:p>
      </w:tc>
      <w:tc>
        <w:tcPr>
          <w:tcW w:w="3170" w:type="dxa"/>
        </w:tcPr>
        <w:sdt>
          <w:sdtPr>
            <w:rPr>
              <w:b/>
            </w:rPr>
            <w:alias w:val="DocTypeShowName"/>
            <w:tag w:val="ccRK"/>
            <w:id w:val="1827093473"/>
            <w:showingPlcHdr/>
            <w:dataBinding w:prefixMappings="xmlns:ns0='http://lp/documentinfo/RK' " w:xpath="/ns0:DocumentInfo[1]/ns0:BaseInfo[1]/ns0:DocTypeShowName[1]" w:storeItemID="{87832E82-63CA-4BEB-9A0D-EC3CB50F1C50}"/>
            <w:text/>
          </w:sdtPr>
          <w:sdtEndPr/>
          <w:sdtContent>
            <w:p w:rsidR="00205212" w:rsidRPr="00710A6C" w:rsidRDefault="00AE4A27" w:rsidP="00EE3C0F">
              <w:pPr>
                <w:pStyle w:val="Sidhuvud"/>
                <w:rPr>
                  <w:b/>
                </w:rPr>
              </w:pPr>
              <w:r>
                <w:rPr>
                  <w:b/>
                </w:rPr>
                <w:t xml:space="preserve">     </w:t>
              </w:r>
            </w:p>
          </w:sdtContent>
        </w:sdt>
        <w:p w:rsidR="00205212" w:rsidRDefault="009B79D2" w:rsidP="00EE3C0F">
          <w:pPr>
            <w:pStyle w:val="Sidhuvud"/>
          </w:pPr>
          <w:sdt>
            <w:sdtPr>
              <w:alias w:val="Extra1"/>
              <w:tag w:val="ccRK"/>
              <w:id w:val="2111156595"/>
              <w:showingPlcHdr/>
              <w:dataBinding w:prefixMappings="xmlns:ns0='http://lp/documentinfo/RK' " w:xpath="/ns0:DocumentInfo[1]/ns0:BaseInfo[1]/ns0:Extra1[1]" w:storeItemID="{87832E82-63CA-4BEB-9A0D-EC3CB50F1C50}"/>
              <w:text/>
            </w:sdtPr>
            <w:sdtEndPr/>
            <w:sdtContent>
              <w:r w:rsidR="00AE4A27">
                <w:t xml:space="preserve">     </w:t>
              </w:r>
            </w:sdtContent>
          </w:sdt>
          <w:r w:rsidR="006C296E">
            <w:t xml:space="preserve"> för utrikesfrågor (handel)</w:t>
          </w:r>
        </w:p>
        <w:p w:rsidR="00205212" w:rsidRDefault="009B79D2" w:rsidP="00EE3C0F">
          <w:pPr>
            <w:pStyle w:val="Sidhuvud"/>
          </w:pPr>
        </w:p>
        <w:sdt>
          <w:sdtPr>
            <w:alias w:val="HeaderDate"/>
            <w:tag w:val="ccRKShow_HeaderDate"/>
            <w:id w:val="559370049"/>
            <w:showingPlcHdr/>
            <w:dataBinding w:prefixMappings="xmlns:ns0='http://lp/documentinfo/RK' " w:xpath="/ns0:DocumentInfo[1]/ns0:BaseInfo[1]/ns0:HeaderDate[1]" w:storeItemID="{87832E82-63CA-4BEB-9A0D-EC3CB50F1C50}"/>
            <w:date w:fullDate="2020-02-27T00:00:00Z">
              <w:dateFormat w:val="yyyy-MM-dd"/>
              <w:lid w:val="sv-SE"/>
              <w:storeMappedDataAs w:val="dateTime"/>
              <w:calendar w:val="gregorian"/>
            </w:date>
          </w:sdtPr>
          <w:sdtEndPr/>
          <w:sdtContent>
            <w:p w:rsidR="00205212" w:rsidRDefault="00AE4A27" w:rsidP="00EE3C0F">
              <w:pPr>
                <w:pStyle w:val="Sidhuvud"/>
              </w:pPr>
              <w:r>
                <w:t xml:space="preserve">     </w:t>
              </w:r>
            </w:p>
          </w:sdtContent>
        </w:sdt>
        <w:p w:rsidR="00205212" w:rsidRDefault="009B79D2" w:rsidP="00EE3C0F">
          <w:pPr>
            <w:pStyle w:val="Sidhuvud"/>
          </w:pPr>
        </w:p>
        <w:sdt>
          <w:sdtPr>
            <w:alias w:val="DocNumber"/>
            <w:tag w:val="DocNumber"/>
            <w:id w:val="1949270638"/>
            <w:showingPlcHdr/>
            <w:dataBinding w:prefixMappings="xmlns:ns0='http://lp/documentinfo/RK' " w:xpath="/ns0:DocumentInfo[1]/ns0:BaseInfo[1]/ns0:DocNumber[1]" w:storeItemID="{87832E82-63CA-4BEB-9A0D-EC3CB50F1C50}"/>
            <w:text/>
          </w:sdtPr>
          <w:sdtEndPr/>
          <w:sdtContent>
            <w:p w:rsidR="00205212" w:rsidRDefault="006C296E" w:rsidP="00EE3C0F">
              <w:pPr>
                <w:pStyle w:val="Sidhuvud"/>
              </w:pPr>
              <w:r>
                <w:rPr>
                  <w:rStyle w:val="Platshllartext"/>
                </w:rPr>
                <w:t xml:space="preserve"> </w:t>
              </w:r>
            </w:p>
          </w:sdtContent>
        </w:sdt>
        <w:p w:rsidR="00205212" w:rsidRDefault="009B79D2" w:rsidP="00EE3C0F">
          <w:pPr>
            <w:pStyle w:val="Sidhuvud"/>
          </w:pPr>
        </w:p>
      </w:tc>
      <w:tc>
        <w:tcPr>
          <w:tcW w:w="1134" w:type="dxa"/>
        </w:tcPr>
        <w:p w:rsidR="00205212" w:rsidRPr="0094502D" w:rsidRDefault="009B79D2" w:rsidP="0094502D">
          <w:pPr>
            <w:pStyle w:val="Sidhuvud"/>
          </w:pPr>
        </w:p>
      </w:tc>
    </w:tr>
    <w:tr w:rsidR="00205212" w:rsidTr="00C93EBA">
      <w:trPr>
        <w:trHeight w:val="2268"/>
      </w:trPr>
      <w:tc>
        <w:tcPr>
          <w:tcW w:w="5534" w:type="dxa"/>
          <w:tcMar>
            <w:right w:w="1134" w:type="dxa"/>
          </w:tcMar>
        </w:tcPr>
        <w:sdt>
          <w:sdtPr>
            <w:rPr>
              <w:b/>
            </w:rPr>
            <w:alias w:val="SenderText"/>
            <w:tag w:val="ccRK"/>
            <w:id w:val="-754204552"/>
          </w:sdtPr>
          <w:sdtEndPr>
            <w:rPr>
              <w:b w:val="0"/>
            </w:rPr>
          </w:sdtEndPr>
          <w:sdtContent>
            <w:p w:rsidR="00205212" w:rsidRPr="00205212" w:rsidRDefault="006C296E" w:rsidP="00340DE0">
              <w:pPr>
                <w:pStyle w:val="Sidhuvud"/>
                <w:rPr>
                  <w:b/>
                </w:rPr>
              </w:pPr>
              <w:r>
                <w:rPr>
                  <w:b/>
                </w:rPr>
                <w:t>Utrikesdepartementet</w:t>
              </w:r>
            </w:p>
            <w:p w:rsidR="00205212" w:rsidRDefault="006C296E" w:rsidP="00340DE0">
              <w:pPr>
                <w:pStyle w:val="Sidhuvud"/>
              </w:pPr>
              <w:r>
                <w:t>Enheten för internationell handelspolitik och EU:s inre marknad</w:t>
              </w:r>
            </w:p>
          </w:sdtContent>
        </w:sdt>
        <w:sdt>
          <w:sdtPr>
            <w:alias w:val="Avsändare"/>
            <w:tag w:val="customShowAvs"/>
            <w:id w:val="599153983"/>
            <w:showingPlcHdr/>
          </w:sdtPr>
          <w:sdtEndPr/>
          <w:sdtContent>
            <w:p w:rsidR="00205212" w:rsidRDefault="006C296E" w:rsidP="00340DE0">
              <w:pPr>
                <w:pStyle w:val="Sidhuvud"/>
              </w:pPr>
              <w:r>
                <w:t xml:space="preserve"> </w:t>
              </w:r>
            </w:p>
          </w:sdtContent>
        </w:sdt>
        <w:p w:rsidR="00205212" w:rsidRPr="00340DE0" w:rsidRDefault="009B79D2" w:rsidP="00340DE0">
          <w:pPr>
            <w:pStyle w:val="Sidhuvud"/>
          </w:pPr>
        </w:p>
      </w:tc>
      <w:tc>
        <w:tcPr>
          <w:tcW w:w="3170" w:type="dxa"/>
        </w:tcPr>
        <w:p w:rsidR="00205212" w:rsidRDefault="009B79D2" w:rsidP="00547B89">
          <w:pPr>
            <w:pStyle w:val="Sidhuvud"/>
          </w:pPr>
        </w:p>
      </w:tc>
      <w:tc>
        <w:tcPr>
          <w:tcW w:w="1134" w:type="dxa"/>
        </w:tcPr>
        <w:p w:rsidR="00205212" w:rsidRDefault="009B79D2" w:rsidP="003E6020">
          <w:pPr>
            <w:pStyle w:val="Sidhuvud"/>
          </w:pPr>
        </w:p>
      </w:tc>
    </w:tr>
  </w:tbl>
  <w:p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4"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6"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503F4C"/>
    <w:multiLevelType w:val="multilevel"/>
    <w:tmpl w:val="1A20A4CA"/>
    <w:numStyleLink w:val="RKPunktlista"/>
  </w:abstractNum>
  <w:abstractNum w:abstractNumId="8" w15:restartNumberingAfterBreak="0">
    <w:nsid w:val="0ED533F4"/>
    <w:multiLevelType w:val="multilevel"/>
    <w:tmpl w:val="1B563932"/>
    <w:numStyleLink w:val="RKNumreradlista"/>
  </w:abstractNum>
  <w:abstractNum w:abstractNumId="9"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1B5490"/>
    <w:multiLevelType w:val="multilevel"/>
    <w:tmpl w:val="1B563932"/>
    <w:numStyleLink w:val="RKNumreradlista"/>
  </w:abstractNum>
  <w:abstractNum w:abstractNumId="11" w15:restartNumberingAfterBreak="0">
    <w:nsid w:val="1F88532F"/>
    <w:multiLevelType w:val="multilevel"/>
    <w:tmpl w:val="1B563932"/>
    <w:numStyleLink w:val="RKNumreradlista"/>
  </w:abstractNum>
  <w:abstractNum w:abstractNumId="12" w15:restartNumberingAfterBreak="0">
    <w:nsid w:val="2AB05199"/>
    <w:multiLevelType w:val="multilevel"/>
    <w:tmpl w:val="186C6512"/>
    <w:numStyleLink w:val="Strecklistan"/>
  </w:abstractNum>
  <w:abstractNum w:abstractNumId="13" w15:restartNumberingAfterBreak="0">
    <w:nsid w:val="2BE361F1"/>
    <w:multiLevelType w:val="multilevel"/>
    <w:tmpl w:val="1B563932"/>
    <w:numStyleLink w:val="RKNumreradlista"/>
  </w:abstractNum>
  <w:abstractNum w:abstractNumId="14" w15:restartNumberingAfterBreak="0">
    <w:nsid w:val="2C9B0453"/>
    <w:multiLevelType w:val="multilevel"/>
    <w:tmpl w:val="1A20A4CA"/>
    <w:numStyleLink w:val="RKPunktlista"/>
  </w:abstractNum>
  <w:abstractNum w:abstractNumId="15" w15:restartNumberingAfterBreak="0">
    <w:nsid w:val="2ECF6BA1"/>
    <w:multiLevelType w:val="multilevel"/>
    <w:tmpl w:val="1B563932"/>
    <w:numStyleLink w:val="RKNumreradlista"/>
  </w:abstractNum>
  <w:abstractNum w:abstractNumId="16" w15:restartNumberingAfterBreak="0">
    <w:nsid w:val="2F604539"/>
    <w:multiLevelType w:val="multilevel"/>
    <w:tmpl w:val="1B563932"/>
    <w:numStyleLink w:val="RKNumreradlista"/>
  </w:abstractNum>
  <w:abstractNum w:abstractNumId="17" w15:restartNumberingAfterBreak="0">
    <w:nsid w:val="348522EF"/>
    <w:multiLevelType w:val="multilevel"/>
    <w:tmpl w:val="1B563932"/>
    <w:numStyleLink w:val="RKNumreradlista"/>
  </w:abstractNum>
  <w:abstractNum w:abstractNumId="18"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D3D0E02"/>
    <w:multiLevelType w:val="multilevel"/>
    <w:tmpl w:val="1B563932"/>
    <w:numStyleLink w:val="RKNumreradlista"/>
  </w:abstractNum>
  <w:abstractNum w:abstractNumId="20"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270774A"/>
    <w:multiLevelType w:val="multilevel"/>
    <w:tmpl w:val="1B563932"/>
    <w:numStyleLink w:val="RKNumreradlista"/>
  </w:abstractNum>
  <w:abstractNum w:abstractNumId="22" w15:restartNumberingAfterBreak="0">
    <w:nsid w:val="4C84297C"/>
    <w:multiLevelType w:val="multilevel"/>
    <w:tmpl w:val="1B563932"/>
    <w:numStyleLink w:val="RKNumreradlista"/>
  </w:abstractNum>
  <w:abstractNum w:abstractNumId="23" w15:restartNumberingAfterBreak="0">
    <w:nsid w:val="4D904BDB"/>
    <w:multiLevelType w:val="multilevel"/>
    <w:tmpl w:val="1B563932"/>
    <w:numStyleLink w:val="RKNumreradlista"/>
  </w:abstractNum>
  <w:abstractNum w:abstractNumId="24" w15:restartNumberingAfterBreak="0">
    <w:nsid w:val="4DAD38FF"/>
    <w:multiLevelType w:val="multilevel"/>
    <w:tmpl w:val="1B563932"/>
    <w:numStyleLink w:val="RKNumreradlista"/>
  </w:abstractNum>
  <w:abstractNum w:abstractNumId="25" w15:restartNumberingAfterBreak="0">
    <w:nsid w:val="53A05A92"/>
    <w:multiLevelType w:val="multilevel"/>
    <w:tmpl w:val="1B563932"/>
    <w:numStyleLink w:val="RKNumreradlista"/>
  </w:abstractNum>
  <w:abstractNum w:abstractNumId="26" w15:restartNumberingAfterBreak="0">
    <w:nsid w:val="5C6843F9"/>
    <w:multiLevelType w:val="multilevel"/>
    <w:tmpl w:val="1A20A4CA"/>
    <w:numStyleLink w:val="RKPunktlista"/>
  </w:abstractNum>
  <w:abstractNum w:abstractNumId="27" w15:restartNumberingAfterBreak="0">
    <w:nsid w:val="61AC437A"/>
    <w:multiLevelType w:val="multilevel"/>
    <w:tmpl w:val="E2FEA49E"/>
    <w:numStyleLink w:val="RKNumreraderubriker"/>
  </w:abstractNum>
  <w:abstractNum w:abstractNumId="28" w15:restartNumberingAfterBreak="0">
    <w:nsid w:val="64780D1B"/>
    <w:multiLevelType w:val="multilevel"/>
    <w:tmpl w:val="1B563932"/>
    <w:numStyleLink w:val="RKNumreradlista"/>
  </w:abstractNum>
  <w:abstractNum w:abstractNumId="29" w15:restartNumberingAfterBreak="0">
    <w:nsid w:val="664239C2"/>
    <w:multiLevelType w:val="multilevel"/>
    <w:tmpl w:val="1A20A4CA"/>
    <w:numStyleLink w:val="RKPunktlista"/>
  </w:abstractNum>
  <w:abstractNum w:abstractNumId="30" w15:restartNumberingAfterBreak="0">
    <w:nsid w:val="6AA87A6A"/>
    <w:multiLevelType w:val="multilevel"/>
    <w:tmpl w:val="186C6512"/>
    <w:numStyleLink w:val="Strecklistan"/>
  </w:abstractNum>
  <w:abstractNum w:abstractNumId="31" w15:restartNumberingAfterBreak="0">
    <w:nsid w:val="6D8C68B4"/>
    <w:multiLevelType w:val="multilevel"/>
    <w:tmpl w:val="1B563932"/>
    <w:numStyleLink w:val="RKNumreradlista"/>
  </w:abstractNum>
  <w:abstractNum w:abstractNumId="32"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4466A28"/>
    <w:multiLevelType w:val="multilevel"/>
    <w:tmpl w:val="1A20A4CA"/>
    <w:numStyleLink w:val="RKPunktlista"/>
  </w:abstractNum>
  <w:abstractNum w:abstractNumId="34" w15:restartNumberingAfterBreak="0">
    <w:nsid w:val="76322898"/>
    <w:multiLevelType w:val="multilevel"/>
    <w:tmpl w:val="186C6512"/>
    <w:numStyleLink w:val="Strecklistan"/>
  </w:abstractNum>
  <w:num w:numId="1">
    <w:abstractNumId w:val="20"/>
  </w:num>
  <w:num w:numId="2">
    <w:abstractNumId w:val="27"/>
  </w:num>
  <w:num w:numId="3">
    <w:abstractNumId w:val="4"/>
  </w:num>
  <w:num w:numId="4">
    <w:abstractNumId w:val="1"/>
  </w:num>
  <w:num w:numId="5">
    <w:abstractNumId w:val="5"/>
  </w:num>
  <w:num w:numId="6">
    <w:abstractNumId w:val="3"/>
  </w:num>
  <w:num w:numId="7">
    <w:abstractNumId w:val="18"/>
  </w:num>
  <w:num w:numId="8">
    <w:abstractNumId w:val="16"/>
  </w:num>
  <w:num w:numId="9">
    <w:abstractNumId w:val="8"/>
  </w:num>
  <w:num w:numId="10">
    <w:abstractNumId w:val="13"/>
  </w:num>
  <w:num w:numId="11">
    <w:abstractNumId w:val="17"/>
  </w:num>
  <w:num w:numId="12">
    <w:abstractNumId w:val="32"/>
  </w:num>
  <w:num w:numId="13">
    <w:abstractNumId w:val="25"/>
  </w:num>
  <w:num w:numId="14">
    <w:abstractNumId w:val="9"/>
  </w:num>
  <w:num w:numId="15">
    <w:abstractNumId w:val="7"/>
  </w:num>
  <w:num w:numId="16">
    <w:abstractNumId w:val="29"/>
  </w:num>
  <w:num w:numId="17">
    <w:abstractNumId w:val="26"/>
  </w:num>
  <w:num w:numId="18">
    <w:abstractNumId w:val="6"/>
  </w:num>
  <w:num w:numId="19">
    <w:abstractNumId w:val="0"/>
  </w:num>
  <w:num w:numId="20">
    <w:abstractNumId w:val="2"/>
  </w:num>
  <w:num w:numId="21">
    <w:abstractNumId w:val="15"/>
  </w:num>
  <w:num w:numId="22">
    <w:abstractNumId w:val="10"/>
  </w:num>
  <w:num w:numId="23">
    <w:abstractNumId w:val="22"/>
  </w:num>
  <w:num w:numId="24">
    <w:abstractNumId w:val="23"/>
  </w:num>
  <w:num w:numId="25">
    <w:abstractNumId w:val="33"/>
  </w:num>
  <w:num w:numId="26">
    <w:abstractNumId w:val="19"/>
  </w:num>
  <w:num w:numId="27">
    <w:abstractNumId w:val="30"/>
  </w:num>
  <w:num w:numId="28">
    <w:abstractNumId w:val="14"/>
  </w:num>
  <w:num w:numId="29">
    <w:abstractNumId w:val="12"/>
  </w:num>
  <w:num w:numId="30">
    <w:abstractNumId w:val="31"/>
  </w:num>
  <w:num w:numId="31">
    <w:abstractNumId w:val="11"/>
  </w:num>
  <w:num w:numId="32">
    <w:abstractNumId w:val="24"/>
  </w:num>
  <w:num w:numId="33">
    <w:abstractNumId w:val="28"/>
  </w:num>
  <w:num w:numId="34">
    <w:abstractNumId w:val="34"/>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96E"/>
    <w:rsid w:val="00004D5C"/>
    <w:rsid w:val="00005F68"/>
    <w:rsid w:val="00012B00"/>
    <w:rsid w:val="00017386"/>
    <w:rsid w:val="00026711"/>
    <w:rsid w:val="00041EDC"/>
    <w:rsid w:val="00057FE0"/>
    <w:rsid w:val="000757FC"/>
    <w:rsid w:val="00082F30"/>
    <w:rsid w:val="000862E0"/>
    <w:rsid w:val="00093408"/>
    <w:rsid w:val="0009435C"/>
    <w:rsid w:val="000C61D1"/>
    <w:rsid w:val="000E12D9"/>
    <w:rsid w:val="000F00B8"/>
    <w:rsid w:val="00100933"/>
    <w:rsid w:val="00111809"/>
    <w:rsid w:val="00121002"/>
    <w:rsid w:val="00170CE4"/>
    <w:rsid w:val="00173126"/>
    <w:rsid w:val="00192E34"/>
    <w:rsid w:val="001C5DC9"/>
    <w:rsid w:val="001C71A9"/>
    <w:rsid w:val="001F0629"/>
    <w:rsid w:val="001F0736"/>
    <w:rsid w:val="001F4302"/>
    <w:rsid w:val="00204079"/>
    <w:rsid w:val="00211B4E"/>
    <w:rsid w:val="00213258"/>
    <w:rsid w:val="00222258"/>
    <w:rsid w:val="00223AD6"/>
    <w:rsid w:val="00233D52"/>
    <w:rsid w:val="00260D2D"/>
    <w:rsid w:val="00281106"/>
    <w:rsid w:val="00282D27"/>
    <w:rsid w:val="00292420"/>
    <w:rsid w:val="002E4D3F"/>
    <w:rsid w:val="002F66A6"/>
    <w:rsid w:val="003050DB"/>
    <w:rsid w:val="00307E0B"/>
    <w:rsid w:val="00310561"/>
    <w:rsid w:val="003128E2"/>
    <w:rsid w:val="00314336"/>
    <w:rsid w:val="003164DE"/>
    <w:rsid w:val="00326C03"/>
    <w:rsid w:val="00340DE0"/>
    <w:rsid w:val="00342327"/>
    <w:rsid w:val="00347E11"/>
    <w:rsid w:val="00350C92"/>
    <w:rsid w:val="00370311"/>
    <w:rsid w:val="0038587E"/>
    <w:rsid w:val="00392ED4"/>
    <w:rsid w:val="003A018B"/>
    <w:rsid w:val="003A5969"/>
    <w:rsid w:val="003A5C58"/>
    <w:rsid w:val="003C4BFD"/>
    <w:rsid w:val="003C7BE0"/>
    <w:rsid w:val="003D0DD3"/>
    <w:rsid w:val="003D17EF"/>
    <w:rsid w:val="003D3535"/>
    <w:rsid w:val="003E6020"/>
    <w:rsid w:val="0041223B"/>
    <w:rsid w:val="0042068E"/>
    <w:rsid w:val="00457192"/>
    <w:rsid w:val="004660C8"/>
    <w:rsid w:val="00472EBA"/>
    <w:rsid w:val="00474676"/>
    <w:rsid w:val="0047511B"/>
    <w:rsid w:val="00477688"/>
    <w:rsid w:val="00480EC3"/>
    <w:rsid w:val="0048317E"/>
    <w:rsid w:val="00485601"/>
    <w:rsid w:val="004865B8"/>
    <w:rsid w:val="00486C0D"/>
    <w:rsid w:val="00491796"/>
    <w:rsid w:val="004B66DA"/>
    <w:rsid w:val="004C70EE"/>
    <w:rsid w:val="004E25CD"/>
    <w:rsid w:val="004F0448"/>
    <w:rsid w:val="004F6525"/>
    <w:rsid w:val="0052127C"/>
    <w:rsid w:val="00533841"/>
    <w:rsid w:val="00544738"/>
    <w:rsid w:val="005456E4"/>
    <w:rsid w:val="00547B89"/>
    <w:rsid w:val="005606BC"/>
    <w:rsid w:val="005639E7"/>
    <w:rsid w:val="00567799"/>
    <w:rsid w:val="00571A0B"/>
    <w:rsid w:val="005850D7"/>
    <w:rsid w:val="00596E2B"/>
    <w:rsid w:val="005A5193"/>
    <w:rsid w:val="005E2F29"/>
    <w:rsid w:val="005E4E79"/>
    <w:rsid w:val="00602370"/>
    <w:rsid w:val="006175D7"/>
    <w:rsid w:val="006208E5"/>
    <w:rsid w:val="00631F82"/>
    <w:rsid w:val="0064251A"/>
    <w:rsid w:val="00654B4D"/>
    <w:rsid w:val="00670A48"/>
    <w:rsid w:val="00672F6F"/>
    <w:rsid w:val="0069523C"/>
    <w:rsid w:val="006B4A30"/>
    <w:rsid w:val="006B7569"/>
    <w:rsid w:val="006C296E"/>
    <w:rsid w:val="006C7DEF"/>
    <w:rsid w:val="006D3188"/>
    <w:rsid w:val="006D59F9"/>
    <w:rsid w:val="006E08FC"/>
    <w:rsid w:val="006F2588"/>
    <w:rsid w:val="00710A6C"/>
    <w:rsid w:val="00712266"/>
    <w:rsid w:val="00732C27"/>
    <w:rsid w:val="00750C93"/>
    <w:rsid w:val="00757B3B"/>
    <w:rsid w:val="00773075"/>
    <w:rsid w:val="00782B3F"/>
    <w:rsid w:val="0079641B"/>
    <w:rsid w:val="007A629C"/>
    <w:rsid w:val="007C44FF"/>
    <w:rsid w:val="007C7BDB"/>
    <w:rsid w:val="007D73AB"/>
    <w:rsid w:val="007F516C"/>
    <w:rsid w:val="00804C1B"/>
    <w:rsid w:val="00816677"/>
    <w:rsid w:val="008178E6"/>
    <w:rsid w:val="008375D5"/>
    <w:rsid w:val="00875DDD"/>
    <w:rsid w:val="00891929"/>
    <w:rsid w:val="008A0A0D"/>
    <w:rsid w:val="008C562B"/>
    <w:rsid w:val="008D3090"/>
    <w:rsid w:val="008D4306"/>
    <w:rsid w:val="008D4508"/>
    <w:rsid w:val="008E77D6"/>
    <w:rsid w:val="0093335A"/>
    <w:rsid w:val="0094502D"/>
    <w:rsid w:val="00947013"/>
    <w:rsid w:val="00957413"/>
    <w:rsid w:val="00986CC3"/>
    <w:rsid w:val="009920AA"/>
    <w:rsid w:val="009A4D0A"/>
    <w:rsid w:val="009B79D2"/>
    <w:rsid w:val="009C2459"/>
    <w:rsid w:val="009D5D40"/>
    <w:rsid w:val="009D6B1B"/>
    <w:rsid w:val="009E107B"/>
    <w:rsid w:val="009E18D6"/>
    <w:rsid w:val="00A01F5C"/>
    <w:rsid w:val="00A061BD"/>
    <w:rsid w:val="00A3270B"/>
    <w:rsid w:val="00A43B02"/>
    <w:rsid w:val="00A5156E"/>
    <w:rsid w:val="00A56824"/>
    <w:rsid w:val="00A65C80"/>
    <w:rsid w:val="00A67276"/>
    <w:rsid w:val="00A67840"/>
    <w:rsid w:val="00A743AC"/>
    <w:rsid w:val="00A87A54"/>
    <w:rsid w:val="00AA1809"/>
    <w:rsid w:val="00AB6313"/>
    <w:rsid w:val="00AE4A27"/>
    <w:rsid w:val="00AF0BB7"/>
    <w:rsid w:val="00AF0EDE"/>
    <w:rsid w:val="00B06751"/>
    <w:rsid w:val="00B2169D"/>
    <w:rsid w:val="00B21CBB"/>
    <w:rsid w:val="00B316CA"/>
    <w:rsid w:val="00B366E8"/>
    <w:rsid w:val="00B41F72"/>
    <w:rsid w:val="00B517E1"/>
    <w:rsid w:val="00B55E70"/>
    <w:rsid w:val="00B639D8"/>
    <w:rsid w:val="00B84409"/>
    <w:rsid w:val="00BB5683"/>
    <w:rsid w:val="00BD0826"/>
    <w:rsid w:val="00BE3210"/>
    <w:rsid w:val="00C141C6"/>
    <w:rsid w:val="00C2071A"/>
    <w:rsid w:val="00C20ACB"/>
    <w:rsid w:val="00C26068"/>
    <w:rsid w:val="00C271A8"/>
    <w:rsid w:val="00C37A77"/>
    <w:rsid w:val="00C4042C"/>
    <w:rsid w:val="00C461E6"/>
    <w:rsid w:val="00C93EBA"/>
    <w:rsid w:val="00CA4E2C"/>
    <w:rsid w:val="00CA7FF5"/>
    <w:rsid w:val="00CB1E7C"/>
    <w:rsid w:val="00CB2EA1"/>
    <w:rsid w:val="00CB43F1"/>
    <w:rsid w:val="00CB444A"/>
    <w:rsid w:val="00CB6EDE"/>
    <w:rsid w:val="00CC41BA"/>
    <w:rsid w:val="00CD1C6C"/>
    <w:rsid w:val="00CD6169"/>
    <w:rsid w:val="00CF3046"/>
    <w:rsid w:val="00CF717A"/>
    <w:rsid w:val="00D021D2"/>
    <w:rsid w:val="00D13D8A"/>
    <w:rsid w:val="00D279D8"/>
    <w:rsid w:val="00D27C8E"/>
    <w:rsid w:val="00D30E7A"/>
    <w:rsid w:val="00D4141B"/>
    <w:rsid w:val="00D4145D"/>
    <w:rsid w:val="00D45543"/>
    <w:rsid w:val="00D5467F"/>
    <w:rsid w:val="00D6730A"/>
    <w:rsid w:val="00D76068"/>
    <w:rsid w:val="00D76B01"/>
    <w:rsid w:val="00D84704"/>
    <w:rsid w:val="00D95424"/>
    <w:rsid w:val="00DB714B"/>
    <w:rsid w:val="00DF5BFB"/>
    <w:rsid w:val="00E16582"/>
    <w:rsid w:val="00E469E4"/>
    <w:rsid w:val="00E475C3"/>
    <w:rsid w:val="00E509B0"/>
    <w:rsid w:val="00E7634A"/>
    <w:rsid w:val="00E82BA3"/>
    <w:rsid w:val="00EA1688"/>
    <w:rsid w:val="00ED592E"/>
    <w:rsid w:val="00ED6ABD"/>
    <w:rsid w:val="00EE3C0F"/>
    <w:rsid w:val="00EF2A7F"/>
    <w:rsid w:val="00F03EAC"/>
    <w:rsid w:val="00F14024"/>
    <w:rsid w:val="00F259D7"/>
    <w:rsid w:val="00F32D05"/>
    <w:rsid w:val="00F35263"/>
    <w:rsid w:val="00F53AEA"/>
    <w:rsid w:val="00F6585C"/>
    <w:rsid w:val="00F66093"/>
    <w:rsid w:val="00F848D6"/>
    <w:rsid w:val="00FA5DDD"/>
    <w:rsid w:val="00FB64A5"/>
    <w:rsid w:val="00FD0B7B"/>
    <w:rsid w:val="00FD4E71"/>
    <w:rsid w:val="00FD7C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F5806FC"/>
  <w15:chartTrackingRefBased/>
  <w15:docId w15:val="{FD169D43-4836-4088-9920-8C9854F78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iPriority="6" w:unhideWhenUsed="1"/>
    <w:lsdException w:name="List Bullet 4" w:semiHidden="1" w:unhideWhenUsed="1"/>
    <w:lsdException w:name="List Bullet 5" w:semiHidden="1" w:unhideWhenUsed="1"/>
    <w:lsdException w:name="List Number 2" w:unhideWhenUsed="1"/>
    <w:lsdException w:name="List Number 3" w:uiPriority="6"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6C296E"/>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semiHidden/>
    <w:qFormat/>
    <w:rsid w:val="00CA7FF5"/>
    <w:pPr>
      <w:keepNext/>
      <w:keepLines/>
      <w:spacing w:before="320" w:after="80"/>
      <w:outlineLvl w:val="4"/>
    </w:pPr>
    <w:rPr>
      <w:rFonts w:asciiTheme="majorHAnsi" w:eastAsiaTheme="majorEastAsia" w:hAnsiTheme="majorHAnsi" w:cstheme="majorBidi"/>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957413"/>
  </w:style>
  <w:style w:type="paragraph" w:styleId="Brdtextmedindrag">
    <w:name w:val="Body Text Indent"/>
    <w:basedOn w:val="Normal"/>
    <w:link w:val="BrdtextmedindragChar"/>
    <w:qFormat/>
    <w:rsid w:val="00CC41BA"/>
    <w:pPr>
      <w:tabs>
        <w:tab w:val="left" w:pos="1701"/>
        <w:tab w:val="left" w:pos="3600"/>
        <w:tab w:val="left" w:pos="5387"/>
      </w:tabs>
      <w:ind w:left="284"/>
    </w:pPr>
  </w:style>
  <w:style w:type="character" w:customStyle="1" w:styleId="BrdtextmedindragChar">
    <w:name w:val="Brödtext med indrag Char"/>
    <w:basedOn w:val="Standardstycketeckensnitt"/>
    <w:link w:val="Brdtextmedindrag"/>
    <w:rsid w:val="00CC41B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semiHidden/>
    <w:rsid w:val="003C4BFD"/>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rPr>
      <w:noProof/>
    </w:r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semiHidden/>
    <w:rsid w:val="003C4BFD"/>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rPr>
      <w:noProof/>
    </w:rPr>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957413"/>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957413"/>
    <w:rPr>
      <w:rFonts w:asciiTheme="majorHAnsi" w:hAnsiTheme="majorHAnsi"/>
      <w:sz w:val="16"/>
    </w:rPr>
  </w:style>
  <w:style w:type="paragraph" w:styleId="Innehll2">
    <w:name w:val="toc 2"/>
    <w:basedOn w:val="Normal"/>
    <w:next w:val="Brdtext"/>
    <w:autoRedefine/>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sz w:val="17"/>
    </w:rPr>
  </w:style>
  <w:style w:type="paragraph" w:styleId="Innehll1">
    <w:name w:val="toc 1"/>
    <w:basedOn w:val="Normal"/>
    <w:next w:val="Brdtext"/>
    <w:autoRedefine/>
    <w:uiPriority w:val="39"/>
    <w:semiHidden/>
    <w:rsid w:val="00CF717A"/>
    <w:pPr>
      <w:spacing w:before="240" w:after="100" w:line="240" w:lineRule="auto"/>
    </w:pPr>
    <w:rPr>
      <w:rFonts w:asciiTheme="majorHAnsi" w:hAnsiTheme="majorHAnsi"/>
      <w:sz w:val="24"/>
    </w:rPr>
  </w:style>
  <w:style w:type="paragraph" w:styleId="Innehll3">
    <w:name w:val="toc 3"/>
    <w:basedOn w:val="Normal"/>
    <w:next w:val="Brdtext"/>
    <w:autoRedefine/>
    <w:uiPriority w:val="39"/>
    <w:semiHidden/>
    <w:rsid w:val="00B84409"/>
    <w:pPr>
      <w:spacing w:after="0" w:line="240" w:lineRule="auto"/>
      <w:ind w:left="284"/>
    </w:pPr>
  </w:style>
  <w:style w:type="character" w:styleId="Hyperlnk">
    <w:name w:val="Hyperlink"/>
    <w:basedOn w:val="Standardstycketeckensnitt"/>
    <w:uiPriority w:val="99"/>
    <w:semiHidden/>
    <w:rsid w:val="000C61D1"/>
    <w:rPr>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CA4E2C"/>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semiHidden/>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semiHidden/>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rPr>
      <w:noProof/>
    </w:r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color w:val="808080"/>
    </w:rPr>
  </w:style>
  <w:style w:type="paragraph" w:styleId="Numreradlista3">
    <w:name w:val="List Number 3"/>
    <w:basedOn w:val="Normal"/>
    <w:uiPriority w:val="6"/>
    <w:semiHidden/>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rPr>
      <w:noProof/>
    </w:rPr>
  </w:style>
  <w:style w:type="paragraph" w:styleId="Punktlista3">
    <w:name w:val="List Bullet 3"/>
    <w:basedOn w:val="Normal"/>
    <w:uiPriority w:val="6"/>
    <w:semiHidden/>
    <w:rsid w:val="00B2169D"/>
    <w:pPr>
      <w:numPr>
        <w:ilvl w:val="2"/>
        <w:numId w:val="28"/>
      </w:numPr>
      <w:spacing w:after="100"/>
      <w:contextualSpacing/>
    </w:pPr>
  </w:style>
  <w:style w:type="paragraph" w:customStyle="1" w:styleId="Brdtextmedram">
    <w:name w:val="Brödtext med ram"/>
    <w:basedOn w:val="Brdtext"/>
    <w:qFormat/>
    <w:rsid w:val="00D45543"/>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957413"/>
    <w:rPr>
      <w:rFonts w:ascii="Calibri" w:hAnsi="Calibri" w:cs="Calibri"/>
      <w:sz w:val="16"/>
    </w:rPr>
  </w:style>
  <w:style w:type="character" w:styleId="Kommentarsreferens">
    <w:name w:val="annotation reference"/>
    <w:basedOn w:val="Standardstycketeckensnitt"/>
    <w:semiHidden/>
    <w:rsid w:val="006C296E"/>
    <w:rPr>
      <w:sz w:val="16"/>
      <w:szCs w:val="16"/>
    </w:rPr>
  </w:style>
  <w:style w:type="paragraph" w:styleId="Kommentarer">
    <w:name w:val="annotation text"/>
    <w:basedOn w:val="Normal"/>
    <w:link w:val="KommentarerChar"/>
    <w:semiHidden/>
    <w:rsid w:val="006C296E"/>
    <w:pPr>
      <w:overflowPunct w:val="0"/>
      <w:autoSpaceDE w:val="0"/>
      <w:autoSpaceDN w:val="0"/>
      <w:adjustRightInd w:val="0"/>
      <w:spacing w:after="0" w:line="320" w:lineRule="atLeast"/>
      <w:textAlignment w:val="baseline"/>
    </w:pPr>
    <w:rPr>
      <w:rFonts w:eastAsia="Times New Roman" w:cs="Times New Roman"/>
      <w:sz w:val="20"/>
      <w:szCs w:val="20"/>
    </w:rPr>
  </w:style>
  <w:style w:type="character" w:customStyle="1" w:styleId="KommentarerChar">
    <w:name w:val="Kommentarer Char"/>
    <w:basedOn w:val="Standardstycketeckensnitt"/>
    <w:link w:val="Kommentarer"/>
    <w:semiHidden/>
    <w:rsid w:val="006C296E"/>
    <w:rPr>
      <w:rFonts w:eastAsia="Times New Roman" w:cs="Times New Roman"/>
      <w:sz w:val="20"/>
      <w:szCs w:val="20"/>
    </w:rPr>
  </w:style>
  <w:style w:type="paragraph" w:styleId="Ballongtext">
    <w:name w:val="Balloon Text"/>
    <w:basedOn w:val="Normal"/>
    <w:link w:val="BallongtextChar"/>
    <w:uiPriority w:val="99"/>
    <w:semiHidden/>
    <w:unhideWhenUsed/>
    <w:rsid w:val="006C296E"/>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C29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ml version="1.0" encoding="iso-8859-1"?>-->
<DocumentInfo xmlns="http://lp/documentinfo/RK">
  <BaseInfo>
    <RkTemplate/>
    <DocType/>
    <DocTypeShowName/>
    <Status/>
    <Sender>
      <SenderName/>
      <SenderTitle/>
      <SenderMail> </SenderMail>
      <SenderPhone> </SenderPhone>
    </Sender>
    <TopId/>
    <TopSender/>
    <OrganisationInfo>
      <Organisatoriskenhet1> </Organisatoriskenhet1>
      <Organisatoriskenhet2> </Organisatoriskenhet2>
      <Organisatoriskenhet3> </Organisatoriskenhet3>
      <Organisatoriskenhet1Id> </Organisatoriskenhet1Id>
      <Organisatoriskenhet2Id> </Organisatoriskenhet2Id>
      <Organisatoriskenhet3Id> </Organisatoriskenhet3Id>
    </OrganisationInfo>
    <HeaderDate/>
    <Office/>
    <Dnr/>
    <ParagrafNr/>
    <DocumentTitle/>
    <VisitingAddress/>
    <Extra1/>
    <Extra2/>
    <Extra3/>
    <Number/>
    <Recipient/>
    <SenderText/>
    <DocNumber/>
    <Doclanguage/>
    <Appendix/>
    <LogotypeName/>
  </BaseInfo>
</DocumentInfo>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32E82-63CA-4BEB-9A0D-EC3CB50F1C50}">
  <ds:schemaRefs>
    <ds:schemaRef ds:uri="http://lp/documentinfo/RK"/>
  </ds:schemaRefs>
</ds:datastoreItem>
</file>

<file path=customXml/itemProps2.xml><?xml version="1.0" encoding="utf-8"?>
<ds:datastoreItem xmlns:ds="http://schemas.openxmlformats.org/officeDocument/2006/customXml" ds:itemID="{3BB25C73-CA98-4F8B-BC11-67C629B5F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778</Words>
  <Characters>4124</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Ström</dc:creator>
  <cp:keywords/>
  <dc:description/>
  <cp:lastModifiedBy>Johan Ström</cp:lastModifiedBy>
  <cp:revision>6</cp:revision>
  <dcterms:created xsi:type="dcterms:W3CDTF">2020-11-02T09:12:00Z</dcterms:created>
  <dcterms:modified xsi:type="dcterms:W3CDTF">2020-11-02T13:25:00Z</dcterms:modified>
</cp:coreProperties>
</file>