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D5684" w14:textId="77777777" w:rsidR="00D544F2" w:rsidRDefault="00887482">
      <w:pPr>
        <w:pStyle w:val="Rubrik"/>
      </w:pPr>
      <w:r>
        <w:rPr>
          <w:rFonts w:ascii="Arial"/>
          <w:szCs w:val="26"/>
        </w:rPr>
        <w:t>Svar på fråga 2020/21:736 av Magnus Jacobsson (KD)</w:t>
      </w:r>
      <w:r>
        <w:rPr>
          <w:rFonts w:ascii="Arial"/>
          <w:szCs w:val="26"/>
        </w:rPr>
        <w:br/>
        <w:t>Manipulation av färdskrivare</w:t>
      </w:r>
    </w:p>
    <w:p w14:paraId="437CE7BC" w14:textId="77777777" w:rsidR="00D544F2" w:rsidRDefault="00887482">
      <w:pPr>
        <w:pStyle w:val="Brdtext"/>
      </w:pPr>
      <w:r>
        <w:rPr>
          <w:rFonts w:ascii="Garamond"/>
        </w:rPr>
        <w:t xml:space="preserve">Magnus Jacobsson har ställt frågor </w:t>
      </w:r>
      <w:r w:rsidR="00A10B1E">
        <w:rPr>
          <w:rFonts w:ascii="Garamond"/>
        </w:rPr>
        <w:t xml:space="preserve">till mig </w:t>
      </w:r>
      <w:r>
        <w:rPr>
          <w:rFonts w:ascii="Garamond"/>
        </w:rPr>
        <w:t>om Transportstyrelsens framställan om</w:t>
      </w:r>
      <w:r w:rsidR="00FB0D26">
        <w:rPr>
          <w:rFonts w:ascii="Garamond"/>
        </w:rPr>
        <w:t xml:space="preserve"> </w:t>
      </w:r>
      <w:r>
        <w:rPr>
          <w:rFonts w:ascii="Garamond"/>
        </w:rPr>
        <w:t>kriminalisering av användandet av utrustning för att manipulera färdskrivare</w:t>
      </w:r>
      <w:r w:rsidR="00A10B1E">
        <w:rPr>
          <w:rFonts w:ascii="Garamond"/>
        </w:rPr>
        <w:t>.</w:t>
      </w:r>
    </w:p>
    <w:p w14:paraId="29D2F2B6" w14:textId="77777777" w:rsidR="00D544F2" w:rsidRDefault="00887482">
      <w:pPr>
        <w:pStyle w:val="Brdtextutanavstnd"/>
      </w:pPr>
      <w:r>
        <w:rPr>
          <w:rFonts w:ascii="Garamond"/>
        </w:rPr>
        <w:t xml:space="preserve">Vi ska ha ordning och reda på våra vägar. Det är en av viktigaste delarna i regeringens arbete på transportinfrastrukturområdet och vi har kommit en bra bit på vägen. Sedan regeringen tillträdde 2014 har vi bland annat fått ett mobilitetspaket på plats i EU som innehåller skärpta regler för utstationering av förare, förarnas kör- och vilotider och förbättrade regler för cabotagetransporter inom EU. En viktig del av detta är skarpare kontroller för att registrera när och var en lastbil har passerat en gräns och för att lokalisera lastnings- och lossningsverksamhet. Med införandet av smarta färdskrivare kommer detta ske automatiskt vilket kommer försvåra manipulationer av färdskrivare avsevärt. </w:t>
      </w:r>
    </w:p>
    <w:p w14:paraId="1CB5FAAC" w14:textId="77777777" w:rsidR="00D544F2" w:rsidRDefault="00D544F2">
      <w:pPr>
        <w:pStyle w:val="Brdtextutanavstnd"/>
      </w:pPr>
    </w:p>
    <w:p w14:paraId="0C5E6810" w14:textId="77777777" w:rsidR="00D544F2" w:rsidRDefault="00887482">
      <w:pPr>
        <w:pStyle w:val="Brdtextutanavstnd"/>
      </w:pPr>
      <w:r>
        <w:rPr>
          <w:rFonts w:ascii="Garamond"/>
        </w:rPr>
        <w:t xml:space="preserve">Regeringen har också tillsatt en särskild utredare för att genomföra en översyn av reglerna om förverkande för att säkerställa att förverkandelagstiftningen är effektiv, ändamålsenlig och modernt utformad samt anpassad till Sveriges åtaganden inom EU och internationellt. Dessutom gav regeringen i augusti 2019 en särskild utredare i uppdrag att se över hur kontrollverksamheten av yrkestrafik på väg bedrivs och lämna förslag på förbättrande åtgärder, inklusive organisatoriska åtgärder, för att fler ska följa reglerna på området. </w:t>
      </w:r>
    </w:p>
    <w:p w14:paraId="1CCADD8B" w14:textId="77777777" w:rsidR="00D544F2" w:rsidRDefault="00D544F2">
      <w:pPr>
        <w:pStyle w:val="Brdtextutanavstnd"/>
      </w:pPr>
    </w:p>
    <w:p w14:paraId="2DA1EC06" w14:textId="77777777" w:rsidR="00D544F2" w:rsidRDefault="00D544F2">
      <w:pPr>
        <w:pStyle w:val="Brdtextutanavstnd"/>
      </w:pPr>
    </w:p>
    <w:p w14:paraId="37E86371" w14:textId="77777777" w:rsidR="00D544F2" w:rsidRDefault="00887482">
      <w:pPr>
        <w:pStyle w:val="Brdtextutanavstnd"/>
      </w:pPr>
      <w:r>
        <w:rPr>
          <w:rFonts w:ascii="Garamond"/>
        </w:rPr>
        <w:lastRenderedPageBreak/>
        <w:t xml:space="preserve">När det gäller Transportstyrelsens förslag, som bland annat avser att förtydliga systemet med kontroll och sanktioner vid manipulation av färdskrivare, finns det redan i dag flera olika lagrum som kan tillämpas när det gäller förfalskning av färdskrivardiagramblad och manipulation av färdskrivare. </w:t>
      </w:r>
    </w:p>
    <w:p w14:paraId="693BC7E8" w14:textId="77777777" w:rsidR="00D544F2" w:rsidRDefault="00D544F2">
      <w:pPr>
        <w:pStyle w:val="Brdtextutanavstnd"/>
      </w:pPr>
    </w:p>
    <w:p w14:paraId="3570F1AA" w14:textId="77777777" w:rsidR="00D544F2" w:rsidRDefault="00887482">
      <w:pPr>
        <w:pStyle w:val="Brdtextutanavstnd"/>
      </w:pPr>
      <w:r>
        <w:rPr>
          <w:rFonts w:ascii="Garamond"/>
        </w:rPr>
        <w:t xml:space="preserve">Sammanfattningsvis kan konstateras att regeringen vidtagit flera åtgärder och initiativ för att motverka manipulation av färdskrivare. </w:t>
      </w:r>
    </w:p>
    <w:p w14:paraId="48F3CD31" w14:textId="77777777" w:rsidR="00D544F2" w:rsidRDefault="00D544F2">
      <w:pPr>
        <w:pStyle w:val="Brdtext"/>
      </w:pPr>
    </w:p>
    <w:p w14:paraId="4C13A0C0" w14:textId="77777777" w:rsidR="00D544F2" w:rsidRDefault="00887482">
      <w:pPr>
        <w:pStyle w:val="Brdtext"/>
      </w:pPr>
      <w:r>
        <w:rPr>
          <w:rFonts w:ascii="Garamond"/>
        </w:rPr>
        <w:t xml:space="preserve">Stockholm den </w:t>
      </w:r>
      <w:sdt>
        <w:sdtPr>
          <w:id w:val="-1225218591"/>
          <w:placeholder>
            <w:docPart w:val="ED231D3B94224494907908BC927C325A"/>
          </w:placeholder>
          <w:dataBinding w:prefixMappings="xmlns:ns0='http://lp/documentinfo/RK' " w:xpath="/ns0:DocumentInfo[1]/ns0:BaseInfo[1]/ns0:HeaderDate[1]" w:storeItemID="{90B33487-50D3-491C-94AB-98053FD4B85E}"/>
          <w:date w:fullDate="2020-12-09T00:00:00Z">
            <w:dateFormat w:val="d MMMM yyyy"/>
            <w:lid w:val="sv-SE"/>
            <w:storeMappedDataAs w:val="dateTime"/>
            <w:calendar w:val="gregorian"/>
          </w:date>
        </w:sdtPr>
        <w:sdtEndPr/>
        <w:sdtContent>
          <w:r>
            <w:rPr>
              <w:rFonts w:ascii="Garamond"/>
            </w:rPr>
            <w:t>9 december 2020</w:t>
          </w:r>
        </w:sdtContent>
      </w:sdt>
    </w:p>
    <w:p w14:paraId="280AB853" w14:textId="77777777" w:rsidR="00D544F2" w:rsidRDefault="00D544F2">
      <w:pPr>
        <w:pStyle w:val="Brdtextutanavstnd"/>
      </w:pPr>
    </w:p>
    <w:p w14:paraId="3E4E0213" w14:textId="77777777" w:rsidR="00D544F2" w:rsidRDefault="00D544F2">
      <w:pPr>
        <w:pStyle w:val="Brdtextutanavstnd"/>
      </w:pPr>
    </w:p>
    <w:p w14:paraId="51B2560A" w14:textId="77777777" w:rsidR="00D544F2" w:rsidRDefault="00D544F2">
      <w:pPr>
        <w:pStyle w:val="Brdtextutanavstnd"/>
      </w:pPr>
    </w:p>
    <w:sdt>
      <w:sdtPr>
        <w:alias w:val="Klicka på listpilen"/>
        <w:tag w:val="run-loadAllMinistersFromDep_delete"/>
        <w:id w:val="-122627287"/>
        <w:placeholder>
          <w:docPart w:val="6956777BC98540E58A31236CEE65F524"/>
        </w:placeholder>
        <w:dataBinding w:prefixMappings="xmlns:ns0='http://lp/documentinfo/RK' " w:xpath="/ns0:DocumentInfo[1]/ns0:BaseInfo[1]/ns0:TopSender[1]" w:storeItemID="{90B33487-50D3-491C-94AB-98053FD4B85E}"/>
        <w:comboBox w:lastValue="Infrastrukturministern">
          <w:listItem w:displayText="Tomas Eneroth" w:value="Infrastrukturministern"/>
          <w:listItem w:displayText="Anders Ygeman" w:value="Energi- och digitaliseringsministern"/>
        </w:comboBox>
      </w:sdtPr>
      <w:sdtEndPr/>
      <w:sdtContent>
        <w:p w14:paraId="419B8DE2" w14:textId="77777777" w:rsidR="00D544F2" w:rsidRDefault="00887482">
          <w:pPr>
            <w:pStyle w:val="Brdtext"/>
          </w:pPr>
          <w:r>
            <w:rPr>
              <w:rFonts w:ascii="Garamond"/>
            </w:rPr>
            <w:t>Tomas Eneroth</w:t>
          </w:r>
        </w:p>
      </w:sdtContent>
    </w:sdt>
    <w:p w14:paraId="079EDF30" w14:textId="77777777" w:rsidR="00D544F2" w:rsidRDefault="00D544F2">
      <w:pPr>
        <w:pStyle w:val="Brdtext"/>
      </w:pPr>
    </w:p>
    <w:sectPr w:rsidR="00D544F2" w:rsidSect="00571A0B">
      <w:headerReference w:type="even" r:id="rId15"/>
      <w:headerReference w:type="default" r:id="rId16"/>
      <w:footerReference w:type="even" r:id="rId17"/>
      <w:footerReference w:type="default" r:id="rId18"/>
      <w:headerReference w:type="first" r:id="rId19"/>
      <w:footerReference w:type="first" r:id="rId20"/>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CD28" w14:textId="77777777" w:rsidR="00887482" w:rsidRDefault="00887482">
      <w:pPr>
        <w:spacing w:after="0" w:line="240" w:lineRule="auto"/>
      </w:pPr>
      <w:r>
        <w:rPr>
          <w:rFonts w:ascii="Garamond"/>
        </w:rPr>
        <w:separator/>
      </w:r>
    </w:p>
  </w:endnote>
  <w:endnote w:type="continuationSeparator" w:id="0">
    <w:p w14:paraId="7516D85A" w14:textId="77777777" w:rsidR="00887482" w:rsidRDefault="00887482">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08A6" w14:textId="77777777" w:rsidR="000C272C" w:rsidRDefault="000C27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544F2" w14:paraId="3D0CBA07" w14:textId="77777777">
      <w:trPr>
        <w:trHeight w:val="227"/>
        <w:jc w:val="right"/>
      </w:trPr>
      <w:tc>
        <w:tcPr>
          <w:tcW w:w="708" w:type="dxa"/>
          <w:vAlign w:val="bottom"/>
        </w:tcPr>
        <w:p w14:paraId="0B39A21C" w14:textId="77777777" w:rsidR="00D544F2" w:rsidRDefault="0088748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D544F2" w14:paraId="1A8D8E6A" w14:textId="77777777">
      <w:trPr>
        <w:trHeight w:val="850"/>
        <w:jc w:val="right"/>
      </w:trPr>
      <w:tc>
        <w:tcPr>
          <w:tcW w:w="708" w:type="dxa"/>
          <w:vAlign w:val="bottom"/>
        </w:tcPr>
        <w:p w14:paraId="2C497EAD" w14:textId="77777777" w:rsidR="00D544F2" w:rsidRDefault="00D544F2">
          <w:pPr>
            <w:pStyle w:val="Sidfot"/>
            <w:spacing w:line="276" w:lineRule="auto"/>
            <w:jc w:val="right"/>
          </w:pPr>
        </w:p>
      </w:tc>
    </w:tr>
  </w:tbl>
  <w:p w14:paraId="439D2AA3" w14:textId="77777777" w:rsidR="00D544F2" w:rsidRDefault="00D544F2">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544F2" w14:paraId="440DE67A" w14:textId="77777777">
      <w:trPr>
        <w:trHeight w:val="510"/>
      </w:trPr>
      <w:tc>
        <w:tcPr>
          <w:tcW w:w="8525" w:type="dxa"/>
          <w:gridSpan w:val="2"/>
          <w:vAlign w:val="bottom"/>
        </w:tcPr>
        <w:p w14:paraId="7150CE79" w14:textId="77777777" w:rsidR="00D544F2" w:rsidRDefault="00D544F2">
          <w:pPr>
            <w:pStyle w:val="Sidfot"/>
            <w:rPr>
              <w:sz w:val="8"/>
            </w:rPr>
          </w:pPr>
        </w:p>
      </w:tc>
    </w:tr>
    <w:tr w:rsidR="00D544F2" w14:paraId="6E0A9670" w14:textId="77777777">
      <w:trPr>
        <w:trHeight w:val="227"/>
      </w:trPr>
      <w:tc>
        <w:tcPr>
          <w:tcW w:w="4074" w:type="dxa"/>
        </w:tcPr>
        <w:p w14:paraId="644FAD29" w14:textId="77777777" w:rsidR="00D544F2" w:rsidRDefault="00D544F2">
          <w:pPr>
            <w:pStyle w:val="Sidfot"/>
            <w:spacing w:line="276" w:lineRule="auto"/>
          </w:pPr>
        </w:p>
      </w:tc>
      <w:tc>
        <w:tcPr>
          <w:tcW w:w="4451" w:type="dxa"/>
        </w:tcPr>
        <w:p w14:paraId="5FB2EBBD" w14:textId="77777777" w:rsidR="00D544F2" w:rsidRDefault="00D544F2">
          <w:pPr>
            <w:pStyle w:val="Sidfot"/>
            <w:spacing w:line="276" w:lineRule="auto"/>
          </w:pPr>
        </w:p>
      </w:tc>
    </w:tr>
  </w:tbl>
  <w:p w14:paraId="273A2C4B" w14:textId="77777777" w:rsidR="00D544F2" w:rsidRDefault="00D544F2">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B6F0" w14:textId="77777777" w:rsidR="00887482" w:rsidRDefault="00887482">
      <w:pPr>
        <w:spacing w:after="0" w:line="240" w:lineRule="auto"/>
      </w:pPr>
      <w:r>
        <w:rPr>
          <w:rFonts w:ascii="Garamond"/>
        </w:rPr>
        <w:separator/>
      </w:r>
    </w:p>
  </w:footnote>
  <w:footnote w:type="continuationSeparator" w:id="0">
    <w:p w14:paraId="4CEC0929" w14:textId="77777777" w:rsidR="00887482" w:rsidRDefault="00887482">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D5F2" w14:textId="77777777" w:rsidR="000C272C" w:rsidRDefault="000C27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256A" w14:textId="77777777" w:rsidR="000C272C" w:rsidRDefault="000C27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44F2" w14:paraId="1A8B52C0" w14:textId="77777777">
      <w:trPr>
        <w:trHeight w:val="227"/>
      </w:trPr>
      <w:tc>
        <w:tcPr>
          <w:tcW w:w="5534" w:type="dxa"/>
        </w:tcPr>
        <w:p w14:paraId="71C5AFB3" w14:textId="77777777" w:rsidR="00D544F2" w:rsidRDefault="00D544F2">
          <w:pPr>
            <w:pStyle w:val="Sidhuvud"/>
          </w:pPr>
        </w:p>
      </w:tc>
      <w:tc>
        <w:tcPr>
          <w:tcW w:w="3170" w:type="dxa"/>
          <w:vAlign w:val="bottom"/>
        </w:tcPr>
        <w:p w14:paraId="47F253F2" w14:textId="77777777" w:rsidR="00D544F2" w:rsidRDefault="00D544F2">
          <w:pPr>
            <w:pStyle w:val="Sidhuvud"/>
          </w:pPr>
        </w:p>
      </w:tc>
      <w:tc>
        <w:tcPr>
          <w:tcW w:w="1134" w:type="dxa"/>
        </w:tcPr>
        <w:p w14:paraId="368B56BD" w14:textId="77777777" w:rsidR="00D544F2" w:rsidRDefault="00D544F2">
          <w:pPr>
            <w:pStyle w:val="Sidhuvud"/>
          </w:pPr>
        </w:p>
      </w:tc>
    </w:tr>
    <w:tr w:rsidR="00D544F2" w14:paraId="1EC74621" w14:textId="77777777">
      <w:trPr>
        <w:trHeight w:val="1928"/>
      </w:trPr>
      <w:tc>
        <w:tcPr>
          <w:tcW w:w="5534" w:type="dxa"/>
        </w:tcPr>
        <w:p w14:paraId="6DF24B2A" w14:textId="77777777" w:rsidR="00D544F2" w:rsidRDefault="00887482">
          <w:pPr>
            <w:pStyle w:val="Sidhuvud"/>
          </w:pPr>
          <w:r>
            <w:rPr>
              <w:rFonts w:ascii="Arial"/>
              <w:noProof/>
              <w:szCs w:val="19"/>
            </w:rPr>
            <w:drawing>
              <wp:inline distT="0" distB="0" distL="0" distR="0" wp14:anchorId="2CCB8639" wp14:editId="16E90297">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3A8C0A" w14:textId="77777777" w:rsidR="00D544F2" w:rsidRDefault="00D544F2">
          <w:pPr>
            <w:pStyle w:val="Sidhuvud"/>
            <w:rPr>
              <w:b/>
            </w:rPr>
          </w:pPr>
        </w:p>
        <w:p w14:paraId="781AFFD2" w14:textId="77777777" w:rsidR="00D544F2" w:rsidRDefault="00D544F2">
          <w:pPr>
            <w:pStyle w:val="Sidhuvud"/>
          </w:pPr>
        </w:p>
        <w:p w14:paraId="3ED5113B" w14:textId="77777777" w:rsidR="00D544F2" w:rsidRDefault="00D544F2">
          <w:pPr>
            <w:pStyle w:val="Sidhuvud"/>
          </w:pPr>
        </w:p>
        <w:p w14:paraId="0F02CB3F" w14:textId="77777777" w:rsidR="00D544F2" w:rsidRDefault="00D544F2">
          <w:pPr>
            <w:pStyle w:val="Sidhuvud"/>
          </w:pPr>
        </w:p>
        <w:sdt>
          <w:sdtPr>
            <w:alias w:val="Dnr"/>
            <w:tag w:val="ccRKShow_Dnr"/>
            <w:id w:val="-829283628"/>
            <w:placeholder>
              <w:docPart w:val="0CBEA9E626BB40A3A7C1CD72222B506C"/>
            </w:placeholder>
            <w:dataBinding w:prefixMappings="xmlns:ns0='http://lp/documentinfo/RK' " w:xpath="/ns0:DocumentInfo[1]/ns0:BaseInfo[1]/ns0:Dnr[1]" w:storeItemID="{90B33487-50D3-491C-94AB-98053FD4B85E}"/>
            <w:text/>
          </w:sdtPr>
          <w:sdtEndPr/>
          <w:sdtContent>
            <w:p w14:paraId="793BD5F2" w14:textId="77777777" w:rsidR="00D544F2" w:rsidRDefault="00887482">
              <w:pPr>
                <w:pStyle w:val="Sidhuvud"/>
              </w:pPr>
              <w:r>
                <w:rPr>
                  <w:rFonts w:ascii="Arial"/>
                  <w:szCs w:val="19"/>
                </w:rPr>
                <w:t>I2020/03078</w:t>
              </w:r>
            </w:p>
          </w:sdtContent>
        </w:sdt>
        <w:sdt>
          <w:sdtPr>
            <w:alias w:val="DocNumber"/>
            <w:tag w:val="DocNumber"/>
            <w:id w:val="1726028884"/>
            <w:placeholder>
              <w:docPart w:val="59485FC482B74A46AD7DFD8640B735C1"/>
            </w:placeholder>
            <w:showingPlcHdr/>
            <w:dataBinding w:prefixMappings="xmlns:ns0='http://lp/documentinfo/RK' " w:xpath="/ns0:DocumentInfo[1]/ns0:BaseInfo[1]/ns0:DocNumber[1]" w:storeItemID="{90B33487-50D3-491C-94AB-98053FD4B85E}"/>
            <w:text/>
          </w:sdtPr>
          <w:sdtEndPr/>
          <w:sdtContent>
            <w:p w14:paraId="078BAF9C" w14:textId="77777777" w:rsidR="00D544F2" w:rsidRDefault="00887482">
              <w:pPr>
                <w:pStyle w:val="Sidhuvud"/>
              </w:pPr>
              <w:r>
                <w:rPr>
                  <w:rStyle w:val="Platshllartext"/>
                  <w:rFonts w:ascii="Arial"/>
                  <w:szCs w:val="19"/>
                </w:rPr>
                <w:t xml:space="preserve"> </w:t>
              </w:r>
            </w:p>
          </w:sdtContent>
        </w:sdt>
        <w:p w14:paraId="14DCAF8B" w14:textId="77777777" w:rsidR="00D544F2" w:rsidRDefault="00D544F2">
          <w:pPr>
            <w:pStyle w:val="Sidhuvud"/>
          </w:pPr>
        </w:p>
      </w:tc>
      <w:tc>
        <w:tcPr>
          <w:tcW w:w="1134" w:type="dxa"/>
        </w:tcPr>
        <w:p w14:paraId="71471FFD" w14:textId="77777777" w:rsidR="00D544F2" w:rsidRDefault="00D544F2">
          <w:pPr>
            <w:pStyle w:val="Sidhuvud"/>
          </w:pPr>
        </w:p>
        <w:p w14:paraId="50A32B77" w14:textId="77777777" w:rsidR="00D544F2" w:rsidRDefault="00D544F2">
          <w:pPr>
            <w:pStyle w:val="Sidhuvud"/>
          </w:pPr>
        </w:p>
      </w:tc>
    </w:tr>
    <w:tr w:rsidR="00D544F2" w14:paraId="2629F2ED" w14:textId="77777777">
      <w:trPr>
        <w:trHeight w:val="2268"/>
      </w:trPr>
      <w:sdt>
        <w:sdtPr>
          <w:alias w:val="SenderText"/>
          <w:tag w:val="ccRKShow_SenderText"/>
          <w:id w:val="1374046025"/>
          <w:placeholder>
            <w:docPart w:val="0E4EEE255E254668B8F5F2ABB247C49F"/>
          </w:placeholder>
        </w:sdtPr>
        <w:sdtEndPr/>
        <w:sdtContent>
          <w:tc>
            <w:tcPr>
              <w:tcW w:w="5534" w:type="dxa"/>
            </w:tcPr>
            <w:p w14:paraId="44BA044E" w14:textId="77777777" w:rsidR="000C272C" w:rsidRDefault="000C272C" w:rsidP="000C272C">
              <w:pPr>
                <w:pStyle w:val="Sidhuvud"/>
                <w:rPr>
                  <w:b/>
                </w:rPr>
              </w:pPr>
              <w:r>
                <w:rPr>
                  <w:b/>
                </w:rPr>
                <w:t>Infrastrukturdepartementet</w:t>
              </w:r>
            </w:p>
            <w:p w14:paraId="1FBC4484" w14:textId="2F4404C5" w:rsidR="00E55532" w:rsidDel="0049263E" w:rsidRDefault="000C272C" w:rsidP="000C272C">
              <w:pPr>
                <w:pStyle w:val="Sidhuvud"/>
                <w:rPr>
                  <w:rFonts w:ascii="Arial"/>
                  <w:szCs w:val="19"/>
                </w:rPr>
              </w:pPr>
              <w:r>
                <w:t>Infrastrukturministern</w:t>
              </w:r>
            </w:p>
            <w:p w14:paraId="2E1B1C48" w14:textId="5E224428" w:rsidR="00D544F2" w:rsidRDefault="00D544F2" w:rsidP="0049263E">
              <w:pPr>
                <w:pStyle w:val="Sidhuvud"/>
              </w:pPr>
            </w:p>
          </w:tc>
          <w:bookmarkStart w:id="0" w:name="_GoBack" w:displacedByCustomXml="next"/>
          <w:bookmarkEnd w:id="0" w:displacedByCustomXml="next"/>
        </w:sdtContent>
      </w:sdt>
      <w:sdt>
        <w:sdtPr>
          <w:alias w:val="Recipient"/>
          <w:tag w:val="ccRKShow_Recipient"/>
          <w:id w:val="-28344517"/>
          <w:placeholder>
            <w:docPart w:val="607A61E2A6A24F84BD87D69580F0E8B2"/>
          </w:placeholder>
          <w:dataBinding w:prefixMappings="xmlns:ns0='http://lp/documentinfo/RK' " w:xpath="/ns0:DocumentInfo[1]/ns0:BaseInfo[1]/ns0:Recipient[1]" w:storeItemID="{90B33487-50D3-491C-94AB-98053FD4B85E}"/>
          <w:text w:multiLine="1"/>
        </w:sdtPr>
        <w:sdtEndPr/>
        <w:sdtContent>
          <w:tc>
            <w:tcPr>
              <w:tcW w:w="3170" w:type="dxa"/>
            </w:tcPr>
            <w:p w14:paraId="6118BFA9" w14:textId="77777777" w:rsidR="00D544F2" w:rsidRDefault="00887482">
              <w:pPr>
                <w:pStyle w:val="Sidhuvud"/>
              </w:pPr>
              <w:r>
                <w:rPr>
                  <w:rFonts w:ascii="Arial"/>
                  <w:szCs w:val="19"/>
                </w:rPr>
                <w:t>Till riksdagen</w:t>
              </w:r>
            </w:p>
          </w:tc>
        </w:sdtContent>
      </w:sdt>
      <w:tc>
        <w:tcPr>
          <w:tcW w:w="1134" w:type="dxa"/>
        </w:tcPr>
        <w:p w14:paraId="0D7D9781" w14:textId="77777777" w:rsidR="00D544F2" w:rsidRDefault="00D544F2">
          <w:pPr>
            <w:pStyle w:val="Sidhuvud"/>
          </w:pPr>
        </w:p>
      </w:tc>
    </w:tr>
  </w:tbl>
  <w:p w14:paraId="32593761" w14:textId="77777777" w:rsidR="00D544F2" w:rsidRDefault="00D544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022"/>
    <w:rsid w:val="00072C86"/>
    <w:rsid w:val="00072FFC"/>
    <w:rsid w:val="00073B75"/>
    <w:rsid w:val="000757FC"/>
    <w:rsid w:val="00076667"/>
    <w:rsid w:val="00080631"/>
    <w:rsid w:val="00082374"/>
    <w:rsid w:val="000862E0"/>
    <w:rsid w:val="000873C3"/>
    <w:rsid w:val="00093408"/>
    <w:rsid w:val="00093BBF"/>
    <w:rsid w:val="0009435C"/>
    <w:rsid w:val="00097AAE"/>
    <w:rsid w:val="000A13CA"/>
    <w:rsid w:val="000A456A"/>
    <w:rsid w:val="000A5E43"/>
    <w:rsid w:val="000B56A9"/>
    <w:rsid w:val="000C272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74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8E3"/>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7E9"/>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AB1"/>
    <w:rsid w:val="00392ED4"/>
    <w:rsid w:val="00393680"/>
    <w:rsid w:val="00394B37"/>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63E"/>
    <w:rsid w:val="00493416"/>
    <w:rsid w:val="0049768A"/>
    <w:rsid w:val="004A33C6"/>
    <w:rsid w:val="004A66B1"/>
    <w:rsid w:val="004A7DC4"/>
    <w:rsid w:val="004B1E7B"/>
    <w:rsid w:val="004B3029"/>
    <w:rsid w:val="004B352B"/>
    <w:rsid w:val="004B35E7"/>
    <w:rsid w:val="004B4B73"/>
    <w:rsid w:val="004B63BF"/>
    <w:rsid w:val="004B66DA"/>
    <w:rsid w:val="004B696B"/>
    <w:rsid w:val="004B723D"/>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42F"/>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114"/>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D5D"/>
    <w:rsid w:val="006B4A30"/>
    <w:rsid w:val="006B7569"/>
    <w:rsid w:val="006C28EE"/>
    <w:rsid w:val="006C4FF1"/>
    <w:rsid w:val="006D2998"/>
    <w:rsid w:val="006D3188"/>
    <w:rsid w:val="006D5159"/>
    <w:rsid w:val="006D6779"/>
    <w:rsid w:val="006E08FC"/>
    <w:rsid w:val="006F2588"/>
    <w:rsid w:val="00704F25"/>
    <w:rsid w:val="00710A6C"/>
    <w:rsid w:val="00710D98"/>
    <w:rsid w:val="00711CE9"/>
    <w:rsid w:val="00712266"/>
    <w:rsid w:val="00712593"/>
    <w:rsid w:val="00712D82"/>
    <w:rsid w:val="00716E22"/>
    <w:rsid w:val="007171AB"/>
    <w:rsid w:val="007213D0"/>
    <w:rsid w:val="007219C0"/>
    <w:rsid w:val="00724A6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482"/>
    <w:rsid w:val="00887A8F"/>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343"/>
    <w:rsid w:val="008C4538"/>
    <w:rsid w:val="008C562B"/>
    <w:rsid w:val="008C6717"/>
    <w:rsid w:val="008D0305"/>
    <w:rsid w:val="008D0A21"/>
    <w:rsid w:val="008D2D6B"/>
    <w:rsid w:val="008D3090"/>
    <w:rsid w:val="008D4306"/>
    <w:rsid w:val="008D4508"/>
    <w:rsid w:val="008D4DC4"/>
    <w:rsid w:val="008D7CAF"/>
    <w:rsid w:val="008E02EE"/>
    <w:rsid w:val="008E37B1"/>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FF1"/>
    <w:rsid w:val="009C2459"/>
    <w:rsid w:val="009C255A"/>
    <w:rsid w:val="009C2B46"/>
    <w:rsid w:val="009C41C8"/>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B1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097"/>
    <w:rsid w:val="00AF0BB7"/>
    <w:rsid w:val="00AF0BDE"/>
    <w:rsid w:val="00AF0EDE"/>
    <w:rsid w:val="00AF4853"/>
    <w:rsid w:val="00AF53B9"/>
    <w:rsid w:val="00B00702"/>
    <w:rsid w:val="00B0110B"/>
    <w:rsid w:val="00B0234E"/>
    <w:rsid w:val="00B06751"/>
    <w:rsid w:val="00B07931"/>
    <w:rsid w:val="00B13241"/>
    <w:rsid w:val="00B13699"/>
    <w:rsid w:val="00B13BD9"/>
    <w:rsid w:val="00B149E2"/>
    <w:rsid w:val="00B2131A"/>
    <w:rsid w:val="00B2169D"/>
    <w:rsid w:val="00B21CBB"/>
    <w:rsid w:val="00B2606D"/>
    <w:rsid w:val="00B263C0"/>
    <w:rsid w:val="00B316CA"/>
    <w:rsid w:val="00B31BFB"/>
    <w:rsid w:val="00B3528F"/>
    <w:rsid w:val="00B357AB"/>
    <w:rsid w:val="00B41704"/>
    <w:rsid w:val="00B41F72"/>
    <w:rsid w:val="00B429E6"/>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CB6"/>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EA8"/>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62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59E"/>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39C"/>
    <w:rsid w:val="00C76D49"/>
    <w:rsid w:val="00C80AD4"/>
    <w:rsid w:val="00C80B5E"/>
    <w:rsid w:val="00C82055"/>
    <w:rsid w:val="00C8630A"/>
    <w:rsid w:val="00C9061B"/>
    <w:rsid w:val="00C93EBA"/>
    <w:rsid w:val="00CA0BD8"/>
    <w:rsid w:val="00CA2FD7"/>
    <w:rsid w:val="00CA343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837"/>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C83"/>
    <w:rsid w:val="00D544F2"/>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471"/>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532"/>
    <w:rsid w:val="00E55D8E"/>
    <w:rsid w:val="00E648DC"/>
    <w:rsid w:val="00E6641E"/>
    <w:rsid w:val="00E66F18"/>
    <w:rsid w:val="00E70856"/>
    <w:rsid w:val="00E727DE"/>
    <w:rsid w:val="00E74A30"/>
    <w:rsid w:val="00E77778"/>
    <w:rsid w:val="00E77B7E"/>
    <w:rsid w:val="00E77BA8"/>
    <w:rsid w:val="00E82DF1"/>
    <w:rsid w:val="00E87578"/>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29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D26"/>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35E16"/>
  <w15:docId w15:val="{B4C4D51D-D4EE-4BBC-83C1-64C8633B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5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BEA9E626BB40A3A7C1CD72222B506C"/>
        <w:category>
          <w:name w:val="Allmänt"/>
          <w:gallery w:val="placeholder"/>
        </w:category>
        <w:types>
          <w:type w:val="bbPlcHdr"/>
        </w:types>
        <w:behaviors>
          <w:behavior w:val="content"/>
        </w:behaviors>
        <w:guid w:val="{9C8636AC-D9A8-4888-A2AF-34A2F469A96C}"/>
      </w:docPartPr>
      <w:docPartBody>
        <w:p w:rsidR="00362702" w:rsidRDefault="00244CF7" w:rsidP="00244CF7">
          <w:pPr>
            <w:pStyle w:val="0CBEA9E626BB40A3A7C1CD72222B506C"/>
          </w:pPr>
          <w:r>
            <w:rPr>
              <w:rStyle w:val="Platshllartext"/>
            </w:rPr>
            <w:t xml:space="preserve"> </w:t>
          </w:r>
        </w:p>
      </w:docPartBody>
    </w:docPart>
    <w:docPart>
      <w:docPartPr>
        <w:name w:val="59485FC482B74A46AD7DFD8640B735C1"/>
        <w:category>
          <w:name w:val="Allmänt"/>
          <w:gallery w:val="placeholder"/>
        </w:category>
        <w:types>
          <w:type w:val="bbPlcHdr"/>
        </w:types>
        <w:behaviors>
          <w:behavior w:val="content"/>
        </w:behaviors>
        <w:guid w:val="{7BDD7023-A212-41F8-8580-D3F12FE8401D}"/>
      </w:docPartPr>
      <w:docPartBody>
        <w:p w:rsidR="00362702" w:rsidRDefault="00244CF7" w:rsidP="00244CF7">
          <w:pPr>
            <w:pStyle w:val="59485FC482B74A46AD7DFD8640B735C11"/>
          </w:pPr>
          <w:r>
            <w:rPr>
              <w:rStyle w:val="Platshllartext"/>
            </w:rPr>
            <w:t xml:space="preserve"> </w:t>
          </w:r>
        </w:p>
      </w:docPartBody>
    </w:docPart>
    <w:docPart>
      <w:docPartPr>
        <w:name w:val="0E4EEE255E254668B8F5F2ABB247C49F"/>
        <w:category>
          <w:name w:val="Allmänt"/>
          <w:gallery w:val="placeholder"/>
        </w:category>
        <w:types>
          <w:type w:val="bbPlcHdr"/>
        </w:types>
        <w:behaviors>
          <w:behavior w:val="content"/>
        </w:behaviors>
        <w:guid w:val="{C3A9E642-B934-457B-A917-7ED1C68AFE36}"/>
      </w:docPartPr>
      <w:docPartBody>
        <w:p w:rsidR="00362702" w:rsidRDefault="00244CF7" w:rsidP="00244CF7">
          <w:pPr>
            <w:pStyle w:val="0E4EEE255E254668B8F5F2ABB247C49F1"/>
          </w:pPr>
          <w:r>
            <w:rPr>
              <w:rStyle w:val="Platshllartext"/>
            </w:rPr>
            <w:t xml:space="preserve"> </w:t>
          </w:r>
        </w:p>
      </w:docPartBody>
    </w:docPart>
    <w:docPart>
      <w:docPartPr>
        <w:name w:val="607A61E2A6A24F84BD87D69580F0E8B2"/>
        <w:category>
          <w:name w:val="Allmänt"/>
          <w:gallery w:val="placeholder"/>
        </w:category>
        <w:types>
          <w:type w:val="bbPlcHdr"/>
        </w:types>
        <w:behaviors>
          <w:behavior w:val="content"/>
        </w:behaviors>
        <w:guid w:val="{17794355-DED2-4848-9FDB-1385125B8DE6}"/>
      </w:docPartPr>
      <w:docPartBody>
        <w:p w:rsidR="00362702" w:rsidRDefault="00244CF7" w:rsidP="00244CF7">
          <w:pPr>
            <w:pStyle w:val="607A61E2A6A24F84BD87D69580F0E8B2"/>
          </w:pPr>
          <w:r>
            <w:rPr>
              <w:rStyle w:val="Platshllartext"/>
            </w:rPr>
            <w:t xml:space="preserve"> </w:t>
          </w:r>
        </w:p>
      </w:docPartBody>
    </w:docPart>
    <w:docPart>
      <w:docPartPr>
        <w:name w:val="ED231D3B94224494907908BC927C325A"/>
        <w:category>
          <w:name w:val="Allmänt"/>
          <w:gallery w:val="placeholder"/>
        </w:category>
        <w:types>
          <w:type w:val="bbPlcHdr"/>
        </w:types>
        <w:behaviors>
          <w:behavior w:val="content"/>
        </w:behaviors>
        <w:guid w:val="{46E6CCA9-0FE8-4179-A899-19B72C92ACEF}"/>
      </w:docPartPr>
      <w:docPartBody>
        <w:p w:rsidR="00362702" w:rsidRDefault="00244CF7" w:rsidP="00244CF7">
          <w:pPr>
            <w:pStyle w:val="ED231D3B94224494907908BC927C325A"/>
          </w:pPr>
          <w:r>
            <w:rPr>
              <w:rStyle w:val="Platshllartext"/>
            </w:rPr>
            <w:t>Klicka här för att ange datum.</w:t>
          </w:r>
        </w:p>
      </w:docPartBody>
    </w:docPart>
    <w:docPart>
      <w:docPartPr>
        <w:name w:val="6956777BC98540E58A31236CEE65F524"/>
        <w:category>
          <w:name w:val="Allmänt"/>
          <w:gallery w:val="placeholder"/>
        </w:category>
        <w:types>
          <w:type w:val="bbPlcHdr"/>
        </w:types>
        <w:behaviors>
          <w:behavior w:val="content"/>
        </w:behaviors>
        <w:guid w:val="{5B1065AF-0404-49B2-B0A1-8B69F98264EE}"/>
      </w:docPartPr>
      <w:docPartBody>
        <w:p w:rsidR="00362702" w:rsidRDefault="00244CF7" w:rsidP="00244CF7">
          <w:pPr>
            <w:pStyle w:val="6956777BC98540E58A31236CEE65F52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F7"/>
    <w:rsid w:val="00244CF7"/>
    <w:rsid w:val="00362702"/>
    <w:rsid w:val="00765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D409AF286E42B2BB26177A952B43EE">
    <w:name w:val="39D409AF286E42B2BB26177A952B43EE"/>
    <w:rsid w:val="00244CF7"/>
  </w:style>
  <w:style w:type="character" w:styleId="Platshllartext">
    <w:name w:val="Placeholder Text"/>
    <w:basedOn w:val="Standardstycketeckensnitt"/>
    <w:uiPriority w:val="99"/>
    <w:semiHidden/>
    <w:rsid w:val="00244CF7"/>
    <w:rPr>
      <w:noProof w:val="0"/>
      <w:color w:val="808080"/>
    </w:rPr>
  </w:style>
  <w:style w:type="paragraph" w:customStyle="1" w:styleId="BEA14E5BE9074344B1B35FE3814C7F38">
    <w:name w:val="BEA14E5BE9074344B1B35FE3814C7F38"/>
    <w:rsid w:val="00244CF7"/>
  </w:style>
  <w:style w:type="paragraph" w:customStyle="1" w:styleId="BE208E537DE84CF0B7C2A3DC0F927225">
    <w:name w:val="BE208E537DE84CF0B7C2A3DC0F927225"/>
    <w:rsid w:val="00244CF7"/>
  </w:style>
  <w:style w:type="paragraph" w:customStyle="1" w:styleId="0451C9A2673C43C9AF69DDE891724704">
    <w:name w:val="0451C9A2673C43C9AF69DDE891724704"/>
    <w:rsid w:val="00244CF7"/>
  </w:style>
  <w:style w:type="paragraph" w:customStyle="1" w:styleId="0CBEA9E626BB40A3A7C1CD72222B506C">
    <w:name w:val="0CBEA9E626BB40A3A7C1CD72222B506C"/>
    <w:rsid w:val="00244CF7"/>
  </w:style>
  <w:style w:type="paragraph" w:customStyle="1" w:styleId="59485FC482B74A46AD7DFD8640B735C1">
    <w:name w:val="59485FC482B74A46AD7DFD8640B735C1"/>
    <w:rsid w:val="00244CF7"/>
  </w:style>
  <w:style w:type="paragraph" w:customStyle="1" w:styleId="22C9DF78ADFB42BAA25B686BECC0600A">
    <w:name w:val="22C9DF78ADFB42BAA25B686BECC0600A"/>
    <w:rsid w:val="00244CF7"/>
  </w:style>
  <w:style w:type="paragraph" w:customStyle="1" w:styleId="537830CED4184699A9C873878CBE2416">
    <w:name w:val="537830CED4184699A9C873878CBE2416"/>
    <w:rsid w:val="00244CF7"/>
  </w:style>
  <w:style w:type="paragraph" w:customStyle="1" w:styleId="A6C758D639464ED6A5B2487F26F712E9">
    <w:name w:val="A6C758D639464ED6A5B2487F26F712E9"/>
    <w:rsid w:val="00244CF7"/>
  </w:style>
  <w:style w:type="paragraph" w:customStyle="1" w:styleId="0E4EEE255E254668B8F5F2ABB247C49F">
    <w:name w:val="0E4EEE255E254668B8F5F2ABB247C49F"/>
    <w:rsid w:val="00244CF7"/>
  </w:style>
  <w:style w:type="paragraph" w:customStyle="1" w:styleId="607A61E2A6A24F84BD87D69580F0E8B2">
    <w:name w:val="607A61E2A6A24F84BD87D69580F0E8B2"/>
    <w:rsid w:val="00244CF7"/>
  </w:style>
  <w:style w:type="paragraph" w:customStyle="1" w:styleId="59485FC482B74A46AD7DFD8640B735C11">
    <w:name w:val="59485FC482B74A46AD7DFD8640B735C11"/>
    <w:rsid w:val="00244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4EEE255E254668B8F5F2ABB247C49F1">
    <w:name w:val="0E4EEE255E254668B8F5F2ABB247C49F1"/>
    <w:rsid w:val="00244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84B90E54F8412A88C76B9AFB765E40">
    <w:name w:val="6F84B90E54F8412A88C76B9AFB765E40"/>
    <w:rsid w:val="00244CF7"/>
  </w:style>
  <w:style w:type="paragraph" w:customStyle="1" w:styleId="AB28DB1F1C0F49FD8B87D6654962E497">
    <w:name w:val="AB28DB1F1C0F49FD8B87D6654962E497"/>
    <w:rsid w:val="00244CF7"/>
  </w:style>
  <w:style w:type="paragraph" w:customStyle="1" w:styleId="FEF16CE92DE5421A904B4E0DFA21CEF7">
    <w:name w:val="FEF16CE92DE5421A904B4E0DFA21CEF7"/>
    <w:rsid w:val="00244CF7"/>
  </w:style>
  <w:style w:type="paragraph" w:customStyle="1" w:styleId="2B2C39EA8F1E41B3B6FF899F0F838589">
    <w:name w:val="2B2C39EA8F1E41B3B6FF899F0F838589"/>
    <w:rsid w:val="00244CF7"/>
  </w:style>
  <w:style w:type="paragraph" w:customStyle="1" w:styleId="4CADCF412AA74D55AB8FF55275E1B1A3">
    <w:name w:val="4CADCF412AA74D55AB8FF55275E1B1A3"/>
    <w:rsid w:val="00244CF7"/>
  </w:style>
  <w:style w:type="paragraph" w:customStyle="1" w:styleId="ED231D3B94224494907908BC927C325A">
    <w:name w:val="ED231D3B94224494907908BC927C325A"/>
    <w:rsid w:val="00244CF7"/>
  </w:style>
  <w:style w:type="paragraph" w:customStyle="1" w:styleId="6956777BC98540E58A31236CEE65F524">
    <w:name w:val="6956777BC98540E58A31236CEE65F524"/>
    <w:rsid w:val="00244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2020-12-09T00:00:00</HeaderDate>
    <Office/>
    <Dnr>I2020/03078</Dnr>
    <ParagrafNr/>
    <DocumentTitle/>
    <VisitingAddress/>
    <Extra1/>
    <Extra2/>
    <Extra3>Kjell-Arne Ottosson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c9cd366cc722410295b9eacffbd73909 xmlns="65a72d30-21e2-4ac5-bd63-d55183c71415">
      <Terms xmlns="http://schemas.microsoft.com/office/infopath/2007/PartnerControls"/>
    </c9cd366cc722410295b9eacffbd73909>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2020-12-09T00:00:00</HeaderDate>
    <Office/>
    <Dnr>I2020/03078</Dnr>
    <ParagrafNr/>
    <DocumentTitle/>
    <VisitingAddress/>
    <Extra1/>
    <Extra2/>
    <Extra3>Kjell-Arne Ottosson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48b9463a-8420-4663-99f4-e9270c7a9267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B27D-ADB8-4B62-BD97-6C216E24823F}"/>
</file>

<file path=customXml/itemProps2.xml><?xml version="1.0" encoding="utf-8"?>
<ds:datastoreItem xmlns:ds="http://schemas.openxmlformats.org/officeDocument/2006/customXml" ds:itemID="{65360FAA-D76C-49E5-84E9-3246F03F72C6}"/>
</file>

<file path=customXml/itemProps3.xml><?xml version="1.0" encoding="utf-8"?>
<ds:datastoreItem xmlns:ds="http://schemas.openxmlformats.org/officeDocument/2006/customXml" ds:itemID="{90B33487-50D3-491C-94AB-98053FD4B85E}"/>
</file>

<file path=customXml/itemProps4.xml><?xml version="1.0" encoding="utf-8"?>
<ds:datastoreItem xmlns:ds="http://schemas.openxmlformats.org/officeDocument/2006/customXml" ds:itemID="{65360FAA-D76C-49E5-84E9-3246F03F72C6}">
  <ds:schemaRefs>
    <ds:schemaRef ds:uri="http://schemas.microsoft.com/sharepoint/v3/contenttype/forms"/>
  </ds:schemaRefs>
</ds:datastoreItem>
</file>

<file path=customXml/itemProps5.xml><?xml version="1.0" encoding="utf-8"?>
<ds:datastoreItem xmlns:ds="http://schemas.openxmlformats.org/officeDocument/2006/customXml" ds:itemID="{4CD1818B-C891-4F78-A914-B46BFBBAFBF9}">
  <ds:schemaRefs>
    <ds:schemaRef ds:uri="http://purl.org/dc/dcmitype/"/>
    <ds:schemaRef ds:uri="http://schemas.microsoft.com/office/2006/metadata/properties"/>
    <ds:schemaRef ds:uri="92ffc5e4-5e54-4abf-b21b-9b28f7aa822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65a72d30-21e2-4ac5-bd63-d55183c71415"/>
    <ds:schemaRef ds:uri="4e9c2f0c-7bf8-49af-8356-cbf363fc78a7"/>
    <ds:schemaRef ds:uri="cc625d36-bb37-4650-91b9-0c96159295ba"/>
  </ds:schemaRefs>
</ds:datastoreItem>
</file>

<file path=customXml/itemProps6.xml><?xml version="1.0" encoding="utf-8"?>
<ds:datastoreItem xmlns:ds="http://schemas.openxmlformats.org/officeDocument/2006/customXml" ds:itemID="{90B33487-50D3-491C-94AB-98053FD4B85E}">
  <ds:schemaRefs>
    <ds:schemaRef ds:uri="http://lp/documentinfo/RK"/>
  </ds:schemaRefs>
</ds:datastoreItem>
</file>

<file path=customXml/itemProps7.xml><?xml version="1.0" encoding="utf-8"?>
<ds:datastoreItem xmlns:ds="http://schemas.openxmlformats.org/officeDocument/2006/customXml" ds:itemID="{4CD1818B-C891-4F78-A914-B46BFBBAFBF9}"/>
</file>

<file path=customXml/itemProps8.xml><?xml version="1.0" encoding="utf-8"?>
<ds:datastoreItem xmlns:ds="http://schemas.openxmlformats.org/officeDocument/2006/customXml" ds:itemID="{F62F807A-ECB4-4C91-A35D-0929335C3589}"/>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736 av Magnus Jacobsson (KD) Manipulation av färdskrivare.docx</dc:title>
  <dc:subject/>
  <dc:creator>Catrin Tidström</dc:creator>
  <cp:keywords/>
  <dc:description/>
  <cp:lastModifiedBy>Annica Liljedahl</cp:lastModifiedBy>
  <cp:revision>3</cp:revision>
  <dcterms:created xsi:type="dcterms:W3CDTF">2020-12-09T10:12:00Z</dcterms:created>
  <dcterms:modified xsi:type="dcterms:W3CDTF">2020-12-09T10:14:00Z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ies>
</file>