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278DB" w14:textId="77777777" w:rsidR="00255F0D" w:rsidRDefault="00255F0D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2019/20:1201 av Michael </w:t>
      </w:r>
      <w:proofErr w:type="spellStart"/>
      <w:r>
        <w:t>Rubbestad</w:t>
      </w:r>
      <w:proofErr w:type="spellEnd"/>
      <w:r>
        <w:t xml:space="preserve"> (SD)</w:t>
      </w:r>
      <w:r>
        <w:br/>
        <w:t>Coronasmittan och skolplikten</w:t>
      </w:r>
    </w:p>
    <w:p w14:paraId="01F31E03" w14:textId="33018BEC" w:rsidR="00255F0D" w:rsidRDefault="00255F0D" w:rsidP="00255F0D">
      <w:pPr>
        <w:pStyle w:val="Brdtext"/>
      </w:pPr>
      <w:r>
        <w:t xml:space="preserve">Michael </w:t>
      </w:r>
      <w:proofErr w:type="spellStart"/>
      <w:r>
        <w:t>Rubbestad</w:t>
      </w:r>
      <w:proofErr w:type="spellEnd"/>
      <w:r>
        <w:t xml:space="preserve"> har frågat mig om jag anser att det är rimligt att friska barn, barn i riskgrupper och skolpersonal befinner sig i samma klassrum som barn vars föräldrar och vårdnadshavare är konstaterat smittade och uppvisar tydliga symtom</w:t>
      </w:r>
      <w:r w:rsidR="00A310A1">
        <w:t>.</w:t>
      </w:r>
    </w:p>
    <w:p w14:paraId="593CA875" w14:textId="77777777" w:rsidR="00991447" w:rsidRDefault="009C62FE" w:rsidP="002868C5">
      <w:pPr>
        <w:pStyle w:val="Brdtext"/>
      </w:pPr>
      <w:r w:rsidRPr="009C62FE">
        <w:t>Hela samhällets fokus är att begränsa smittspridningen, säkra vården, skydda riskgrupperna och hantera pandemins konsekvenser – här är förskolan och skolan inget undantag.</w:t>
      </w:r>
      <w:r>
        <w:t xml:space="preserve"> </w:t>
      </w:r>
    </w:p>
    <w:p w14:paraId="66D31242" w14:textId="5FA6CDFE" w:rsidR="002868C5" w:rsidRDefault="00E13C4B" w:rsidP="002868C5">
      <w:pPr>
        <w:pStyle w:val="Brdtext"/>
      </w:pPr>
      <w:r>
        <w:t>Efte</w:t>
      </w:r>
      <w:r w:rsidR="004C2122">
        <w:t>rsom de</w:t>
      </w:r>
      <w:r w:rsidR="0067527D">
        <w:t>n rådande situationen</w:t>
      </w:r>
      <w:r w:rsidR="00490F8C">
        <w:t xml:space="preserve"> med covid-19</w:t>
      </w:r>
      <w:r w:rsidR="004C2122">
        <w:t xml:space="preserve"> troligen kommer </w:t>
      </w:r>
      <w:r w:rsidR="002868C5">
        <w:t xml:space="preserve">att </w:t>
      </w:r>
      <w:r w:rsidR="004C2122">
        <w:t>bli långvarig måste vi ta ansvar för att skolan fungerar samtidigt som vi bekämpar smitt</w:t>
      </w:r>
      <w:r w:rsidR="00AD5156">
        <w:softHyphen/>
      </w:r>
      <w:r w:rsidR="004C2122">
        <w:t>spridningen.</w:t>
      </w:r>
      <w:r w:rsidR="0067527D">
        <w:t xml:space="preserve"> </w:t>
      </w:r>
      <w:r w:rsidR="002868C5">
        <w:t>Skolplikten och rätten till utbildning är en hörnsten i det svenska samhället. Alla barn som är bosatta i Sverige omfattas av skollagens bestämmelser om skolplikt och rätt till utbildning. Utgångs</w:t>
      </w:r>
      <w:r w:rsidR="00087023">
        <w:softHyphen/>
      </w:r>
      <w:r w:rsidR="002868C5">
        <w:t xml:space="preserve">punkten är att skolpliktiga barn ska närvara i skolan för att fullgöra sin skolplikt. Skolan spelar en mycket viktig roll i barns liv, inte bara som en plats för att utveckla kunskaper och värden utan även som en plats för möten med andra barn och vuxna. </w:t>
      </w:r>
    </w:p>
    <w:p w14:paraId="317B0A81" w14:textId="6BC38B4E" w:rsidR="009A6D86" w:rsidRPr="00D051FB" w:rsidRDefault="009A6D86" w:rsidP="002868C5">
      <w:pPr>
        <w:pStyle w:val="Brdtext"/>
      </w:pPr>
      <w:r>
        <w:t>Vi befinner oss i en extraordinär och svår situation som innebär att verk</w:t>
      </w:r>
      <w:r w:rsidR="00087023">
        <w:softHyphen/>
      </w:r>
      <w:r>
        <w:t xml:space="preserve">samheter tillfälligt kan behöva bedrivas på andra sätt än vanligt. </w:t>
      </w:r>
      <w:r w:rsidRPr="00E13589">
        <w:t>Regerin</w:t>
      </w:r>
      <w:r w:rsidR="00087023">
        <w:softHyphen/>
      </w:r>
      <w:r w:rsidRPr="00E13589">
        <w:t>gen har därför fattat ett flertal beslut för att skapa mer flexibilitet i regelverket, så att huvudmän och skolor ska kunna anpassa sin verksamhet efter förut</w:t>
      </w:r>
      <w:r w:rsidR="00087023">
        <w:softHyphen/>
      </w:r>
      <w:r w:rsidRPr="00E13589">
        <w:t>sättningarna</w:t>
      </w:r>
      <w:r w:rsidR="00CF2445" w:rsidRPr="00CF2445">
        <w:t xml:space="preserve"> under pandemin</w:t>
      </w:r>
      <w:r w:rsidRPr="00E13589">
        <w:t>.</w:t>
      </w:r>
      <w:r>
        <w:t xml:space="preserve"> Regeringen har </w:t>
      </w:r>
      <w:proofErr w:type="gramStart"/>
      <w:r w:rsidR="00CF2445">
        <w:t>t.ex.</w:t>
      </w:r>
      <w:proofErr w:type="gramEnd"/>
      <w:r w:rsidR="00CF2445">
        <w:t xml:space="preserve"> </w:t>
      </w:r>
      <w:r>
        <w:t xml:space="preserve">beslutat en förordning som </w:t>
      </w:r>
      <w:r w:rsidR="00CF2445" w:rsidRPr="00CF2445">
        <w:t xml:space="preserve">bl.a. </w:t>
      </w:r>
      <w:r>
        <w:t xml:space="preserve">utökar möjligheten att bedriva fjärr- och distansundervisning i det </w:t>
      </w:r>
      <w:r w:rsidRPr="00D051FB">
        <w:t xml:space="preserve">fall skolor </w:t>
      </w:r>
      <w:r w:rsidR="00761F6C" w:rsidRPr="00D051FB">
        <w:t>är öppna men många elever och lärare är hemma utifrån en rekommendation från Folkhälsomyndigheten</w:t>
      </w:r>
      <w:r w:rsidR="00CF2445" w:rsidRPr="00D051FB">
        <w:t>, se förordningen (2020:115) om utbildning på skolområdet och annan pedagogisk verksamhet vid spridning av viss smitta</w:t>
      </w:r>
      <w:r w:rsidRPr="00D051FB">
        <w:t xml:space="preserve">. </w:t>
      </w:r>
    </w:p>
    <w:p w14:paraId="1F3BD213" w14:textId="77777777" w:rsidR="00CB581C" w:rsidRPr="00D051FB" w:rsidRDefault="00991447" w:rsidP="00991447">
      <w:pPr>
        <w:pStyle w:val="Brdtext"/>
      </w:pPr>
      <w:r w:rsidRPr="00D051FB">
        <w:t xml:space="preserve">Friska barn ska gå i skolan. </w:t>
      </w:r>
      <w:r w:rsidR="00CF2445" w:rsidRPr="00D051FB">
        <w:t>Däremot</w:t>
      </w:r>
      <w:r w:rsidRPr="00D051FB">
        <w:t xml:space="preserve"> ska barn precis som vuxna stanna</w:t>
      </w:r>
      <w:r w:rsidR="00E264D3" w:rsidRPr="00D051FB">
        <w:t xml:space="preserve"> hemma</w:t>
      </w:r>
      <w:r w:rsidRPr="00D051FB">
        <w:t xml:space="preserve"> vid minsta symtom.</w:t>
      </w:r>
      <w:r w:rsidR="000D70E7" w:rsidRPr="00D051FB">
        <w:t xml:space="preserve"> </w:t>
      </w:r>
    </w:p>
    <w:p w14:paraId="0202F72A" w14:textId="7DD56676" w:rsidR="00991447" w:rsidRDefault="00CB581C" w:rsidP="00991447">
      <w:pPr>
        <w:pStyle w:val="Brdtext"/>
      </w:pPr>
      <w:r w:rsidRPr="00D051FB">
        <w:t>O</w:t>
      </w:r>
      <w:r w:rsidR="00203C1A" w:rsidRPr="00D051FB">
        <w:t xml:space="preserve">m det finns särskilda skäl </w:t>
      </w:r>
      <w:r w:rsidRPr="00D051FB">
        <w:t xml:space="preserve">kan man </w:t>
      </w:r>
      <w:r w:rsidR="00203C1A" w:rsidRPr="00D051FB">
        <w:t>uppfylla skolplikten på annat sätt.</w:t>
      </w:r>
      <w:r w:rsidR="00BD3964" w:rsidRPr="00D051FB">
        <w:t xml:space="preserve"> </w:t>
      </w:r>
      <w:r w:rsidR="009D734F">
        <w:t xml:space="preserve">Enligt skollagen </w:t>
      </w:r>
      <w:r w:rsidR="009D734F" w:rsidRPr="009D734F">
        <w:t xml:space="preserve">ska särskild undervisning anordnas i hemmet eller på annan lämplig plats </w:t>
      </w:r>
      <w:r w:rsidR="009D734F">
        <w:t>f</w:t>
      </w:r>
      <w:r w:rsidR="00AB75B1" w:rsidRPr="00AB75B1">
        <w:t>ör elever i grundskolan, grundsärskolan, specialskolan, sameskolan, gymnasieskolan och gymnasie</w:t>
      </w:r>
      <w:r w:rsidR="00087023">
        <w:softHyphen/>
      </w:r>
      <w:r w:rsidR="00AB75B1" w:rsidRPr="00AB75B1">
        <w:t>särskolan som på grund av sjukdom eller liknande skäl inte kan delta i vanligt skolarbete under längre tid</w:t>
      </w:r>
      <w:r w:rsidR="00CF2445">
        <w:t>,</w:t>
      </w:r>
      <w:r w:rsidR="00AB75B1" w:rsidRPr="00AB75B1">
        <w:t xml:space="preserve"> men som inte vårdas på sjukhus eller en insti</w:t>
      </w:r>
      <w:r w:rsidR="00087023">
        <w:softHyphen/>
      </w:r>
      <w:r w:rsidR="00AB75B1" w:rsidRPr="00AB75B1">
        <w:t>tution som är knuten till ett sjukhus. Sådan undervisning ska så långt det är möjligt motsvara den undervisning som eleven inte kan delta i.</w:t>
      </w:r>
      <w:r w:rsidR="00991447">
        <w:t xml:space="preserve"> </w:t>
      </w:r>
      <w:r w:rsidR="004E38C7" w:rsidRPr="004E38C7">
        <w:t>I all utbild</w:t>
      </w:r>
      <w:r w:rsidR="00087023">
        <w:softHyphen/>
      </w:r>
      <w:r w:rsidR="004E38C7" w:rsidRPr="004E38C7">
        <w:t xml:space="preserve">ning enligt </w:t>
      </w:r>
      <w:r w:rsidR="004E38C7">
        <w:t>skollagen</w:t>
      </w:r>
      <w:r w:rsidR="004E38C7" w:rsidRPr="004E38C7">
        <w:t xml:space="preserve"> som rör barn ska barnets bästa vara utgångspunkt.</w:t>
      </w:r>
    </w:p>
    <w:p w14:paraId="3D122D6E" w14:textId="718005DD" w:rsidR="000D70E7" w:rsidRDefault="000D70E7" w:rsidP="00991447">
      <w:pPr>
        <w:pStyle w:val="Brdtext"/>
      </w:pPr>
      <w:r>
        <w:t xml:space="preserve">Vid sjukdom som generellt innebär ökad risk för </w:t>
      </w:r>
      <w:r w:rsidR="00E264D3">
        <w:t xml:space="preserve">ett </w:t>
      </w:r>
      <w:r>
        <w:t xml:space="preserve">allvarligt förlopp vid luftvägsinfektioner bör </w:t>
      </w:r>
      <w:r w:rsidR="00E264D3">
        <w:t xml:space="preserve">en </w:t>
      </w:r>
      <w:r>
        <w:t xml:space="preserve">drabbad individ rådgöra med </w:t>
      </w:r>
      <w:r w:rsidR="00E264D3">
        <w:t xml:space="preserve">sin </w:t>
      </w:r>
      <w:r>
        <w:t xml:space="preserve">behandlande läkare kring vad som kan göras för att minska risken kopplad till sjukdomen covid-19. </w:t>
      </w:r>
    </w:p>
    <w:p w14:paraId="32E13748" w14:textId="03901818" w:rsidR="00991447" w:rsidRDefault="00991447" w:rsidP="00991447">
      <w:pPr>
        <w:pStyle w:val="Brdtext"/>
      </w:pPr>
      <w:r>
        <w:t xml:space="preserve">Det är särskilt viktigt att skydda de grupper av individer som löper störst risk att drabbas av ett särskilt allvarligt </w:t>
      </w:r>
      <w:r w:rsidRPr="00E13589">
        <w:t xml:space="preserve">sjukdomsförlopp </w:t>
      </w:r>
      <w:r>
        <w:t>vid insjuknande i covid-19. Regeringen gör dock bedömningen att det i dagsläget inte finns an</w:t>
      </w:r>
      <w:r w:rsidR="00087023">
        <w:softHyphen/>
      </w:r>
      <w:r>
        <w:t xml:space="preserve">ledning att införa generella </w:t>
      </w:r>
      <w:r w:rsidR="009D734F">
        <w:t xml:space="preserve">undantag </w:t>
      </w:r>
      <w:r>
        <w:t>från skollagens bestämmelser om närvaro</w:t>
      </w:r>
      <w:r w:rsidR="00AB75B1">
        <w:t>,</w:t>
      </w:r>
      <w:r>
        <w:t xml:space="preserve"> utan att beslut måste </w:t>
      </w:r>
      <w:r w:rsidR="00AB75B1">
        <w:t>fat</w:t>
      </w:r>
      <w:r>
        <w:t xml:space="preserve">tas utifrån </w:t>
      </w:r>
      <w:r w:rsidR="00AB75B1">
        <w:t xml:space="preserve">omständigheterna i </w:t>
      </w:r>
      <w:r>
        <w:t>varje enskilt fall.</w:t>
      </w:r>
    </w:p>
    <w:p w14:paraId="05129615" w14:textId="77777777" w:rsidR="00991447" w:rsidRDefault="00991447" w:rsidP="00991447">
      <w:pPr>
        <w:pStyle w:val="Brdtext"/>
      </w:pPr>
    </w:p>
    <w:p w14:paraId="35145DB3" w14:textId="77777777" w:rsidR="00991447" w:rsidRPr="00DB48AB" w:rsidRDefault="00991447" w:rsidP="00991447">
      <w:pPr>
        <w:pStyle w:val="Brdtext"/>
      </w:pPr>
      <w:r>
        <w:t xml:space="preserve">Stockholm den </w:t>
      </w:r>
      <w:sdt>
        <w:sdtPr>
          <w:id w:val="2034765099"/>
          <w:placeholder>
            <w:docPart w:val="9F99C4D8D98D46B99091C43A426BB788"/>
          </w:placeholder>
          <w:dataBinding w:prefixMappings="xmlns:ns0='http://lp/documentinfo/RK' " w:xpath="/ns0:DocumentInfo[1]/ns0:BaseInfo[1]/ns0:HeaderDate[1]" w:storeItemID="{4E3EEF3B-5386-4A67-94BB-95948DF8751E}"/>
          <w:date w:fullDate="2020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2020</w:t>
          </w:r>
        </w:sdtContent>
      </w:sdt>
    </w:p>
    <w:p w14:paraId="7D35725E" w14:textId="576DEA64" w:rsidR="00991447" w:rsidRDefault="00991447" w:rsidP="00991447">
      <w:pPr>
        <w:pStyle w:val="Brdtext"/>
      </w:pPr>
    </w:p>
    <w:p w14:paraId="06EA86BD" w14:textId="6BD2113F" w:rsidR="00255F0D" w:rsidRPr="00DB48AB" w:rsidRDefault="00E264D3" w:rsidP="00991447">
      <w:pPr>
        <w:pStyle w:val="Brdtext"/>
      </w:pPr>
      <w:r>
        <w:t>Anna Ekström</w:t>
      </w:r>
    </w:p>
    <w:sectPr w:rsidR="00255F0D" w:rsidRPr="00DB48AB" w:rsidSect="005407B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676EC" w14:textId="77777777" w:rsidR="003E0C5D" w:rsidRDefault="003E0C5D" w:rsidP="00A87A54">
      <w:pPr>
        <w:spacing w:after="0" w:line="240" w:lineRule="auto"/>
      </w:pPr>
      <w:r>
        <w:separator/>
      </w:r>
    </w:p>
  </w:endnote>
  <w:endnote w:type="continuationSeparator" w:id="0">
    <w:p w14:paraId="07C8EB05" w14:textId="77777777" w:rsidR="003E0C5D" w:rsidRDefault="003E0C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56E77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BBAFD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3C02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F97C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30ED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1FEF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2839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55642E" w14:textId="77777777" w:rsidTr="00C26068">
      <w:trPr>
        <w:trHeight w:val="227"/>
      </w:trPr>
      <w:tc>
        <w:tcPr>
          <w:tcW w:w="4074" w:type="dxa"/>
        </w:tcPr>
        <w:p w14:paraId="683F38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64AD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F10CB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157A" w14:textId="77777777" w:rsidR="003E0C5D" w:rsidRDefault="003E0C5D" w:rsidP="00A87A54">
      <w:pPr>
        <w:spacing w:after="0" w:line="240" w:lineRule="auto"/>
      </w:pPr>
      <w:r>
        <w:separator/>
      </w:r>
    </w:p>
  </w:footnote>
  <w:footnote w:type="continuationSeparator" w:id="0">
    <w:p w14:paraId="6527F2C1" w14:textId="77777777" w:rsidR="003E0C5D" w:rsidRDefault="003E0C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5F0D" w14:paraId="6A736D61" w14:textId="77777777" w:rsidTr="00C93EBA">
      <w:trPr>
        <w:trHeight w:val="227"/>
      </w:trPr>
      <w:tc>
        <w:tcPr>
          <w:tcW w:w="5534" w:type="dxa"/>
        </w:tcPr>
        <w:p w14:paraId="44CEA841" w14:textId="77777777" w:rsidR="00255F0D" w:rsidRPr="007D73AB" w:rsidRDefault="00255F0D">
          <w:pPr>
            <w:pStyle w:val="Sidhuvud"/>
          </w:pPr>
        </w:p>
      </w:tc>
      <w:tc>
        <w:tcPr>
          <w:tcW w:w="3170" w:type="dxa"/>
          <w:vAlign w:val="bottom"/>
        </w:tcPr>
        <w:p w14:paraId="4719ACDD" w14:textId="77777777" w:rsidR="00255F0D" w:rsidRPr="007D73AB" w:rsidRDefault="00255F0D" w:rsidP="00340DE0">
          <w:pPr>
            <w:pStyle w:val="Sidhuvud"/>
          </w:pPr>
        </w:p>
      </w:tc>
      <w:tc>
        <w:tcPr>
          <w:tcW w:w="1134" w:type="dxa"/>
        </w:tcPr>
        <w:p w14:paraId="3F097FAA" w14:textId="77777777" w:rsidR="00255F0D" w:rsidRDefault="00255F0D" w:rsidP="005A703A">
          <w:pPr>
            <w:pStyle w:val="Sidhuvud"/>
          </w:pPr>
        </w:p>
      </w:tc>
    </w:tr>
    <w:tr w:rsidR="00255F0D" w14:paraId="0A7BF072" w14:textId="77777777" w:rsidTr="00C93EBA">
      <w:trPr>
        <w:trHeight w:val="1928"/>
      </w:trPr>
      <w:tc>
        <w:tcPr>
          <w:tcW w:w="5534" w:type="dxa"/>
        </w:tcPr>
        <w:p w14:paraId="69380D29" w14:textId="77777777" w:rsidR="00255F0D" w:rsidRPr="00340DE0" w:rsidRDefault="00255F0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F561B3" wp14:editId="2DB1E58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5DBF74" w14:textId="77777777" w:rsidR="00255F0D" w:rsidRPr="00710A6C" w:rsidRDefault="00255F0D" w:rsidP="00EE3C0F">
          <w:pPr>
            <w:pStyle w:val="Sidhuvud"/>
            <w:rPr>
              <w:b/>
            </w:rPr>
          </w:pPr>
        </w:p>
        <w:p w14:paraId="75868BA5" w14:textId="77777777" w:rsidR="00255F0D" w:rsidRDefault="00255F0D" w:rsidP="00EE3C0F">
          <w:pPr>
            <w:pStyle w:val="Sidhuvud"/>
          </w:pPr>
        </w:p>
        <w:p w14:paraId="45A83639" w14:textId="77777777" w:rsidR="00255F0D" w:rsidRDefault="00255F0D" w:rsidP="00EE3C0F">
          <w:pPr>
            <w:pStyle w:val="Sidhuvud"/>
          </w:pPr>
        </w:p>
        <w:p w14:paraId="6134F728" w14:textId="77777777" w:rsidR="00255F0D" w:rsidRDefault="00255F0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C321E0385C4EDFA5C98D3F2E2F253F"/>
            </w:placeholder>
            <w:dataBinding w:prefixMappings="xmlns:ns0='http://lp/documentinfo/RK' " w:xpath="/ns0:DocumentInfo[1]/ns0:BaseInfo[1]/ns0:Dnr[1]" w:storeItemID="{4E3EEF3B-5386-4A67-94BB-95948DF8751E}"/>
            <w:text/>
          </w:sdtPr>
          <w:sdtEndPr/>
          <w:sdtContent>
            <w:p w14:paraId="47FA9A30" w14:textId="10D8A534" w:rsidR="00255F0D" w:rsidRDefault="00685956" w:rsidP="00EE3C0F">
              <w:pPr>
                <w:pStyle w:val="Sidhuvud"/>
              </w:pPr>
              <w:r w:rsidRPr="00685956">
                <w:t>U2020/02398/S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1275ABDBA64833A3BE07464176140E"/>
            </w:placeholder>
            <w:showingPlcHdr/>
            <w:dataBinding w:prefixMappings="xmlns:ns0='http://lp/documentinfo/RK' " w:xpath="/ns0:DocumentInfo[1]/ns0:BaseInfo[1]/ns0:DocNumber[1]" w:storeItemID="{4E3EEF3B-5386-4A67-94BB-95948DF8751E}"/>
            <w:text/>
          </w:sdtPr>
          <w:sdtEndPr/>
          <w:sdtContent>
            <w:p w14:paraId="73FA0969" w14:textId="77777777" w:rsidR="00255F0D" w:rsidRDefault="00255F0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A480983" w14:textId="77777777" w:rsidR="00255F0D" w:rsidRDefault="00255F0D" w:rsidP="00EE3C0F">
          <w:pPr>
            <w:pStyle w:val="Sidhuvud"/>
          </w:pPr>
        </w:p>
      </w:tc>
      <w:tc>
        <w:tcPr>
          <w:tcW w:w="1134" w:type="dxa"/>
        </w:tcPr>
        <w:p w14:paraId="18A1D6E9" w14:textId="77777777" w:rsidR="00255F0D" w:rsidRDefault="00255F0D" w:rsidP="0094502D">
          <w:pPr>
            <w:pStyle w:val="Sidhuvud"/>
          </w:pPr>
        </w:p>
        <w:p w14:paraId="13BE66D7" w14:textId="77777777" w:rsidR="00255F0D" w:rsidRPr="0094502D" w:rsidRDefault="00255F0D" w:rsidP="00EC71A6">
          <w:pPr>
            <w:pStyle w:val="Sidhuvud"/>
          </w:pPr>
        </w:p>
      </w:tc>
    </w:tr>
    <w:tr w:rsidR="00255F0D" w14:paraId="5D6F615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49B75C8E65443798EB0F17FFFCDDF0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2786CE1" w14:textId="09A07CA0" w:rsidR="00685956" w:rsidRPr="0001514F" w:rsidRDefault="00685956" w:rsidP="00340DE0">
              <w:pPr>
                <w:pStyle w:val="Sidhuvud"/>
                <w:rPr>
                  <w:b/>
                  <w:bCs/>
                </w:rPr>
              </w:pPr>
              <w:r w:rsidRPr="0001514F">
                <w:rPr>
                  <w:b/>
                  <w:bCs/>
                </w:rPr>
                <w:t>Utbildningsdepartementet</w:t>
              </w:r>
            </w:p>
            <w:p w14:paraId="417C0E38" w14:textId="6FC1CCEA" w:rsidR="00685956" w:rsidRDefault="00685956" w:rsidP="00340DE0">
              <w:pPr>
                <w:pStyle w:val="Sidhuvud"/>
              </w:pPr>
              <w:r>
                <w:t>Utbildningsministern</w:t>
              </w:r>
            </w:p>
            <w:p w14:paraId="00977B8C" w14:textId="77777777" w:rsidR="00685956" w:rsidRDefault="00685956" w:rsidP="00340DE0">
              <w:pPr>
                <w:pStyle w:val="Sidhuvud"/>
              </w:pPr>
            </w:p>
            <w:p w14:paraId="056A5AA1" w14:textId="77777777" w:rsidR="00685956" w:rsidRDefault="00685956" w:rsidP="00340DE0">
              <w:pPr>
                <w:pStyle w:val="Sidhuvud"/>
              </w:pPr>
            </w:p>
            <w:p w14:paraId="4FC3EA94" w14:textId="56DC61F5" w:rsidR="00255F0D" w:rsidRPr="00340DE0" w:rsidRDefault="00255F0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9795DEE89EE4736AAA22335ED73F41E"/>
          </w:placeholder>
          <w:dataBinding w:prefixMappings="xmlns:ns0='http://lp/documentinfo/RK' " w:xpath="/ns0:DocumentInfo[1]/ns0:BaseInfo[1]/ns0:Recipient[1]" w:storeItemID="{4E3EEF3B-5386-4A67-94BB-95948DF8751E}"/>
          <w:text w:multiLine="1"/>
        </w:sdtPr>
        <w:sdtEndPr/>
        <w:sdtContent>
          <w:tc>
            <w:tcPr>
              <w:tcW w:w="3170" w:type="dxa"/>
            </w:tcPr>
            <w:p w14:paraId="2A0B0D34" w14:textId="77777777" w:rsidR="00255F0D" w:rsidRDefault="00255F0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064AC7" w14:textId="77777777" w:rsidR="00255F0D" w:rsidRDefault="00255F0D" w:rsidP="003E6020">
          <w:pPr>
            <w:pStyle w:val="Sidhuvud"/>
          </w:pPr>
        </w:p>
      </w:tc>
    </w:tr>
  </w:tbl>
  <w:p w14:paraId="14F58D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0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14F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023"/>
    <w:rsid w:val="000873C3"/>
    <w:rsid w:val="00093408"/>
    <w:rsid w:val="000934DE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0E7"/>
    <w:rsid w:val="000D7110"/>
    <w:rsid w:val="000E12D9"/>
    <w:rsid w:val="000E1322"/>
    <w:rsid w:val="000E3F1C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5BB"/>
    <w:rsid w:val="000F6462"/>
    <w:rsid w:val="00101DE6"/>
    <w:rsid w:val="001055DA"/>
    <w:rsid w:val="00106F29"/>
    <w:rsid w:val="001108D5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B89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C1A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5F0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8C5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5F86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0C5D"/>
    <w:rsid w:val="003E30BD"/>
    <w:rsid w:val="003E38CE"/>
    <w:rsid w:val="003E5A50"/>
    <w:rsid w:val="003E6020"/>
    <w:rsid w:val="003E7B4E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34C"/>
    <w:rsid w:val="004745D7"/>
    <w:rsid w:val="00474676"/>
    <w:rsid w:val="0047511B"/>
    <w:rsid w:val="00480A8A"/>
    <w:rsid w:val="00480EC3"/>
    <w:rsid w:val="00482509"/>
    <w:rsid w:val="0048317E"/>
    <w:rsid w:val="00485601"/>
    <w:rsid w:val="004865B8"/>
    <w:rsid w:val="00486C0D"/>
    <w:rsid w:val="00490F8C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2122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8C7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05"/>
    <w:rsid w:val="00514A67"/>
    <w:rsid w:val="00520A46"/>
    <w:rsid w:val="00521192"/>
    <w:rsid w:val="0052127C"/>
    <w:rsid w:val="00526AEB"/>
    <w:rsid w:val="005302E0"/>
    <w:rsid w:val="005407B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066"/>
    <w:rsid w:val="005C6F80"/>
    <w:rsid w:val="005D07C2"/>
    <w:rsid w:val="005E2F29"/>
    <w:rsid w:val="005E400D"/>
    <w:rsid w:val="005E4E79"/>
    <w:rsid w:val="005E5CE7"/>
    <w:rsid w:val="005E790C"/>
    <w:rsid w:val="005F08C5"/>
    <w:rsid w:val="0060182D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7D"/>
    <w:rsid w:val="0068595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163"/>
    <w:rsid w:val="006E08FC"/>
    <w:rsid w:val="006F2588"/>
    <w:rsid w:val="00703CF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1F6C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D49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474"/>
    <w:rsid w:val="007E7EE2"/>
    <w:rsid w:val="007F06CA"/>
    <w:rsid w:val="007F1C78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98A"/>
    <w:rsid w:val="009036E7"/>
    <w:rsid w:val="0090605F"/>
    <w:rsid w:val="0091053B"/>
    <w:rsid w:val="00912158"/>
    <w:rsid w:val="00912945"/>
    <w:rsid w:val="009144EE"/>
    <w:rsid w:val="00915D4C"/>
    <w:rsid w:val="009163F7"/>
    <w:rsid w:val="009220DD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447"/>
    <w:rsid w:val="009920AA"/>
    <w:rsid w:val="00992943"/>
    <w:rsid w:val="009931B3"/>
    <w:rsid w:val="00996279"/>
    <w:rsid w:val="009965F7"/>
    <w:rsid w:val="009A0866"/>
    <w:rsid w:val="009A4D0A"/>
    <w:rsid w:val="009A6D86"/>
    <w:rsid w:val="009A759C"/>
    <w:rsid w:val="009B2F70"/>
    <w:rsid w:val="009B4594"/>
    <w:rsid w:val="009B536D"/>
    <w:rsid w:val="009B65C2"/>
    <w:rsid w:val="009C2459"/>
    <w:rsid w:val="009C255A"/>
    <w:rsid w:val="009C2B46"/>
    <w:rsid w:val="009C4448"/>
    <w:rsid w:val="009C610D"/>
    <w:rsid w:val="009C62FE"/>
    <w:rsid w:val="009D10E5"/>
    <w:rsid w:val="009D43F3"/>
    <w:rsid w:val="009D4E9F"/>
    <w:rsid w:val="009D5D40"/>
    <w:rsid w:val="009D6B1B"/>
    <w:rsid w:val="009D734F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0A1"/>
    <w:rsid w:val="00A3270B"/>
    <w:rsid w:val="00A333A9"/>
    <w:rsid w:val="00A379E4"/>
    <w:rsid w:val="00A42F07"/>
    <w:rsid w:val="00A43B02"/>
    <w:rsid w:val="00A44946"/>
    <w:rsid w:val="00A46B85"/>
    <w:rsid w:val="00A47FC1"/>
    <w:rsid w:val="00A5015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2FB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910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5B1"/>
    <w:rsid w:val="00AB7E7C"/>
    <w:rsid w:val="00AC15C5"/>
    <w:rsid w:val="00AD0E75"/>
    <w:rsid w:val="00AD4F30"/>
    <w:rsid w:val="00AD5156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404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F82"/>
    <w:rsid w:val="00B84409"/>
    <w:rsid w:val="00B84E2D"/>
    <w:rsid w:val="00B8746A"/>
    <w:rsid w:val="00B90A6C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964"/>
    <w:rsid w:val="00BD4D7E"/>
    <w:rsid w:val="00BD4F48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17A"/>
    <w:rsid w:val="00CB1C14"/>
    <w:rsid w:val="00CB1E7C"/>
    <w:rsid w:val="00CB2EA1"/>
    <w:rsid w:val="00CB2F84"/>
    <w:rsid w:val="00CB3E75"/>
    <w:rsid w:val="00CB43F1"/>
    <w:rsid w:val="00CB581C"/>
    <w:rsid w:val="00CB581E"/>
    <w:rsid w:val="00CB6A8A"/>
    <w:rsid w:val="00CB6EDE"/>
    <w:rsid w:val="00CC41BA"/>
    <w:rsid w:val="00CD09EF"/>
    <w:rsid w:val="00CD1550"/>
    <w:rsid w:val="00CD17C1"/>
    <w:rsid w:val="00CD1C6C"/>
    <w:rsid w:val="00CD35DF"/>
    <w:rsid w:val="00CD37F1"/>
    <w:rsid w:val="00CD5FCA"/>
    <w:rsid w:val="00CD6169"/>
    <w:rsid w:val="00CD6D76"/>
    <w:rsid w:val="00CE20BC"/>
    <w:rsid w:val="00CF16D8"/>
    <w:rsid w:val="00CF1FD8"/>
    <w:rsid w:val="00CF20D0"/>
    <w:rsid w:val="00CF2445"/>
    <w:rsid w:val="00CF44A1"/>
    <w:rsid w:val="00CF45F2"/>
    <w:rsid w:val="00CF4FDC"/>
    <w:rsid w:val="00CF7776"/>
    <w:rsid w:val="00D00E9E"/>
    <w:rsid w:val="00D021D2"/>
    <w:rsid w:val="00D051F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F6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589"/>
    <w:rsid w:val="00E13C4B"/>
    <w:rsid w:val="00E15A41"/>
    <w:rsid w:val="00E22D68"/>
    <w:rsid w:val="00E247D9"/>
    <w:rsid w:val="00E258D8"/>
    <w:rsid w:val="00E264D3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5F5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844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18A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722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E2B"/>
    <w:rsid w:val="00FC7600"/>
    <w:rsid w:val="00FD0B7B"/>
    <w:rsid w:val="00FD1A46"/>
    <w:rsid w:val="00FD4C08"/>
    <w:rsid w:val="00FE1DCC"/>
    <w:rsid w:val="00FE2B19"/>
    <w:rsid w:val="00FF00B3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B9E13188-D6F4-400E-BAAA-E1D72B3C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C6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C321E0385C4EDFA5C98D3F2E2F2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58108-CF34-438B-A9C4-E47BC729A759}"/>
      </w:docPartPr>
      <w:docPartBody>
        <w:p w:rsidR="00CA383F" w:rsidRDefault="005D3066" w:rsidP="005D3066">
          <w:pPr>
            <w:pStyle w:val="E5C321E0385C4EDFA5C98D3F2E2F25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1275ABDBA64833A3BE074641761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269C2-EDBE-4882-B47F-5B251AE47903}"/>
      </w:docPartPr>
      <w:docPartBody>
        <w:p w:rsidR="00CA383F" w:rsidRDefault="005D3066" w:rsidP="005D3066">
          <w:pPr>
            <w:pStyle w:val="871275ABDBA64833A3BE0746417614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9B75C8E65443798EB0F17FFFCDD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0D6F5-8A9E-4346-A6A8-F057B36CEDE1}"/>
      </w:docPartPr>
      <w:docPartBody>
        <w:p w:rsidR="00CA383F" w:rsidRDefault="005D3066" w:rsidP="005D3066">
          <w:pPr>
            <w:pStyle w:val="949B75C8E65443798EB0F17FFFCDDF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795DEE89EE4736AAA22335ED73F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5E90C4-9091-40A0-B75D-A7D4B45A26EB}"/>
      </w:docPartPr>
      <w:docPartBody>
        <w:p w:rsidR="00CA383F" w:rsidRDefault="005D3066" w:rsidP="005D3066">
          <w:pPr>
            <w:pStyle w:val="19795DEE89EE4736AAA22335ED73F4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99C4D8D98D46B99091C43A426BB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D8669-70F4-41CA-BC34-E992AF6E36EB}"/>
      </w:docPartPr>
      <w:docPartBody>
        <w:p w:rsidR="00602CAA" w:rsidRDefault="00C017A6" w:rsidP="00C017A6">
          <w:pPr>
            <w:pStyle w:val="9F99C4D8D98D46B99091C43A426BB7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66"/>
    <w:rsid w:val="004A5CFB"/>
    <w:rsid w:val="005D3066"/>
    <w:rsid w:val="00602CAA"/>
    <w:rsid w:val="006A628D"/>
    <w:rsid w:val="00741AF8"/>
    <w:rsid w:val="008C4156"/>
    <w:rsid w:val="00C017A6"/>
    <w:rsid w:val="00C042A7"/>
    <w:rsid w:val="00CA383F"/>
    <w:rsid w:val="00DB74ED"/>
    <w:rsid w:val="00EA346C"/>
    <w:rsid w:val="00EB130E"/>
    <w:rsid w:val="00EC35A5"/>
    <w:rsid w:val="00F3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CA90274C3D41188E2AEC26F0109764">
    <w:name w:val="5FCA90274C3D41188E2AEC26F0109764"/>
    <w:rsid w:val="005D3066"/>
  </w:style>
  <w:style w:type="character" w:styleId="Platshllartext">
    <w:name w:val="Placeholder Text"/>
    <w:basedOn w:val="Standardstycketeckensnitt"/>
    <w:uiPriority w:val="99"/>
    <w:semiHidden/>
    <w:rsid w:val="00C017A6"/>
    <w:rPr>
      <w:noProof w:val="0"/>
      <w:color w:val="808080"/>
    </w:rPr>
  </w:style>
  <w:style w:type="paragraph" w:customStyle="1" w:styleId="D51BCC83295547879C0B29A92720BD5D">
    <w:name w:val="D51BCC83295547879C0B29A92720BD5D"/>
    <w:rsid w:val="005D3066"/>
  </w:style>
  <w:style w:type="paragraph" w:customStyle="1" w:styleId="823BA10178BC4135BA0F1850744272DA">
    <w:name w:val="823BA10178BC4135BA0F1850744272DA"/>
    <w:rsid w:val="005D3066"/>
  </w:style>
  <w:style w:type="paragraph" w:customStyle="1" w:styleId="1127CC3DE26147C5991FB2F7DAA58CD3">
    <w:name w:val="1127CC3DE26147C5991FB2F7DAA58CD3"/>
    <w:rsid w:val="005D3066"/>
  </w:style>
  <w:style w:type="paragraph" w:customStyle="1" w:styleId="E5C321E0385C4EDFA5C98D3F2E2F253F">
    <w:name w:val="E5C321E0385C4EDFA5C98D3F2E2F253F"/>
    <w:rsid w:val="005D3066"/>
  </w:style>
  <w:style w:type="paragraph" w:customStyle="1" w:styleId="871275ABDBA64833A3BE07464176140E">
    <w:name w:val="871275ABDBA64833A3BE07464176140E"/>
    <w:rsid w:val="005D3066"/>
  </w:style>
  <w:style w:type="paragraph" w:customStyle="1" w:styleId="18BBDCCDFC2D4D07BD506FB8BD081327">
    <w:name w:val="18BBDCCDFC2D4D07BD506FB8BD081327"/>
    <w:rsid w:val="005D3066"/>
  </w:style>
  <w:style w:type="paragraph" w:customStyle="1" w:styleId="C9C3799608954650BB38505DB128433E">
    <w:name w:val="C9C3799608954650BB38505DB128433E"/>
    <w:rsid w:val="005D3066"/>
  </w:style>
  <w:style w:type="paragraph" w:customStyle="1" w:styleId="E25093101802433F8AD614B91CE7B093">
    <w:name w:val="E25093101802433F8AD614B91CE7B093"/>
    <w:rsid w:val="005D3066"/>
  </w:style>
  <w:style w:type="paragraph" w:customStyle="1" w:styleId="949B75C8E65443798EB0F17FFFCDDF0A">
    <w:name w:val="949B75C8E65443798EB0F17FFFCDDF0A"/>
    <w:rsid w:val="005D3066"/>
  </w:style>
  <w:style w:type="paragraph" w:customStyle="1" w:styleId="19795DEE89EE4736AAA22335ED73F41E">
    <w:name w:val="19795DEE89EE4736AAA22335ED73F41E"/>
    <w:rsid w:val="005D3066"/>
  </w:style>
  <w:style w:type="paragraph" w:customStyle="1" w:styleId="1B9BF2E4F9E54AA19C0311570B0586B6">
    <w:name w:val="1B9BF2E4F9E54AA19C0311570B0586B6"/>
    <w:rsid w:val="005D3066"/>
  </w:style>
  <w:style w:type="paragraph" w:customStyle="1" w:styleId="683AA032BD5D4C4DABF80291AD0E2396">
    <w:name w:val="683AA032BD5D4C4DABF80291AD0E2396"/>
    <w:rsid w:val="005D3066"/>
  </w:style>
  <w:style w:type="paragraph" w:customStyle="1" w:styleId="D00354B3E9064C73B8CA9D658A616306">
    <w:name w:val="D00354B3E9064C73B8CA9D658A616306"/>
    <w:rsid w:val="005D3066"/>
  </w:style>
  <w:style w:type="paragraph" w:customStyle="1" w:styleId="B42C39046F01400BB46A52CE39AB8538">
    <w:name w:val="B42C39046F01400BB46A52CE39AB8538"/>
    <w:rsid w:val="005D3066"/>
  </w:style>
  <w:style w:type="paragraph" w:customStyle="1" w:styleId="4F3D10BF37ED40E0BE7EAB0E033171AC">
    <w:name w:val="4F3D10BF37ED40E0BE7EAB0E033171AC"/>
    <w:rsid w:val="005D3066"/>
  </w:style>
  <w:style w:type="paragraph" w:customStyle="1" w:styleId="938FB479B682419A9147CFE20011B46F">
    <w:name w:val="938FB479B682419A9147CFE20011B46F"/>
    <w:rsid w:val="005D3066"/>
  </w:style>
  <w:style w:type="paragraph" w:customStyle="1" w:styleId="BE3E286CDABB42C38268ECD31467A0C2">
    <w:name w:val="BE3E286CDABB42C38268ECD31467A0C2"/>
    <w:rsid w:val="005D3066"/>
  </w:style>
  <w:style w:type="paragraph" w:customStyle="1" w:styleId="9F99C4D8D98D46B99091C43A426BB788">
    <w:name w:val="9F99C4D8D98D46B99091C43A426BB788"/>
    <w:rsid w:val="00C01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772ff694-a49b-4aba-9e60-9f2c9c5fc779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2020-04-28T00:00:00</HeaderDate>
    <Office/>
    <Dnr>U2020/02398/S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HUC4WJHRZ2ET-170718810-51039</_dlc_DocId>
    <_dlc_DocIdUrl xmlns="cce28019-86c4-43eb-9d2c-17951d3a857e">
      <Url>https://dhs.sp.regeringskansliet.se/yta/u-S/_layouts/15/DocIdRedir.aspx?ID=HUC4WJHRZ2ET-170718810-51039</Url>
      <Description>HUC4WJHRZ2ET-170718810-51039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2020-04-28T00:00:00</HeaderDate>
    <Office/>
    <Dnr>U2020/02398/S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38AC-0D46-48BC-85FF-8BFC7662F58D}"/>
</file>

<file path=customXml/itemProps2.xml><?xml version="1.0" encoding="utf-8"?>
<ds:datastoreItem xmlns:ds="http://schemas.openxmlformats.org/officeDocument/2006/customXml" ds:itemID="{C2F14F45-CEB9-4140-8D59-026A4FC16059}"/>
</file>

<file path=customXml/itemProps3.xml><?xml version="1.0" encoding="utf-8"?>
<ds:datastoreItem xmlns:ds="http://schemas.openxmlformats.org/officeDocument/2006/customXml" ds:itemID="{4E3EEF3B-5386-4A67-94BB-95948DF8751E}"/>
</file>

<file path=customXml/itemProps4.xml><?xml version="1.0" encoding="utf-8"?>
<ds:datastoreItem xmlns:ds="http://schemas.openxmlformats.org/officeDocument/2006/customXml" ds:itemID="{C2F14F45-CEB9-4140-8D59-026A4FC1605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cce28019-86c4-43eb-9d2c-17951d3a857e"/>
  </ds:schemaRefs>
</ds:datastoreItem>
</file>

<file path=customXml/itemProps5.xml><?xml version="1.0" encoding="utf-8"?>
<ds:datastoreItem xmlns:ds="http://schemas.openxmlformats.org/officeDocument/2006/customXml" ds:itemID="{B8A11F92-5CF1-48BD-A7B3-1E1350EF70B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3EEF3B-5386-4A67-94BB-95948DF8751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8A11F92-5CF1-48BD-A7B3-1E1350EF70BF}"/>
</file>

<file path=customXml/itemProps8.xml><?xml version="1.0" encoding="utf-8"?>
<ds:datastoreItem xmlns:ds="http://schemas.openxmlformats.org/officeDocument/2006/customXml" ds:itemID="{8FEDAFD1-01FD-44F7-92FD-1EA52F6FCF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509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1201 av Michael Rubbestad SD Coronasmittan och skolplikten.docx</dc:title>
  <dc:subject/>
  <dc:creator>Hedvig Feltelius</dc:creator>
  <cp:keywords/>
  <dc:description/>
  <cp:lastModifiedBy>Linda Norman Torvang</cp:lastModifiedBy>
  <cp:revision>2</cp:revision>
  <cp:lastPrinted>2020-04-28T14:31:00Z</cp:lastPrinted>
  <dcterms:created xsi:type="dcterms:W3CDTF">2020-04-28T16:01:00Z</dcterms:created>
  <dcterms:modified xsi:type="dcterms:W3CDTF">2020-04-28T16:01:00Z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4a068e5a-1a46-4dcf-9a80-23b4131772ae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