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562" w:rsidRDefault="000D6562" w:rsidP="00DA0661">
      <w:pPr>
        <w:pStyle w:val="Rubrik"/>
      </w:pPr>
      <w:bookmarkStart w:id="0" w:name="Start"/>
      <w:bookmarkEnd w:id="0"/>
      <w:r>
        <w:t xml:space="preserve">Svar på fråga 2018/19:261 av </w:t>
      </w:r>
      <w:sdt>
        <w:sdtPr>
          <w:alias w:val="Frågeställare"/>
          <w:tag w:val="delete"/>
          <w:id w:val="-211816850"/>
          <w:placeholder>
            <w:docPart w:val="2A5C0DBFAAEE4944BD84ED5414FFEAA0"/>
          </w:placeholder>
          <w:dataBinding w:prefixMappings="xmlns:ns0='http://lp/documentinfo/RK' " w:xpath="/ns0:DocumentInfo[1]/ns0:BaseInfo[1]/ns0:Extra3[1]" w:storeItemID="{66169A3D-FF25-46F7-93C6-D99F81E59AA4}"/>
          <w:text/>
        </w:sdtPr>
        <w:sdtEndPr/>
        <w:sdtContent>
          <w:r>
            <w:t>Markus Wiechel</w:t>
          </w:r>
        </w:sdtContent>
      </w:sdt>
      <w:r>
        <w:t xml:space="preserve"> (</w:t>
      </w:r>
      <w:sdt>
        <w:sdtPr>
          <w:alias w:val="Parti"/>
          <w:tag w:val="Parti_delete"/>
          <w:id w:val="1620417071"/>
          <w:placeholder>
            <w:docPart w:val="B0802EABC96C4287AF1A6AA562FE17C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Överförskrivning av narkotiska läkemedel</w:t>
      </w:r>
    </w:p>
    <w:p w:rsidR="000D6562" w:rsidRDefault="00B53827" w:rsidP="002749F7">
      <w:pPr>
        <w:pStyle w:val="Brdtext"/>
      </w:pPr>
      <w:sdt>
        <w:sdtPr>
          <w:alias w:val="Frågeställare"/>
          <w:tag w:val="delete"/>
          <w:id w:val="-1635256365"/>
          <w:placeholder>
            <w:docPart w:val="48407A081AF24738AAF90DDF4D21C938"/>
          </w:placeholder>
          <w:dataBinding w:prefixMappings="xmlns:ns0='http://lp/documentinfo/RK' " w:xpath="/ns0:DocumentInfo[1]/ns0:BaseInfo[1]/ns0:Extra3[1]" w:storeItemID="{66169A3D-FF25-46F7-93C6-D99F81E59AA4}"/>
          <w:text/>
        </w:sdtPr>
        <w:sdtEndPr/>
        <w:sdtContent>
          <w:r w:rsidR="000D6562">
            <w:t>Markus Wiechel</w:t>
          </w:r>
        </w:sdtContent>
      </w:sdt>
      <w:r w:rsidR="000D6562">
        <w:t xml:space="preserve"> har frågat mig om det kan vara aktuellt med införandet av en nationell läkemedelslista, möjligheten till anonyma anmälningar eller införande av klinisk farmaci, eller vilka andra åtgärder jag avser vidta för att förhindra överförskrivningen av läkemedel.</w:t>
      </w:r>
    </w:p>
    <w:p w:rsidR="001F2413" w:rsidRDefault="0055194E" w:rsidP="002749F7">
      <w:pPr>
        <w:pStyle w:val="Brdtext"/>
      </w:pPr>
      <w:r>
        <w:t>Den 13 juni 2018 fattade riksdagen beslut om regeringens proposition 2017/18:223 Nationell läkemedelslista. En av de stora fördelarna med den nationella läkemedelslistan för behörig hälso- och sjukvårdspersonal är att få tillgång till samlade uppgifter om patientens förskrivna läkemedel.</w:t>
      </w:r>
      <w:r w:rsidR="00D43D66">
        <w:t xml:space="preserve"> E</w:t>
      </w:r>
      <w:r w:rsidR="00D43D66" w:rsidRPr="00E42C9D">
        <w:t xml:space="preserve">tt fullständigt och korrekt registerinnehåll förutsätter </w:t>
      </w:r>
      <w:r w:rsidR="00D43D66">
        <w:t xml:space="preserve">att </w:t>
      </w:r>
      <w:r w:rsidR="00D43D66" w:rsidRPr="00E42C9D">
        <w:t>hälso- och sjukvårds</w:t>
      </w:r>
      <w:r w:rsidR="00D43D66">
        <w:softHyphen/>
      </w:r>
      <w:r w:rsidR="00D43D66" w:rsidRPr="00E42C9D">
        <w:t xml:space="preserve">personal </w:t>
      </w:r>
      <w:r w:rsidR="00D43D66">
        <w:t>fö</w:t>
      </w:r>
      <w:r w:rsidR="00524477">
        <w:t>rskriver läkemedel elektroniskt</w:t>
      </w:r>
      <w:bookmarkStart w:id="1" w:name="_GoBack"/>
      <w:bookmarkEnd w:id="1"/>
      <w:r w:rsidR="008A5882">
        <w:t xml:space="preserve">. </w:t>
      </w:r>
      <w:r w:rsidR="00E7465F">
        <w:t>Regeringen gav 2016 Läkemedelsverket i uppdrag att tillsammans med Socialstyrelsen utreda och lämna förslag på de författnings</w:t>
      </w:r>
      <w:r w:rsidR="00E7465F">
        <w:softHyphen/>
        <w:t>ändringar som krävs för att införa elektron</w:t>
      </w:r>
      <w:r w:rsidR="006F5940">
        <w:t>isk förskrivning som huvudregel</w:t>
      </w:r>
      <w:r w:rsidR="008A5882">
        <w:t xml:space="preserve"> för samtliga humanläkemedel som hämtas ut på öppenvårdsapotek mot recept</w:t>
      </w:r>
      <w:r w:rsidR="006F5940">
        <w:t>.</w:t>
      </w:r>
      <w:r w:rsidR="00593B9F">
        <w:t xml:space="preserve"> </w:t>
      </w:r>
    </w:p>
    <w:p w:rsidR="0040043A" w:rsidRDefault="00730489" w:rsidP="002749F7">
      <w:pPr>
        <w:pStyle w:val="Brdtext"/>
      </w:pPr>
      <w:r>
        <w:t>På sin hemsida informerar Inspektionen för vård och omsorg (IVO) om apoteksperson</w:t>
      </w:r>
      <w:r w:rsidR="00E134C1">
        <w:t xml:space="preserve">alens anmälningsskyldighet. </w:t>
      </w:r>
      <w:r w:rsidR="00E40DC8">
        <w:t>Myndigheten ser</w:t>
      </w:r>
      <w:r w:rsidR="000F1A92">
        <w:t xml:space="preserve"> helst att anmälare anger s</w:t>
      </w:r>
      <w:r w:rsidR="00640A40" w:rsidRPr="00640A40">
        <w:t xml:space="preserve">itt eget namn eftersom skyldigheten </w:t>
      </w:r>
      <w:r w:rsidR="00E93479">
        <w:t xml:space="preserve">enligt patientsäkerhetslagen är knuten till </w:t>
      </w:r>
      <w:r w:rsidR="00E43698">
        <w:t xml:space="preserve">anmälande </w:t>
      </w:r>
      <w:r w:rsidR="00640A40" w:rsidRPr="00640A40">
        <w:t>hälso- och sjukvårdspersonal. IVO tar dock emot o</w:t>
      </w:r>
      <w:r w:rsidR="00E134C1">
        <w:t>ch utreder en anmälan även om anmälaren inte anger s</w:t>
      </w:r>
      <w:r w:rsidR="00640A40" w:rsidRPr="00640A40">
        <w:t>itt namn.</w:t>
      </w:r>
    </w:p>
    <w:p w:rsidR="008D382B" w:rsidRDefault="00B35FF0" w:rsidP="002749F7">
      <w:pPr>
        <w:pStyle w:val="Brdtext"/>
      </w:pPr>
      <w:r>
        <w:t xml:space="preserve">Landstingen </w:t>
      </w:r>
      <w:r w:rsidR="00F63411">
        <w:t>ans</w:t>
      </w:r>
      <w:r w:rsidR="00015348">
        <w:t>varar för att erbjuda en god hälso- och sjukvård. D</w:t>
      </w:r>
      <w:r w:rsidR="008F32E8">
        <w:t>et ansvaret inne</w:t>
      </w:r>
      <w:r w:rsidR="00015348">
        <w:t xml:space="preserve">fattar att ha den personal som krävs för att </w:t>
      </w:r>
      <w:r w:rsidR="005415AD">
        <w:t xml:space="preserve">patienter ska få </w:t>
      </w:r>
      <w:r w:rsidR="00015348">
        <w:t xml:space="preserve">en </w:t>
      </w:r>
      <w:r w:rsidR="00015348">
        <w:lastRenderedPageBreak/>
        <w:t>god vård.</w:t>
      </w:r>
      <w:r w:rsidR="007121ED">
        <w:t xml:space="preserve"> Jag noterar att </w:t>
      </w:r>
      <w:r w:rsidR="00D10AC3">
        <w:t xml:space="preserve">det på senare år blivit </w:t>
      </w:r>
      <w:r w:rsidR="001B7EEB">
        <w:t xml:space="preserve">alltmer </w:t>
      </w:r>
      <w:r w:rsidR="00990341">
        <w:t xml:space="preserve">vanligt </w:t>
      </w:r>
      <w:r w:rsidR="00D10AC3">
        <w:t>förekommande med kliniska farmaceuter i vården.</w:t>
      </w:r>
    </w:p>
    <w:p w:rsidR="008A5882" w:rsidRDefault="006234B2" w:rsidP="002749F7">
      <w:pPr>
        <w:pStyle w:val="Brdtext"/>
      </w:pPr>
      <w:r>
        <w:t xml:space="preserve">Utöver det kan nämnas att </w:t>
      </w:r>
      <w:r w:rsidR="00450CA5">
        <w:t xml:space="preserve">E-hälsomyndigheten och Socialstyrelsen </w:t>
      </w:r>
      <w:r>
        <w:t xml:space="preserve">haft i uppdrag av regeringen att digitalisera och automatisera kontrollen av individuella förskrivarbehörigheter. Apotekspersonalens arbete med </w:t>
      </w:r>
      <w:r w:rsidR="00C934B9">
        <w:t>att kontrollera</w:t>
      </w:r>
      <w:r>
        <w:t xml:space="preserve"> inskränkningar i förskrivningsrätten har därmed underlättats.</w:t>
      </w:r>
    </w:p>
    <w:p w:rsidR="000D6562" w:rsidRDefault="000D6562" w:rsidP="006A12F1">
      <w:pPr>
        <w:pStyle w:val="Brdtext"/>
      </w:pPr>
      <w:r>
        <w:t xml:space="preserve">Stockholm den </w:t>
      </w:r>
      <w:sdt>
        <w:sdtPr>
          <w:id w:val="-1225218591"/>
          <w:placeholder>
            <w:docPart w:val="161309AB011F4154A910F34AEBAD1B8C"/>
          </w:placeholder>
          <w:dataBinding w:prefixMappings="xmlns:ns0='http://lp/documentinfo/RK' " w:xpath="/ns0:DocumentInfo[1]/ns0:BaseInfo[1]/ns0:HeaderDate[1]" w:storeItemID="{66169A3D-FF25-46F7-93C6-D99F81E59AA4}"/>
          <w:date w:fullDate="2019-02-27T00:00:00Z">
            <w:dateFormat w:val="d MMMM yyyy"/>
            <w:lid w:val="sv-SE"/>
            <w:storeMappedDataAs w:val="dateTime"/>
            <w:calendar w:val="gregorian"/>
          </w:date>
        </w:sdtPr>
        <w:sdtEndPr/>
        <w:sdtContent>
          <w:r w:rsidR="00B53827">
            <w:t>27</w:t>
          </w:r>
          <w:r>
            <w:t xml:space="preserve"> februari 2019</w:t>
          </w:r>
        </w:sdtContent>
      </w:sdt>
    </w:p>
    <w:p w:rsidR="000D6562" w:rsidRDefault="000D6562" w:rsidP="004E7A8F">
      <w:pPr>
        <w:pStyle w:val="Brdtextutanavstnd"/>
      </w:pPr>
    </w:p>
    <w:p w:rsidR="000D6562" w:rsidRDefault="000D6562" w:rsidP="004E7A8F">
      <w:pPr>
        <w:pStyle w:val="Brdtextutanavstnd"/>
      </w:pPr>
    </w:p>
    <w:p w:rsidR="000D6562" w:rsidRDefault="000D6562" w:rsidP="004E7A8F">
      <w:pPr>
        <w:pStyle w:val="Brdtextutanavstnd"/>
      </w:pPr>
    </w:p>
    <w:sdt>
      <w:sdtPr>
        <w:alias w:val="Klicka på listpilen"/>
        <w:tag w:val="run-loadAllMinistersFromDep_control-cmdAvsandare_bindto-SenderTitle_delete"/>
        <w:id w:val="-122627287"/>
        <w:placeholder>
          <w:docPart w:val="EF0FA1B3A28D40EB98F90B794589C0DA"/>
        </w:placeholder>
        <w:dataBinding w:prefixMappings="xmlns:ns0='http://lp/documentinfo/RK' " w:xpath="/ns0:DocumentInfo[1]/ns0:BaseInfo[1]/ns0:TopSender[1]" w:storeItemID="{66169A3D-FF25-46F7-93C6-D99F81E59AA4}"/>
        <w:comboBox w:lastValue="Socialministern">
          <w:listItem w:displayText="Lena Hallengren" w:value="Socialministern"/>
          <w:listItem w:displayText="Annika Strandhäll" w:value="Socialförsäkringsministern"/>
        </w:comboBox>
      </w:sdtPr>
      <w:sdtEndPr/>
      <w:sdtContent>
        <w:p w:rsidR="000D6562" w:rsidRDefault="009B3F34" w:rsidP="00422A41">
          <w:pPr>
            <w:pStyle w:val="Brdtext"/>
          </w:pPr>
          <w:r>
            <w:t>Lena Hallengren</w:t>
          </w:r>
        </w:p>
      </w:sdtContent>
    </w:sdt>
    <w:p w:rsidR="000D6562" w:rsidRPr="00DB48AB" w:rsidRDefault="000D6562" w:rsidP="00DB48AB">
      <w:pPr>
        <w:pStyle w:val="Brdtext"/>
      </w:pPr>
    </w:p>
    <w:sectPr w:rsidR="000D6562" w:rsidRPr="00DB48AB" w:rsidSect="000D6562">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562" w:rsidRDefault="000D6562" w:rsidP="00A87A54">
      <w:pPr>
        <w:spacing w:after="0" w:line="240" w:lineRule="auto"/>
      </w:pPr>
      <w:r>
        <w:separator/>
      </w:r>
    </w:p>
  </w:endnote>
  <w:endnote w:type="continuationSeparator" w:id="0">
    <w:p w:rsidR="000D6562" w:rsidRDefault="000D656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5382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53827">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562" w:rsidRDefault="000D6562" w:rsidP="00A87A54">
      <w:pPr>
        <w:spacing w:after="0" w:line="240" w:lineRule="auto"/>
      </w:pPr>
      <w:r>
        <w:separator/>
      </w:r>
    </w:p>
  </w:footnote>
  <w:footnote w:type="continuationSeparator" w:id="0">
    <w:p w:rsidR="000D6562" w:rsidRDefault="000D656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D6562" w:rsidTr="00C93EBA">
      <w:trPr>
        <w:trHeight w:val="227"/>
      </w:trPr>
      <w:tc>
        <w:tcPr>
          <w:tcW w:w="5534" w:type="dxa"/>
        </w:tcPr>
        <w:p w:rsidR="000D6562" w:rsidRPr="007D73AB" w:rsidRDefault="000D6562">
          <w:pPr>
            <w:pStyle w:val="Sidhuvud"/>
          </w:pPr>
        </w:p>
      </w:tc>
      <w:tc>
        <w:tcPr>
          <w:tcW w:w="3170" w:type="dxa"/>
          <w:vAlign w:val="bottom"/>
        </w:tcPr>
        <w:p w:rsidR="000D6562" w:rsidRPr="007D73AB" w:rsidRDefault="000D6562" w:rsidP="00340DE0">
          <w:pPr>
            <w:pStyle w:val="Sidhuvud"/>
          </w:pPr>
        </w:p>
      </w:tc>
      <w:tc>
        <w:tcPr>
          <w:tcW w:w="1134" w:type="dxa"/>
        </w:tcPr>
        <w:p w:rsidR="000D6562" w:rsidRDefault="000D6562" w:rsidP="005A703A">
          <w:pPr>
            <w:pStyle w:val="Sidhuvud"/>
          </w:pPr>
        </w:p>
      </w:tc>
    </w:tr>
    <w:tr w:rsidR="000D6562" w:rsidTr="00C93EBA">
      <w:trPr>
        <w:trHeight w:val="1928"/>
      </w:trPr>
      <w:tc>
        <w:tcPr>
          <w:tcW w:w="5534" w:type="dxa"/>
        </w:tcPr>
        <w:p w:rsidR="000D6562" w:rsidRPr="00340DE0" w:rsidRDefault="000D6562"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0D6562" w:rsidRPr="00710A6C" w:rsidRDefault="000D6562" w:rsidP="00EE3C0F">
          <w:pPr>
            <w:pStyle w:val="Sidhuvud"/>
            <w:rPr>
              <w:b/>
            </w:rPr>
          </w:pPr>
        </w:p>
        <w:p w:rsidR="000D6562" w:rsidRDefault="000D6562" w:rsidP="00EE3C0F">
          <w:pPr>
            <w:pStyle w:val="Sidhuvud"/>
          </w:pPr>
        </w:p>
        <w:p w:rsidR="000D6562" w:rsidRDefault="000D6562" w:rsidP="00EE3C0F">
          <w:pPr>
            <w:pStyle w:val="Sidhuvud"/>
          </w:pPr>
        </w:p>
        <w:p w:rsidR="000D6562" w:rsidRDefault="000D6562" w:rsidP="00EE3C0F">
          <w:pPr>
            <w:pStyle w:val="Sidhuvud"/>
          </w:pPr>
        </w:p>
        <w:sdt>
          <w:sdtPr>
            <w:alias w:val="Dnr"/>
            <w:tag w:val="ccRKShow_Dnr"/>
            <w:id w:val="-829283628"/>
            <w:placeholder>
              <w:docPart w:val="6C0C6A3F528945DD87217FCDF09AE523"/>
            </w:placeholder>
            <w:dataBinding w:prefixMappings="xmlns:ns0='http://lp/documentinfo/RK' " w:xpath="/ns0:DocumentInfo[1]/ns0:BaseInfo[1]/ns0:Dnr[1]" w:storeItemID="{66169A3D-FF25-46F7-93C6-D99F81E59AA4}"/>
            <w:text/>
          </w:sdtPr>
          <w:sdtEndPr/>
          <w:sdtContent>
            <w:p w:rsidR="000D6562" w:rsidRDefault="0042454C" w:rsidP="00EE3C0F">
              <w:pPr>
                <w:pStyle w:val="Sidhuvud"/>
              </w:pPr>
              <w:r>
                <w:t>S2019/00726/FS</w:t>
              </w:r>
            </w:p>
          </w:sdtContent>
        </w:sdt>
        <w:sdt>
          <w:sdtPr>
            <w:alias w:val="DocNumber"/>
            <w:tag w:val="DocNumber"/>
            <w:id w:val="1726028884"/>
            <w:placeholder>
              <w:docPart w:val="05682D6B721542E09C3C7E7A5911ACC7"/>
            </w:placeholder>
            <w:showingPlcHdr/>
            <w:dataBinding w:prefixMappings="xmlns:ns0='http://lp/documentinfo/RK' " w:xpath="/ns0:DocumentInfo[1]/ns0:BaseInfo[1]/ns0:DocNumber[1]" w:storeItemID="{66169A3D-FF25-46F7-93C6-D99F81E59AA4}"/>
            <w:text/>
          </w:sdtPr>
          <w:sdtEndPr/>
          <w:sdtContent>
            <w:p w:rsidR="000D6562" w:rsidRDefault="000D6562" w:rsidP="00EE3C0F">
              <w:pPr>
                <w:pStyle w:val="Sidhuvud"/>
              </w:pPr>
              <w:r>
                <w:rPr>
                  <w:rStyle w:val="Platshllartext"/>
                </w:rPr>
                <w:t xml:space="preserve"> </w:t>
              </w:r>
            </w:p>
          </w:sdtContent>
        </w:sdt>
        <w:p w:rsidR="000D6562" w:rsidRDefault="000D6562" w:rsidP="00EE3C0F">
          <w:pPr>
            <w:pStyle w:val="Sidhuvud"/>
          </w:pPr>
        </w:p>
      </w:tc>
      <w:tc>
        <w:tcPr>
          <w:tcW w:w="1134" w:type="dxa"/>
        </w:tcPr>
        <w:p w:rsidR="000D6562" w:rsidRDefault="000D6562" w:rsidP="0094502D">
          <w:pPr>
            <w:pStyle w:val="Sidhuvud"/>
          </w:pPr>
        </w:p>
        <w:p w:rsidR="000D6562" w:rsidRPr="0094502D" w:rsidRDefault="000D6562" w:rsidP="00EC71A6">
          <w:pPr>
            <w:pStyle w:val="Sidhuvud"/>
          </w:pPr>
        </w:p>
      </w:tc>
    </w:tr>
    <w:tr w:rsidR="000D6562" w:rsidTr="00C93EBA">
      <w:trPr>
        <w:trHeight w:val="2268"/>
      </w:trPr>
      <w:sdt>
        <w:sdtPr>
          <w:rPr>
            <w:rFonts w:asciiTheme="minorHAnsi" w:hAnsiTheme="minorHAnsi"/>
            <w:b/>
            <w:sz w:val="25"/>
          </w:rPr>
          <w:alias w:val="SenderText"/>
          <w:tag w:val="ccRKShow_SenderText"/>
          <w:id w:val="1374046025"/>
          <w:placeholder>
            <w:docPart w:val="949819DB99F3436ABBC7FCDB823DD987"/>
          </w:placeholder>
        </w:sdtPr>
        <w:sdtEndPr>
          <w:rPr>
            <w:b w:val="0"/>
          </w:rPr>
        </w:sdtEndPr>
        <w:sdtContent>
          <w:tc>
            <w:tcPr>
              <w:tcW w:w="5534" w:type="dxa"/>
              <w:tcMar>
                <w:right w:w="1134" w:type="dxa"/>
              </w:tcMar>
            </w:tcPr>
            <w:p w:rsidR="0042454C" w:rsidRPr="0042454C" w:rsidRDefault="0042454C" w:rsidP="00340DE0">
              <w:pPr>
                <w:pStyle w:val="Sidhuvud"/>
                <w:rPr>
                  <w:b/>
                </w:rPr>
              </w:pPr>
              <w:r w:rsidRPr="0042454C">
                <w:rPr>
                  <w:b/>
                </w:rPr>
                <w:t>Socialdepartementet</w:t>
              </w:r>
            </w:p>
            <w:p w:rsidR="001C0120" w:rsidRDefault="0042454C" w:rsidP="00340DE0">
              <w:pPr>
                <w:pStyle w:val="Sidhuvud"/>
              </w:pPr>
              <w:r w:rsidRPr="0042454C">
                <w:t>Socialministern</w:t>
              </w:r>
            </w:p>
            <w:p w:rsidR="001C0120" w:rsidRDefault="001C0120" w:rsidP="001C0120">
              <w:pPr>
                <w:pStyle w:val="Sidhuvud"/>
              </w:pPr>
            </w:p>
            <w:p w:rsidR="000D6562" w:rsidRPr="001C0120" w:rsidRDefault="000D6562" w:rsidP="001C0120"/>
          </w:tc>
        </w:sdtContent>
      </w:sdt>
      <w:sdt>
        <w:sdtPr>
          <w:alias w:val="Recipient"/>
          <w:tag w:val="ccRKShow_Recipient"/>
          <w:id w:val="-28344517"/>
          <w:placeholder>
            <w:docPart w:val="A5021C2704BF42F69772495EB7BDF9D5"/>
          </w:placeholder>
          <w:dataBinding w:prefixMappings="xmlns:ns0='http://lp/documentinfo/RK' " w:xpath="/ns0:DocumentInfo[1]/ns0:BaseInfo[1]/ns0:Recipient[1]" w:storeItemID="{66169A3D-FF25-46F7-93C6-D99F81E59AA4}"/>
          <w:text w:multiLine="1"/>
        </w:sdtPr>
        <w:sdtEndPr/>
        <w:sdtContent>
          <w:tc>
            <w:tcPr>
              <w:tcW w:w="3170" w:type="dxa"/>
            </w:tcPr>
            <w:p w:rsidR="000D6562" w:rsidRDefault="000D6562" w:rsidP="00547B89">
              <w:pPr>
                <w:pStyle w:val="Sidhuvud"/>
              </w:pPr>
              <w:r>
                <w:t>Till riksdagen</w:t>
              </w:r>
            </w:p>
          </w:tc>
        </w:sdtContent>
      </w:sdt>
      <w:tc>
        <w:tcPr>
          <w:tcW w:w="1134" w:type="dxa"/>
        </w:tcPr>
        <w:p w:rsidR="000D6562" w:rsidRDefault="000D6562"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62"/>
    <w:rsid w:val="00000290"/>
    <w:rsid w:val="0000412C"/>
    <w:rsid w:val="00004D5C"/>
    <w:rsid w:val="00005F68"/>
    <w:rsid w:val="00006CA7"/>
    <w:rsid w:val="00012B00"/>
    <w:rsid w:val="00014EF6"/>
    <w:rsid w:val="00015348"/>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D6562"/>
    <w:rsid w:val="000E12D9"/>
    <w:rsid w:val="000E431B"/>
    <w:rsid w:val="000E560B"/>
    <w:rsid w:val="000E59A9"/>
    <w:rsid w:val="000E638A"/>
    <w:rsid w:val="000E6472"/>
    <w:rsid w:val="000F00B8"/>
    <w:rsid w:val="000F1A92"/>
    <w:rsid w:val="000F1EA7"/>
    <w:rsid w:val="000F2084"/>
    <w:rsid w:val="000F6462"/>
    <w:rsid w:val="001059ED"/>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529E9"/>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B7EEB"/>
    <w:rsid w:val="001C0120"/>
    <w:rsid w:val="001C4980"/>
    <w:rsid w:val="001C5DC9"/>
    <w:rsid w:val="001C71A9"/>
    <w:rsid w:val="001D12FC"/>
    <w:rsid w:val="001E0BD5"/>
    <w:rsid w:val="001E1A13"/>
    <w:rsid w:val="001E20CC"/>
    <w:rsid w:val="001E3D83"/>
    <w:rsid w:val="001E5DF7"/>
    <w:rsid w:val="001E6477"/>
    <w:rsid w:val="001E72EE"/>
    <w:rsid w:val="001F0629"/>
    <w:rsid w:val="001F0736"/>
    <w:rsid w:val="001F2413"/>
    <w:rsid w:val="001F4302"/>
    <w:rsid w:val="001F50BE"/>
    <w:rsid w:val="001F525B"/>
    <w:rsid w:val="001F6BBE"/>
    <w:rsid w:val="00204079"/>
    <w:rsid w:val="002102FD"/>
    <w:rsid w:val="00211B4E"/>
    <w:rsid w:val="00213204"/>
    <w:rsid w:val="00213258"/>
    <w:rsid w:val="00213883"/>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083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43A"/>
    <w:rsid w:val="0040090E"/>
    <w:rsid w:val="00403D11"/>
    <w:rsid w:val="00404DB4"/>
    <w:rsid w:val="0041093C"/>
    <w:rsid w:val="0041223B"/>
    <w:rsid w:val="004137EE"/>
    <w:rsid w:val="00413A4E"/>
    <w:rsid w:val="00415163"/>
    <w:rsid w:val="004157BE"/>
    <w:rsid w:val="0042068E"/>
    <w:rsid w:val="00422030"/>
    <w:rsid w:val="00422A7F"/>
    <w:rsid w:val="0042454C"/>
    <w:rsid w:val="00426213"/>
    <w:rsid w:val="00431A7B"/>
    <w:rsid w:val="0043623F"/>
    <w:rsid w:val="00437459"/>
    <w:rsid w:val="00441D70"/>
    <w:rsid w:val="004425C2"/>
    <w:rsid w:val="00445604"/>
    <w:rsid w:val="00450CA5"/>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4477"/>
    <w:rsid w:val="00526AEB"/>
    <w:rsid w:val="005302E0"/>
    <w:rsid w:val="005415AD"/>
    <w:rsid w:val="00544738"/>
    <w:rsid w:val="005456E4"/>
    <w:rsid w:val="00547B89"/>
    <w:rsid w:val="0055194E"/>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3B9F"/>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5F5390"/>
    <w:rsid w:val="00605718"/>
    <w:rsid w:val="00605C66"/>
    <w:rsid w:val="00607814"/>
    <w:rsid w:val="006175D7"/>
    <w:rsid w:val="006208E5"/>
    <w:rsid w:val="006234B2"/>
    <w:rsid w:val="006273E4"/>
    <w:rsid w:val="00631F82"/>
    <w:rsid w:val="00633B59"/>
    <w:rsid w:val="00634EF4"/>
    <w:rsid w:val="006358C8"/>
    <w:rsid w:val="00640A40"/>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C7516"/>
    <w:rsid w:val="006D2998"/>
    <w:rsid w:val="006D3188"/>
    <w:rsid w:val="006D5159"/>
    <w:rsid w:val="006E002D"/>
    <w:rsid w:val="006E08FC"/>
    <w:rsid w:val="006F2588"/>
    <w:rsid w:val="006F5940"/>
    <w:rsid w:val="00710A6C"/>
    <w:rsid w:val="00710D98"/>
    <w:rsid w:val="00711CE9"/>
    <w:rsid w:val="007121ED"/>
    <w:rsid w:val="00712266"/>
    <w:rsid w:val="00712593"/>
    <w:rsid w:val="00712D82"/>
    <w:rsid w:val="00716E22"/>
    <w:rsid w:val="007171AB"/>
    <w:rsid w:val="007213D0"/>
    <w:rsid w:val="00730489"/>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58D"/>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5882"/>
    <w:rsid w:val="008A7506"/>
    <w:rsid w:val="008B1603"/>
    <w:rsid w:val="008B20ED"/>
    <w:rsid w:val="008B6135"/>
    <w:rsid w:val="008C4538"/>
    <w:rsid w:val="008C562B"/>
    <w:rsid w:val="008C6717"/>
    <w:rsid w:val="008D2D6B"/>
    <w:rsid w:val="008D3090"/>
    <w:rsid w:val="008D382B"/>
    <w:rsid w:val="008D4306"/>
    <w:rsid w:val="008D4508"/>
    <w:rsid w:val="008D4DC4"/>
    <w:rsid w:val="008D7CAF"/>
    <w:rsid w:val="008E02EE"/>
    <w:rsid w:val="008E65A8"/>
    <w:rsid w:val="008E77D6"/>
    <w:rsid w:val="008F1739"/>
    <w:rsid w:val="008F32E8"/>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86E82"/>
    <w:rsid w:val="00990341"/>
    <w:rsid w:val="0099068E"/>
    <w:rsid w:val="009920AA"/>
    <w:rsid w:val="00992943"/>
    <w:rsid w:val="009931B3"/>
    <w:rsid w:val="00996279"/>
    <w:rsid w:val="009965F7"/>
    <w:rsid w:val="009A0866"/>
    <w:rsid w:val="009A4D0A"/>
    <w:rsid w:val="009B2F70"/>
    <w:rsid w:val="009B3F34"/>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5A00"/>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15686"/>
    <w:rsid w:val="00B2169D"/>
    <w:rsid w:val="00B21CBB"/>
    <w:rsid w:val="00B263C0"/>
    <w:rsid w:val="00B316CA"/>
    <w:rsid w:val="00B31BFB"/>
    <w:rsid w:val="00B3528F"/>
    <w:rsid w:val="00B357AB"/>
    <w:rsid w:val="00B35FF0"/>
    <w:rsid w:val="00B41F72"/>
    <w:rsid w:val="00B44E90"/>
    <w:rsid w:val="00B45324"/>
    <w:rsid w:val="00B47018"/>
    <w:rsid w:val="00B47956"/>
    <w:rsid w:val="00B517E1"/>
    <w:rsid w:val="00B53827"/>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4B9"/>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2EB0"/>
    <w:rsid w:val="00CC41BA"/>
    <w:rsid w:val="00CD09EF"/>
    <w:rsid w:val="00CD17C1"/>
    <w:rsid w:val="00CD1C6C"/>
    <w:rsid w:val="00CD37F1"/>
    <w:rsid w:val="00CD51E5"/>
    <w:rsid w:val="00CD6169"/>
    <w:rsid w:val="00CD6D76"/>
    <w:rsid w:val="00CE20BC"/>
    <w:rsid w:val="00CF16D8"/>
    <w:rsid w:val="00CF1FD8"/>
    <w:rsid w:val="00CF20D0"/>
    <w:rsid w:val="00CF44A1"/>
    <w:rsid w:val="00CF45F2"/>
    <w:rsid w:val="00CF4FDC"/>
    <w:rsid w:val="00D00E9E"/>
    <w:rsid w:val="00D021D2"/>
    <w:rsid w:val="00D061BB"/>
    <w:rsid w:val="00D07BE1"/>
    <w:rsid w:val="00D10AC3"/>
    <w:rsid w:val="00D116C0"/>
    <w:rsid w:val="00D13433"/>
    <w:rsid w:val="00D13D8A"/>
    <w:rsid w:val="00D20DA7"/>
    <w:rsid w:val="00D249A5"/>
    <w:rsid w:val="00D279D8"/>
    <w:rsid w:val="00D27C8E"/>
    <w:rsid w:val="00D3026A"/>
    <w:rsid w:val="00D32D62"/>
    <w:rsid w:val="00D36E44"/>
    <w:rsid w:val="00D40C72"/>
    <w:rsid w:val="00D4141B"/>
    <w:rsid w:val="00D4145D"/>
    <w:rsid w:val="00D43D66"/>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134C1"/>
    <w:rsid w:val="00E258D8"/>
    <w:rsid w:val="00E26DDF"/>
    <w:rsid w:val="00E30167"/>
    <w:rsid w:val="00E33493"/>
    <w:rsid w:val="00E37922"/>
    <w:rsid w:val="00E406DF"/>
    <w:rsid w:val="00E40DC8"/>
    <w:rsid w:val="00E415D3"/>
    <w:rsid w:val="00E43698"/>
    <w:rsid w:val="00E469E4"/>
    <w:rsid w:val="00E475C3"/>
    <w:rsid w:val="00E509B0"/>
    <w:rsid w:val="00E50B11"/>
    <w:rsid w:val="00E54246"/>
    <w:rsid w:val="00E55D8E"/>
    <w:rsid w:val="00E6641E"/>
    <w:rsid w:val="00E66F18"/>
    <w:rsid w:val="00E70856"/>
    <w:rsid w:val="00E727DE"/>
    <w:rsid w:val="00E7465F"/>
    <w:rsid w:val="00E74A30"/>
    <w:rsid w:val="00E77778"/>
    <w:rsid w:val="00E77B7E"/>
    <w:rsid w:val="00E82DF1"/>
    <w:rsid w:val="00E90CAA"/>
    <w:rsid w:val="00E93339"/>
    <w:rsid w:val="00E9347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411"/>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A8F013"/>
  <w15:docId w15:val="{55BF9AEB-0D6C-4B8E-8B9F-54231C64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0C6A3F528945DD87217FCDF09AE523"/>
        <w:category>
          <w:name w:val="Allmänt"/>
          <w:gallery w:val="placeholder"/>
        </w:category>
        <w:types>
          <w:type w:val="bbPlcHdr"/>
        </w:types>
        <w:behaviors>
          <w:behavior w:val="content"/>
        </w:behaviors>
        <w:guid w:val="{475FB1F8-FE86-4991-A128-A7FE3847D0D2}"/>
      </w:docPartPr>
      <w:docPartBody>
        <w:p w:rsidR="00DD7847" w:rsidRDefault="00B830C7" w:rsidP="00B830C7">
          <w:pPr>
            <w:pStyle w:val="6C0C6A3F528945DD87217FCDF09AE523"/>
          </w:pPr>
          <w:r>
            <w:rPr>
              <w:rStyle w:val="Platshllartext"/>
            </w:rPr>
            <w:t xml:space="preserve"> </w:t>
          </w:r>
        </w:p>
      </w:docPartBody>
    </w:docPart>
    <w:docPart>
      <w:docPartPr>
        <w:name w:val="05682D6B721542E09C3C7E7A5911ACC7"/>
        <w:category>
          <w:name w:val="Allmänt"/>
          <w:gallery w:val="placeholder"/>
        </w:category>
        <w:types>
          <w:type w:val="bbPlcHdr"/>
        </w:types>
        <w:behaviors>
          <w:behavior w:val="content"/>
        </w:behaviors>
        <w:guid w:val="{9B63AB7E-490A-48AC-A61A-2F97CE56971C}"/>
      </w:docPartPr>
      <w:docPartBody>
        <w:p w:rsidR="00DD7847" w:rsidRDefault="00B830C7" w:rsidP="00B830C7">
          <w:pPr>
            <w:pStyle w:val="05682D6B721542E09C3C7E7A5911ACC7"/>
          </w:pPr>
          <w:r>
            <w:rPr>
              <w:rStyle w:val="Platshllartext"/>
            </w:rPr>
            <w:t xml:space="preserve"> </w:t>
          </w:r>
        </w:p>
      </w:docPartBody>
    </w:docPart>
    <w:docPart>
      <w:docPartPr>
        <w:name w:val="949819DB99F3436ABBC7FCDB823DD987"/>
        <w:category>
          <w:name w:val="Allmänt"/>
          <w:gallery w:val="placeholder"/>
        </w:category>
        <w:types>
          <w:type w:val="bbPlcHdr"/>
        </w:types>
        <w:behaviors>
          <w:behavior w:val="content"/>
        </w:behaviors>
        <w:guid w:val="{D5A82424-D4B1-42CD-BC0D-3B1063478A32}"/>
      </w:docPartPr>
      <w:docPartBody>
        <w:p w:rsidR="00DD7847" w:rsidRDefault="00B830C7" w:rsidP="00B830C7">
          <w:pPr>
            <w:pStyle w:val="949819DB99F3436ABBC7FCDB823DD987"/>
          </w:pPr>
          <w:r>
            <w:rPr>
              <w:rStyle w:val="Platshllartext"/>
            </w:rPr>
            <w:t xml:space="preserve"> </w:t>
          </w:r>
        </w:p>
      </w:docPartBody>
    </w:docPart>
    <w:docPart>
      <w:docPartPr>
        <w:name w:val="A5021C2704BF42F69772495EB7BDF9D5"/>
        <w:category>
          <w:name w:val="Allmänt"/>
          <w:gallery w:val="placeholder"/>
        </w:category>
        <w:types>
          <w:type w:val="bbPlcHdr"/>
        </w:types>
        <w:behaviors>
          <w:behavior w:val="content"/>
        </w:behaviors>
        <w:guid w:val="{7A99A40A-1BF3-43A2-A46A-28D73E55A8FE}"/>
      </w:docPartPr>
      <w:docPartBody>
        <w:p w:rsidR="00DD7847" w:rsidRDefault="00B830C7" w:rsidP="00B830C7">
          <w:pPr>
            <w:pStyle w:val="A5021C2704BF42F69772495EB7BDF9D5"/>
          </w:pPr>
          <w:r>
            <w:rPr>
              <w:rStyle w:val="Platshllartext"/>
            </w:rPr>
            <w:t xml:space="preserve"> </w:t>
          </w:r>
        </w:p>
      </w:docPartBody>
    </w:docPart>
    <w:docPart>
      <w:docPartPr>
        <w:name w:val="2A5C0DBFAAEE4944BD84ED5414FFEAA0"/>
        <w:category>
          <w:name w:val="Allmänt"/>
          <w:gallery w:val="placeholder"/>
        </w:category>
        <w:types>
          <w:type w:val="bbPlcHdr"/>
        </w:types>
        <w:behaviors>
          <w:behavior w:val="content"/>
        </w:behaviors>
        <w:guid w:val="{311D422C-7C42-484B-878C-B3E77B98A248}"/>
      </w:docPartPr>
      <w:docPartBody>
        <w:p w:rsidR="00DD7847" w:rsidRDefault="00B830C7" w:rsidP="00B830C7">
          <w:pPr>
            <w:pStyle w:val="2A5C0DBFAAEE4944BD84ED5414FFEAA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0802EABC96C4287AF1A6AA562FE17C1"/>
        <w:category>
          <w:name w:val="Allmänt"/>
          <w:gallery w:val="placeholder"/>
        </w:category>
        <w:types>
          <w:type w:val="bbPlcHdr"/>
        </w:types>
        <w:behaviors>
          <w:behavior w:val="content"/>
        </w:behaviors>
        <w:guid w:val="{174E31E2-24DC-455B-A16A-FE16FB0BECB6}"/>
      </w:docPartPr>
      <w:docPartBody>
        <w:p w:rsidR="00DD7847" w:rsidRDefault="00B830C7" w:rsidP="00B830C7">
          <w:pPr>
            <w:pStyle w:val="B0802EABC96C4287AF1A6AA562FE17C1"/>
          </w:pPr>
          <w:r>
            <w:t xml:space="preserve"> </w:t>
          </w:r>
          <w:r>
            <w:rPr>
              <w:rStyle w:val="Platshllartext"/>
            </w:rPr>
            <w:t>Välj ett parti.</w:t>
          </w:r>
        </w:p>
      </w:docPartBody>
    </w:docPart>
    <w:docPart>
      <w:docPartPr>
        <w:name w:val="48407A081AF24738AAF90DDF4D21C938"/>
        <w:category>
          <w:name w:val="Allmänt"/>
          <w:gallery w:val="placeholder"/>
        </w:category>
        <w:types>
          <w:type w:val="bbPlcHdr"/>
        </w:types>
        <w:behaviors>
          <w:behavior w:val="content"/>
        </w:behaviors>
        <w:guid w:val="{60937A11-2314-4937-9E51-11F18B81A5C5}"/>
      </w:docPartPr>
      <w:docPartBody>
        <w:p w:rsidR="00DD7847" w:rsidRDefault="00B830C7" w:rsidP="00B830C7">
          <w:pPr>
            <w:pStyle w:val="48407A081AF24738AAF90DDF4D21C93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61309AB011F4154A910F34AEBAD1B8C"/>
        <w:category>
          <w:name w:val="Allmänt"/>
          <w:gallery w:val="placeholder"/>
        </w:category>
        <w:types>
          <w:type w:val="bbPlcHdr"/>
        </w:types>
        <w:behaviors>
          <w:behavior w:val="content"/>
        </w:behaviors>
        <w:guid w:val="{0435208C-18CF-445E-8048-144C5D25D3D3}"/>
      </w:docPartPr>
      <w:docPartBody>
        <w:p w:rsidR="00DD7847" w:rsidRDefault="00B830C7" w:rsidP="00B830C7">
          <w:pPr>
            <w:pStyle w:val="161309AB011F4154A910F34AEBAD1B8C"/>
          </w:pPr>
          <w:r>
            <w:rPr>
              <w:rStyle w:val="Platshllartext"/>
            </w:rPr>
            <w:t>Klicka här för att ange datum.</w:t>
          </w:r>
        </w:p>
      </w:docPartBody>
    </w:docPart>
    <w:docPart>
      <w:docPartPr>
        <w:name w:val="EF0FA1B3A28D40EB98F90B794589C0DA"/>
        <w:category>
          <w:name w:val="Allmänt"/>
          <w:gallery w:val="placeholder"/>
        </w:category>
        <w:types>
          <w:type w:val="bbPlcHdr"/>
        </w:types>
        <w:behaviors>
          <w:behavior w:val="content"/>
        </w:behaviors>
        <w:guid w:val="{465A2F84-AEB1-4E8D-A360-769C1CD203EB}"/>
      </w:docPartPr>
      <w:docPartBody>
        <w:p w:rsidR="00DD7847" w:rsidRDefault="00B830C7" w:rsidP="00B830C7">
          <w:pPr>
            <w:pStyle w:val="EF0FA1B3A28D40EB98F90B794589C0D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0C7"/>
    <w:rsid w:val="00B830C7"/>
    <w:rsid w:val="00DD78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B2703EC87864DD492C361E0D59DB7BC">
    <w:name w:val="7B2703EC87864DD492C361E0D59DB7BC"/>
    <w:rsid w:val="00B830C7"/>
  </w:style>
  <w:style w:type="character" w:styleId="Platshllartext">
    <w:name w:val="Placeholder Text"/>
    <w:basedOn w:val="Standardstycketeckensnitt"/>
    <w:uiPriority w:val="99"/>
    <w:semiHidden/>
    <w:rsid w:val="00B830C7"/>
    <w:rPr>
      <w:noProof w:val="0"/>
      <w:color w:val="808080"/>
    </w:rPr>
  </w:style>
  <w:style w:type="paragraph" w:customStyle="1" w:styleId="DD64384C0C1442E99C5CE30C00707D79">
    <w:name w:val="DD64384C0C1442E99C5CE30C00707D79"/>
    <w:rsid w:val="00B830C7"/>
  </w:style>
  <w:style w:type="paragraph" w:customStyle="1" w:styleId="56AB7CC7D9BC43C39BB95563BD6A6477">
    <w:name w:val="56AB7CC7D9BC43C39BB95563BD6A6477"/>
    <w:rsid w:val="00B830C7"/>
  </w:style>
  <w:style w:type="paragraph" w:customStyle="1" w:styleId="10A505F2FB5C4ABFAF8C346C985FD77A">
    <w:name w:val="10A505F2FB5C4ABFAF8C346C985FD77A"/>
    <w:rsid w:val="00B830C7"/>
  </w:style>
  <w:style w:type="paragraph" w:customStyle="1" w:styleId="6C0C6A3F528945DD87217FCDF09AE523">
    <w:name w:val="6C0C6A3F528945DD87217FCDF09AE523"/>
    <w:rsid w:val="00B830C7"/>
  </w:style>
  <w:style w:type="paragraph" w:customStyle="1" w:styleId="05682D6B721542E09C3C7E7A5911ACC7">
    <w:name w:val="05682D6B721542E09C3C7E7A5911ACC7"/>
    <w:rsid w:val="00B830C7"/>
  </w:style>
  <w:style w:type="paragraph" w:customStyle="1" w:styleId="4E94B0B628C1447194A4026BC5ED4598">
    <w:name w:val="4E94B0B628C1447194A4026BC5ED4598"/>
    <w:rsid w:val="00B830C7"/>
  </w:style>
  <w:style w:type="paragraph" w:customStyle="1" w:styleId="82B239DC89C846E99DC5DC0B709DD6AA">
    <w:name w:val="82B239DC89C846E99DC5DC0B709DD6AA"/>
    <w:rsid w:val="00B830C7"/>
  </w:style>
  <w:style w:type="paragraph" w:customStyle="1" w:styleId="A541BC5DB5F144189B72579C5928FC40">
    <w:name w:val="A541BC5DB5F144189B72579C5928FC40"/>
    <w:rsid w:val="00B830C7"/>
  </w:style>
  <w:style w:type="paragraph" w:customStyle="1" w:styleId="949819DB99F3436ABBC7FCDB823DD987">
    <w:name w:val="949819DB99F3436ABBC7FCDB823DD987"/>
    <w:rsid w:val="00B830C7"/>
  </w:style>
  <w:style w:type="paragraph" w:customStyle="1" w:styleId="A5021C2704BF42F69772495EB7BDF9D5">
    <w:name w:val="A5021C2704BF42F69772495EB7BDF9D5"/>
    <w:rsid w:val="00B830C7"/>
  </w:style>
  <w:style w:type="paragraph" w:customStyle="1" w:styleId="2A5C0DBFAAEE4944BD84ED5414FFEAA0">
    <w:name w:val="2A5C0DBFAAEE4944BD84ED5414FFEAA0"/>
    <w:rsid w:val="00B830C7"/>
  </w:style>
  <w:style w:type="paragraph" w:customStyle="1" w:styleId="B0802EABC96C4287AF1A6AA562FE17C1">
    <w:name w:val="B0802EABC96C4287AF1A6AA562FE17C1"/>
    <w:rsid w:val="00B830C7"/>
  </w:style>
  <w:style w:type="paragraph" w:customStyle="1" w:styleId="9FFA032BF2EF4610A57A3C8D4FA73A87">
    <w:name w:val="9FFA032BF2EF4610A57A3C8D4FA73A87"/>
    <w:rsid w:val="00B830C7"/>
  </w:style>
  <w:style w:type="paragraph" w:customStyle="1" w:styleId="1F6C04C5EE834DD78F3DB7BDD9BC8B66">
    <w:name w:val="1F6C04C5EE834DD78F3DB7BDD9BC8B66"/>
    <w:rsid w:val="00B830C7"/>
  </w:style>
  <w:style w:type="paragraph" w:customStyle="1" w:styleId="48407A081AF24738AAF90DDF4D21C938">
    <w:name w:val="48407A081AF24738AAF90DDF4D21C938"/>
    <w:rsid w:val="00B830C7"/>
  </w:style>
  <w:style w:type="paragraph" w:customStyle="1" w:styleId="161309AB011F4154A910F34AEBAD1B8C">
    <w:name w:val="161309AB011F4154A910F34AEBAD1B8C"/>
    <w:rsid w:val="00B830C7"/>
  </w:style>
  <w:style w:type="paragraph" w:customStyle="1" w:styleId="EF0FA1B3A28D40EB98F90B794589C0DA">
    <w:name w:val="EF0FA1B3A28D40EB98F90B794589C0DA"/>
    <w:rsid w:val="00B830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2019-02-27T00:00:00</HeaderDate>
    <Office/>
    <Dnr>S2019/00726/FS</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87335043-92bf-4ccc-92fb-cffad0f8cdbe</RD_Svarsid>
  </documentManagement>
</p:properties>
</file>

<file path=customXml/itemProps1.xml><?xml version="1.0" encoding="utf-8"?>
<ds:datastoreItem xmlns:ds="http://schemas.openxmlformats.org/officeDocument/2006/customXml" ds:itemID="{B8F11E3D-F562-4FC4-AE04-E1AADF60A6D3}"/>
</file>

<file path=customXml/itemProps2.xml><?xml version="1.0" encoding="utf-8"?>
<ds:datastoreItem xmlns:ds="http://schemas.openxmlformats.org/officeDocument/2006/customXml" ds:itemID="{F8E3AAD3-9E1F-4580-AEE9-A81A156D68E7}"/>
</file>

<file path=customXml/itemProps3.xml><?xml version="1.0" encoding="utf-8"?>
<ds:datastoreItem xmlns:ds="http://schemas.openxmlformats.org/officeDocument/2006/customXml" ds:itemID="{A50B7441-2139-4972-B05B-B2445531BDFA}"/>
</file>

<file path=customXml/itemProps4.xml><?xml version="1.0" encoding="utf-8"?>
<ds:datastoreItem xmlns:ds="http://schemas.openxmlformats.org/officeDocument/2006/customXml" ds:itemID="{66169A3D-FF25-46F7-93C6-D99F81E59AA4}"/>
</file>

<file path=customXml/itemProps5.xml><?xml version="1.0" encoding="utf-8"?>
<ds:datastoreItem xmlns:ds="http://schemas.openxmlformats.org/officeDocument/2006/customXml" ds:itemID="{58136E76-99C3-4A3C-9FFE-CA0E0EF3FFF8}"/>
</file>

<file path=docProps/app.xml><?xml version="1.0" encoding="utf-8"?>
<Properties xmlns="http://schemas.openxmlformats.org/officeDocument/2006/extended-properties" xmlns:vt="http://schemas.openxmlformats.org/officeDocument/2006/docPropsVTypes">
  <Template>RK Basmall</Template>
  <TotalTime>0</TotalTime>
  <Pages>2</Pages>
  <Words>261</Words>
  <Characters>1753</Characters>
  <Application>Microsoft Office Word</Application>
  <DocSecurity>0</DocSecurity>
  <Lines>56</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Nilsson</dc:creator>
  <cp:keywords/>
  <dc:description/>
  <cp:lastModifiedBy>Caroline Nilsson</cp:lastModifiedBy>
  <cp:revision>7</cp:revision>
  <cp:lastPrinted>2019-02-26T10:20:00Z</cp:lastPrinted>
  <dcterms:created xsi:type="dcterms:W3CDTF">2019-02-21T11:11:00Z</dcterms:created>
  <dcterms:modified xsi:type="dcterms:W3CDTF">2019-02-26T10:20:00Z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