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917B6E" w14:textId="367DA88F" w:rsidR="00FD597F" w:rsidRPr="0046491B" w:rsidRDefault="00FD597F" w:rsidP="00DC6853">
      <w:pPr>
        <w:pStyle w:val="Rubrik"/>
        <w:spacing w:after="240"/>
        <w:rPr>
          <w:rFonts w:cstheme="majorHAnsi"/>
          <w:szCs w:val="26"/>
        </w:rPr>
      </w:pPr>
      <w:bookmarkStart w:id="0" w:name="_GoBack"/>
      <w:bookmarkEnd w:id="0"/>
      <w:r w:rsidRPr="0046491B">
        <w:rPr>
          <w:rFonts w:cstheme="majorHAnsi"/>
          <w:szCs w:val="26"/>
        </w:rPr>
        <w:t>S</w:t>
      </w:r>
      <w:r w:rsidR="007D7935">
        <w:rPr>
          <w:rFonts w:cstheme="majorHAnsi"/>
          <w:szCs w:val="26"/>
        </w:rPr>
        <w:t xml:space="preserve">var </w:t>
      </w:r>
      <w:r w:rsidR="00D11B15">
        <w:rPr>
          <w:rFonts w:cstheme="majorHAnsi"/>
          <w:szCs w:val="26"/>
        </w:rPr>
        <w:t>på fråga</w:t>
      </w:r>
      <w:r w:rsidR="00F6635A" w:rsidRPr="0046491B">
        <w:rPr>
          <w:rFonts w:cstheme="majorHAnsi"/>
          <w:szCs w:val="26"/>
        </w:rPr>
        <w:t xml:space="preserve"> 2016/17:</w:t>
      </w:r>
      <w:r w:rsidR="00124098">
        <w:rPr>
          <w:rFonts w:cstheme="majorHAnsi"/>
          <w:szCs w:val="26"/>
        </w:rPr>
        <w:t>947</w:t>
      </w:r>
      <w:r w:rsidR="004F6485">
        <w:rPr>
          <w:rFonts w:cstheme="majorHAnsi"/>
          <w:szCs w:val="26"/>
        </w:rPr>
        <w:t xml:space="preserve"> </w:t>
      </w:r>
      <w:r w:rsidR="00EF7DF7" w:rsidRPr="0046491B">
        <w:rPr>
          <w:rFonts w:cstheme="majorHAnsi"/>
          <w:szCs w:val="26"/>
        </w:rPr>
        <w:t xml:space="preserve">av </w:t>
      </w:r>
      <w:r w:rsidR="00124098">
        <w:rPr>
          <w:rFonts w:cstheme="majorHAnsi"/>
          <w:szCs w:val="26"/>
        </w:rPr>
        <w:t>Roger Haddad</w:t>
      </w:r>
      <w:r w:rsidR="0046491B" w:rsidRPr="0046491B">
        <w:rPr>
          <w:rFonts w:cstheme="majorHAnsi"/>
          <w:szCs w:val="26"/>
        </w:rPr>
        <w:t xml:space="preserve"> </w:t>
      </w:r>
      <w:r w:rsidR="00C713C6" w:rsidRPr="0046491B">
        <w:rPr>
          <w:rFonts w:cstheme="majorHAnsi"/>
          <w:szCs w:val="26"/>
        </w:rPr>
        <w:t>(</w:t>
      </w:r>
      <w:r w:rsidR="00124098">
        <w:rPr>
          <w:rFonts w:cstheme="majorHAnsi"/>
          <w:szCs w:val="26"/>
        </w:rPr>
        <w:t>L</w:t>
      </w:r>
      <w:r w:rsidR="001D1BD6" w:rsidRPr="0046491B">
        <w:rPr>
          <w:rFonts w:cstheme="majorHAnsi"/>
          <w:szCs w:val="26"/>
        </w:rPr>
        <w:t xml:space="preserve">) </w:t>
      </w:r>
      <w:r w:rsidR="00124098">
        <w:rPr>
          <w:rFonts w:cstheme="majorHAnsi"/>
          <w:szCs w:val="26"/>
        </w:rPr>
        <w:t>En lex Lotta</w:t>
      </w:r>
      <w:r w:rsidR="00D37F57">
        <w:rPr>
          <w:rFonts w:cstheme="majorHAnsi"/>
          <w:szCs w:val="26"/>
        </w:rPr>
        <w:t xml:space="preserve"> </w:t>
      </w:r>
    </w:p>
    <w:p w14:paraId="5139208F" w14:textId="15A92887" w:rsidR="007C1498" w:rsidRDefault="00486724" w:rsidP="00370EF2">
      <w:pPr>
        <w:pStyle w:val="Brdtextutanavstnd"/>
      </w:pPr>
      <w:r>
        <w:t>Roger Haddad</w:t>
      </w:r>
      <w:r w:rsidR="0069137D">
        <w:t xml:space="preserve"> </w:t>
      </w:r>
      <w:r w:rsidR="00370EF2">
        <w:t xml:space="preserve">har </w:t>
      </w:r>
      <w:r w:rsidR="008667BA">
        <w:t xml:space="preserve">frågat </w:t>
      </w:r>
      <w:r w:rsidR="00AC2B10">
        <w:t>mig om jag</w:t>
      </w:r>
      <w:r w:rsidR="00BB4A48">
        <w:t xml:space="preserve"> och </w:t>
      </w:r>
      <w:r w:rsidR="008667BA" w:rsidRPr="008667BA">
        <w:t xml:space="preserve">regeringen </w:t>
      </w:r>
      <w:r w:rsidR="008667BA">
        <w:t xml:space="preserve">avser </w:t>
      </w:r>
      <w:r w:rsidR="005F4AC3">
        <w:t xml:space="preserve">att vidta </w:t>
      </w:r>
      <w:r w:rsidR="008667BA" w:rsidRPr="008667BA">
        <w:t xml:space="preserve">åtgärder för att </w:t>
      </w:r>
      <w:r>
        <w:t>införa en lex Lotta</w:t>
      </w:r>
      <w:r w:rsidR="00AC2B10">
        <w:t>-</w:t>
      </w:r>
      <w:r>
        <w:t xml:space="preserve">lagstiftning. </w:t>
      </w:r>
    </w:p>
    <w:p w14:paraId="238DC926" w14:textId="77777777" w:rsidR="00D74E93" w:rsidRDefault="00D74E93" w:rsidP="00D74E93">
      <w:pPr>
        <w:pStyle w:val="Brdtextutanavstnd"/>
      </w:pPr>
    </w:p>
    <w:p w14:paraId="5157F2E0" w14:textId="528703B8" w:rsidR="00D74E93" w:rsidRPr="00EA51B7" w:rsidRDefault="00D74E93" w:rsidP="00D74E93">
      <w:pPr>
        <w:pStyle w:val="Brdtextutanavstnd"/>
      </w:pPr>
      <w:r>
        <w:t>Att bekämpa mä</w:t>
      </w:r>
      <w:r w:rsidRPr="00EA51B7">
        <w:t xml:space="preserve">ns våld mot kvinnor är ett högt prioriterat område, inom vilket regeringen bedriver ett kraftfullt arbete. </w:t>
      </w:r>
      <w:r w:rsidR="00694791">
        <w:t>Det omfattar såväl lagstiftning som omfattande resursökningar till myndigheter och ideella organisationer</w:t>
      </w:r>
      <w:r w:rsidR="00C7062C">
        <w:t xml:space="preserve"> som verkar på området</w:t>
      </w:r>
      <w:r w:rsidR="00694791">
        <w:t>. I november 2016</w:t>
      </w:r>
      <w:r w:rsidRPr="00EA51B7">
        <w:t xml:space="preserve"> beslutade</w:t>
      </w:r>
      <w:r w:rsidR="00694791">
        <w:t xml:space="preserve"> regeringen om en ny </w:t>
      </w:r>
      <w:r w:rsidRPr="00EA51B7">
        <w:t>tioårig nationell strategi</w:t>
      </w:r>
      <w:r w:rsidR="00694791">
        <w:t xml:space="preserve"> mot mäns våld mot kvinnor, som började gälla den 1 januari i år. Med den nya</w:t>
      </w:r>
      <w:r w:rsidR="009067E0">
        <w:t xml:space="preserve"> strategin vill regeringen verk</w:t>
      </w:r>
      <w:r w:rsidR="00694791">
        <w:t>a för en omorientering och främj</w:t>
      </w:r>
      <w:r w:rsidR="002212F7">
        <w:t>a utvec</w:t>
      </w:r>
      <w:r w:rsidR="00694791">
        <w:t xml:space="preserve">klingen inom området. Det framtida arbetet ska i högre grad inriktas mot att förebygga olika former av mäns våld mot kvinnor. Fokus sätts därför på mäns delaktighet och ansvar för att stoppa våldet. </w:t>
      </w:r>
      <w:r w:rsidRPr="00EA51B7">
        <w:t xml:space="preserve"> De samlade åtgärderna inom området omfattar över</w:t>
      </w:r>
      <w:r w:rsidR="00296FE9">
        <w:t xml:space="preserve"> 900 miljoner kronor</w:t>
      </w:r>
      <w:r w:rsidR="00622FC8">
        <w:t xml:space="preserve"> för perioden 2017-2020</w:t>
      </w:r>
      <w:r w:rsidR="00694791">
        <w:t>.</w:t>
      </w:r>
    </w:p>
    <w:p w14:paraId="360D6BB2" w14:textId="77777777" w:rsidR="00D74E93" w:rsidRDefault="00D74E93" w:rsidP="00D74E93">
      <w:pPr>
        <w:pStyle w:val="Brdtextutanavstnd"/>
        <w:tabs>
          <w:tab w:val="clear" w:pos="1701"/>
          <w:tab w:val="clear" w:pos="3600"/>
          <w:tab w:val="clear" w:pos="5387"/>
        </w:tabs>
      </w:pPr>
      <w:r>
        <w:tab/>
      </w:r>
    </w:p>
    <w:p w14:paraId="11681EC9" w14:textId="39CB6C21" w:rsidR="00BB2671" w:rsidRDefault="00BB2671" w:rsidP="007D1F20">
      <w:pPr>
        <w:pStyle w:val="Brdtextutanavstnd"/>
      </w:pPr>
      <w:r>
        <w:t>Regeringen ser positivt på förslaget att införa en lex Lotta-lagstiftning.</w:t>
      </w:r>
    </w:p>
    <w:p w14:paraId="1E1D7DB1" w14:textId="50A491A7" w:rsidR="00D365F6" w:rsidRDefault="00415150" w:rsidP="007D1F20">
      <w:pPr>
        <w:pStyle w:val="Brdtextutanavstnd"/>
      </w:pPr>
      <w:r>
        <w:t>Dödsfallsutredningar</w:t>
      </w:r>
      <w:r w:rsidR="008B5F71">
        <w:t xml:space="preserve"> enligt lagen (</w:t>
      </w:r>
      <w:r w:rsidR="002212F7">
        <w:t>2007:</w:t>
      </w:r>
      <w:r w:rsidR="00907D39">
        <w:t xml:space="preserve">606) </w:t>
      </w:r>
      <w:r w:rsidR="002212F7">
        <w:t>om utredningar avseende vissa dödsfall</w:t>
      </w:r>
      <w:r>
        <w:t xml:space="preserve"> är ett viktigt redskap i arbetet för att förbättra samhällets stöd och skyddet för dem som är mest utsatta, framförallt kvinnor och barn. </w:t>
      </w:r>
      <w:r w:rsidR="009C1DEA">
        <w:t xml:space="preserve">Mot bakgrund av signaler om att verksamheten inte har fungerat som det var tänkt </w:t>
      </w:r>
      <w:r w:rsidR="00B0322D">
        <w:t>s</w:t>
      </w:r>
      <w:r w:rsidR="005F60A6">
        <w:t>er vi nu över vilka lag</w:t>
      </w:r>
      <w:r w:rsidR="00B0322D">
        <w:t xml:space="preserve">ändringar som behövs för att </w:t>
      </w:r>
      <w:r w:rsidR="009C1DEA">
        <w:t>göra utrednin</w:t>
      </w:r>
      <w:r w:rsidR="006524BD">
        <w:t>g</w:t>
      </w:r>
      <w:r w:rsidR="009C1DEA">
        <w:t xml:space="preserve">sverksamheten </w:t>
      </w:r>
      <w:r w:rsidR="00E15E37">
        <w:t>mer effektiv och ändamålsenlig. Socialstyrelsen har vidare redan inlett ett samarbete med olika myndigheter som på olika sätt ska delta i utredningarna för att effektivisera och förd</w:t>
      </w:r>
      <w:r w:rsidR="00FA44D2">
        <w:t>j</w:t>
      </w:r>
      <w:r w:rsidR="00E15E37">
        <w:t xml:space="preserve">upa dessa. </w:t>
      </w:r>
    </w:p>
    <w:p w14:paraId="0E9AEE14" w14:textId="77777777" w:rsidR="009067E0" w:rsidRDefault="009067E0" w:rsidP="009067E0">
      <w:pPr>
        <w:pStyle w:val="Brdtextutanavstnd"/>
      </w:pPr>
    </w:p>
    <w:p w14:paraId="20E7AC8E" w14:textId="773E280C" w:rsidR="00921651" w:rsidRDefault="00415150" w:rsidP="00F17304">
      <w:pPr>
        <w:rPr>
          <w:noProof/>
        </w:rPr>
      </w:pPr>
      <w:r w:rsidRPr="00507D79">
        <w:rPr>
          <w:noProof/>
        </w:rPr>
        <w:t>Vid Polismyndigheten pågår för närvarande en granskning av myndighetens hante</w:t>
      </w:r>
      <w:r w:rsidR="003468FB">
        <w:rPr>
          <w:noProof/>
        </w:rPr>
        <w:t xml:space="preserve">ring av </w:t>
      </w:r>
      <w:r w:rsidR="00CB1F20">
        <w:rPr>
          <w:noProof/>
        </w:rPr>
        <w:t xml:space="preserve">det aktuella ärendet där en kvinna misshandlades så svårt att hon avled. </w:t>
      </w:r>
      <w:r w:rsidR="0004639E">
        <w:rPr>
          <w:noProof/>
        </w:rPr>
        <w:t xml:space="preserve"> </w:t>
      </w:r>
      <w:r w:rsidRPr="00507D79">
        <w:rPr>
          <w:noProof/>
        </w:rPr>
        <w:t xml:space="preserve">Syftet är att se vilka lärdomar som kan dras och hur polisen kan </w:t>
      </w:r>
      <w:r w:rsidRPr="00507D79">
        <w:rPr>
          <w:noProof/>
        </w:rPr>
        <w:lastRenderedPageBreak/>
        <w:t>undvika brister i hanter</w:t>
      </w:r>
      <w:r w:rsidR="0091172A">
        <w:rPr>
          <w:noProof/>
        </w:rPr>
        <w:t xml:space="preserve">ingen av den här typen av fall. </w:t>
      </w:r>
      <w:r w:rsidR="003B08FA">
        <w:rPr>
          <w:noProof/>
        </w:rPr>
        <w:t>Även Åklagarmyndighetens hantering av det aktuella äre</w:t>
      </w:r>
      <w:r w:rsidR="001F0BB9">
        <w:rPr>
          <w:noProof/>
        </w:rPr>
        <w:t>nde</w:t>
      </w:r>
      <w:r w:rsidR="003B08FA">
        <w:rPr>
          <w:noProof/>
        </w:rPr>
        <w:t xml:space="preserve">t är föremål för granskning. Granskningen genomförs av </w:t>
      </w:r>
      <w:r w:rsidR="003802BD">
        <w:rPr>
          <w:noProof/>
        </w:rPr>
        <w:t>riksåklagaren.</w:t>
      </w:r>
      <w:r w:rsidR="003B08FA">
        <w:rPr>
          <w:noProof/>
        </w:rPr>
        <w:t xml:space="preserve"> </w:t>
      </w:r>
    </w:p>
    <w:p w14:paraId="31C0A227" w14:textId="5D4AF854" w:rsidR="005E6109" w:rsidRDefault="005E6109" w:rsidP="005E6109">
      <w:pPr>
        <w:pStyle w:val="Brdtextutanavstnd"/>
      </w:pPr>
      <w:r>
        <w:t xml:space="preserve">För att förbättra skyddet för personer som förföljs eller trakasseras har en utredare haft i uppdrag att se över användandet av fotboja vid kontaktförbud. Bl.a föreslås att möjligheten att använda fotboja för att övervaka ett kontaktförbud ska utökas. Förslagen är nu ute på remiss. </w:t>
      </w:r>
    </w:p>
    <w:p w14:paraId="202592B2" w14:textId="77777777" w:rsidR="005E6109" w:rsidRDefault="005E6109" w:rsidP="005E6109">
      <w:pPr>
        <w:pStyle w:val="Brdtextutanavstnd"/>
      </w:pPr>
    </w:p>
    <w:p w14:paraId="31E082F2" w14:textId="109D9A30" w:rsidR="00E53F94" w:rsidRDefault="003B08FA" w:rsidP="00426129">
      <w:pPr>
        <w:pStyle w:val="Brdtextutanavstnd"/>
      </w:pPr>
      <w:r>
        <w:t>Sammanfattningsvis</w:t>
      </w:r>
      <w:r w:rsidR="00EA51B7">
        <w:t xml:space="preserve"> </w:t>
      </w:r>
      <w:r w:rsidR="00921651">
        <w:t xml:space="preserve">pågår </w:t>
      </w:r>
      <w:r w:rsidR="00F052B9">
        <w:t>ett omfattande arbete</w:t>
      </w:r>
      <w:r w:rsidR="00CE5078">
        <w:t xml:space="preserve"> </w:t>
      </w:r>
      <w:r w:rsidR="00EA51B7">
        <w:t xml:space="preserve">både </w:t>
      </w:r>
      <w:r w:rsidR="00E70DD7">
        <w:t>i R</w:t>
      </w:r>
      <w:r>
        <w:t xml:space="preserve">egeringskansliet och </w:t>
      </w:r>
      <w:r w:rsidR="00FE3D3C">
        <w:t xml:space="preserve">hos </w:t>
      </w:r>
      <w:r w:rsidR="00EA51B7">
        <w:t xml:space="preserve">myndigheterna för att förhindra att </w:t>
      </w:r>
      <w:r>
        <w:t>liknande tragiska händelser inträffar.</w:t>
      </w:r>
      <w:r w:rsidR="00FE3D3C">
        <w:t xml:space="preserve"> </w:t>
      </w:r>
    </w:p>
    <w:p w14:paraId="0E423420" w14:textId="77777777" w:rsidR="00EA51B7" w:rsidRDefault="00EA51B7" w:rsidP="008B2966">
      <w:pPr>
        <w:pStyle w:val="Brdtextutanavstnd"/>
      </w:pPr>
    </w:p>
    <w:p w14:paraId="5ABC45AE" w14:textId="77777777" w:rsidR="0008655D" w:rsidRDefault="0008655D" w:rsidP="008B2966">
      <w:pPr>
        <w:pStyle w:val="Brdtextutanavstnd"/>
      </w:pPr>
    </w:p>
    <w:p w14:paraId="556F1907" w14:textId="24648590" w:rsidR="0008655D" w:rsidRDefault="0008655D" w:rsidP="0008655D">
      <w:pPr>
        <w:pStyle w:val="Brdtextutanavstnd"/>
      </w:pPr>
      <w:r>
        <w:t xml:space="preserve">Stockholm den </w:t>
      </w:r>
      <w:r w:rsidR="003B08FA">
        <w:t>7</w:t>
      </w:r>
      <w:r>
        <w:t xml:space="preserve"> mars 2017</w:t>
      </w:r>
      <w:r>
        <w:br/>
      </w:r>
      <w:r>
        <w:br/>
      </w:r>
      <w:r>
        <w:br/>
        <w:t>Morgan Johansson</w:t>
      </w:r>
    </w:p>
    <w:p w14:paraId="0DB68728" w14:textId="77777777" w:rsidR="0008655D" w:rsidRDefault="0008655D" w:rsidP="008B2966">
      <w:pPr>
        <w:pStyle w:val="Brdtextutanavstnd"/>
      </w:pPr>
    </w:p>
    <w:p w14:paraId="1CB33349" w14:textId="77777777" w:rsidR="0008655D" w:rsidRDefault="0008655D" w:rsidP="008B2966">
      <w:pPr>
        <w:pStyle w:val="Brdtextutanavstnd"/>
      </w:pPr>
    </w:p>
    <w:p w14:paraId="69964C2A" w14:textId="77777777" w:rsidR="0008655D" w:rsidRDefault="0008655D" w:rsidP="008B2966">
      <w:pPr>
        <w:pStyle w:val="Brdtextutanavstnd"/>
      </w:pPr>
    </w:p>
    <w:p w14:paraId="647FACC9" w14:textId="77777777" w:rsidR="0004639E" w:rsidRDefault="0004639E" w:rsidP="008B2966">
      <w:pPr>
        <w:pStyle w:val="Brdtextutanavstnd"/>
      </w:pPr>
    </w:p>
    <w:p w14:paraId="769CC78C" w14:textId="77777777" w:rsidR="0004639E" w:rsidRDefault="0004639E" w:rsidP="008B2966">
      <w:pPr>
        <w:pStyle w:val="Brdtextutanavstnd"/>
      </w:pPr>
    </w:p>
    <w:p w14:paraId="0165C026" w14:textId="77777777" w:rsidR="0004639E" w:rsidRDefault="0004639E" w:rsidP="008B2966">
      <w:pPr>
        <w:pStyle w:val="Brdtextutanavstnd"/>
      </w:pPr>
    </w:p>
    <w:p w14:paraId="77ACD3D9" w14:textId="77777777" w:rsidR="0004639E" w:rsidRDefault="0004639E" w:rsidP="008B2966">
      <w:pPr>
        <w:pStyle w:val="Brdtextutanavstnd"/>
      </w:pPr>
    </w:p>
    <w:p w14:paraId="71173383" w14:textId="77777777" w:rsidR="0004639E" w:rsidRDefault="0004639E" w:rsidP="008B2966">
      <w:pPr>
        <w:pStyle w:val="Brdtextutanavstnd"/>
      </w:pPr>
    </w:p>
    <w:p w14:paraId="5DB426F7" w14:textId="77777777" w:rsidR="0004639E" w:rsidRDefault="0004639E" w:rsidP="008B2966">
      <w:pPr>
        <w:pStyle w:val="Brdtextutanavstnd"/>
      </w:pPr>
    </w:p>
    <w:p w14:paraId="379CAAB4" w14:textId="77777777" w:rsidR="0004639E" w:rsidRDefault="0004639E" w:rsidP="008B2966">
      <w:pPr>
        <w:pStyle w:val="Brdtextutanavstnd"/>
      </w:pPr>
    </w:p>
    <w:p w14:paraId="5636B116" w14:textId="77777777" w:rsidR="0004639E" w:rsidRDefault="0004639E" w:rsidP="008B2966">
      <w:pPr>
        <w:pStyle w:val="Brdtextutanavstnd"/>
      </w:pPr>
    </w:p>
    <w:p w14:paraId="2046B389" w14:textId="77777777" w:rsidR="0004639E" w:rsidRDefault="0004639E" w:rsidP="008B2966">
      <w:pPr>
        <w:pStyle w:val="Brdtextutanavstnd"/>
      </w:pPr>
    </w:p>
    <w:p w14:paraId="1C0153FF" w14:textId="77777777" w:rsidR="0004639E" w:rsidRDefault="0004639E" w:rsidP="008B2966">
      <w:pPr>
        <w:pStyle w:val="Brdtextutanavstnd"/>
      </w:pPr>
    </w:p>
    <w:sectPr w:rsidR="0004639E" w:rsidSect="00C03094">
      <w:headerReference w:type="first" r:id="rId16"/>
      <w:footerReference w:type="first" r:id="rId17"/>
      <w:pgSz w:w="11906" w:h="16838" w:code="9"/>
      <w:pgMar w:top="2041" w:right="1985" w:bottom="2041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421554" w14:textId="77777777" w:rsidR="00B612C1" w:rsidRDefault="00B612C1" w:rsidP="00A87A54">
      <w:pPr>
        <w:spacing w:after="0" w:line="240" w:lineRule="auto"/>
      </w:pPr>
      <w:r>
        <w:separator/>
      </w:r>
    </w:p>
  </w:endnote>
  <w:endnote w:type="continuationSeparator" w:id="0">
    <w:p w14:paraId="66B7C91A" w14:textId="77777777" w:rsidR="00B612C1" w:rsidRDefault="00B612C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FD597F" w:rsidRPr="00347E11" w14:paraId="434E983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B02539E" w14:textId="77777777" w:rsidR="00FD597F" w:rsidRPr="00347E11" w:rsidRDefault="00FD597F" w:rsidP="00347E11">
          <w:pPr>
            <w:pStyle w:val="Sidfot"/>
            <w:rPr>
              <w:sz w:val="8"/>
            </w:rPr>
          </w:pPr>
        </w:p>
      </w:tc>
    </w:tr>
    <w:tr w:rsidR="00FD597F" w:rsidRPr="00EE3C0F" w14:paraId="4D792F2D" w14:textId="77777777" w:rsidTr="00C26068">
      <w:trPr>
        <w:trHeight w:val="227"/>
      </w:trPr>
      <w:tc>
        <w:tcPr>
          <w:tcW w:w="4074" w:type="dxa"/>
        </w:tcPr>
        <w:p w14:paraId="393211DB" w14:textId="77777777" w:rsidR="00FD597F" w:rsidRPr="00F53AEA" w:rsidRDefault="00FD597F" w:rsidP="00C26068">
          <w:pPr>
            <w:pStyle w:val="Sidfot"/>
          </w:pPr>
        </w:p>
      </w:tc>
      <w:tc>
        <w:tcPr>
          <w:tcW w:w="4451" w:type="dxa"/>
        </w:tcPr>
        <w:p w14:paraId="50E3C7EA" w14:textId="77777777" w:rsidR="00FD597F" w:rsidRPr="00F53AEA" w:rsidRDefault="00FD597F" w:rsidP="00F53AEA">
          <w:pPr>
            <w:pStyle w:val="Sidfot"/>
          </w:pPr>
        </w:p>
      </w:tc>
    </w:tr>
  </w:tbl>
  <w:p w14:paraId="3D13C304" w14:textId="77777777" w:rsidR="00093408" w:rsidRPr="00B23EB9" w:rsidRDefault="00093408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55D92D" w14:textId="77777777" w:rsidR="00B612C1" w:rsidRDefault="00B612C1" w:rsidP="00A87A54">
      <w:pPr>
        <w:spacing w:after="0" w:line="240" w:lineRule="auto"/>
      </w:pPr>
      <w:r>
        <w:separator/>
      </w:r>
    </w:p>
  </w:footnote>
  <w:footnote w:type="continuationSeparator" w:id="0">
    <w:p w14:paraId="5A749617" w14:textId="77777777" w:rsidR="00B612C1" w:rsidRDefault="00B612C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D597F" w14:paraId="0327E155" w14:textId="77777777" w:rsidTr="00C93EBA">
      <w:trPr>
        <w:trHeight w:val="227"/>
      </w:trPr>
      <w:tc>
        <w:tcPr>
          <w:tcW w:w="5534" w:type="dxa"/>
        </w:tcPr>
        <w:p w14:paraId="39DCCED2" w14:textId="77777777" w:rsidR="00FD597F" w:rsidRPr="007D73AB" w:rsidRDefault="00FD597F">
          <w:pPr>
            <w:pStyle w:val="Sidhuvud"/>
          </w:pPr>
        </w:p>
      </w:tc>
      <w:tc>
        <w:tcPr>
          <w:tcW w:w="3170" w:type="dxa"/>
          <w:vAlign w:val="bottom"/>
        </w:tcPr>
        <w:p w14:paraId="66F722F5" w14:textId="77777777" w:rsidR="00FD597F" w:rsidRPr="007D73AB" w:rsidRDefault="00FD597F" w:rsidP="00340DE0">
          <w:pPr>
            <w:pStyle w:val="Sidhuvud"/>
          </w:pPr>
        </w:p>
      </w:tc>
      <w:tc>
        <w:tcPr>
          <w:tcW w:w="1134" w:type="dxa"/>
        </w:tcPr>
        <w:p w14:paraId="3204F496" w14:textId="77777777" w:rsidR="00FD597F" w:rsidRDefault="00FD597F" w:rsidP="005A703A">
          <w:pPr>
            <w:pStyle w:val="Sidhuvud"/>
          </w:pPr>
        </w:p>
      </w:tc>
    </w:tr>
    <w:tr w:rsidR="00FD597F" w14:paraId="540EB189" w14:textId="77777777" w:rsidTr="00C93EBA">
      <w:trPr>
        <w:trHeight w:val="1928"/>
      </w:trPr>
      <w:tc>
        <w:tcPr>
          <w:tcW w:w="5534" w:type="dxa"/>
        </w:tcPr>
        <w:p w14:paraId="2BFC2E41" w14:textId="77777777" w:rsidR="00FD597F" w:rsidRPr="00340DE0" w:rsidRDefault="00FD597F" w:rsidP="00340DE0">
          <w:pPr>
            <w:pStyle w:val="Sidhuvud"/>
          </w:pPr>
          <w:bookmarkStart w:id="1" w:name="Logo"/>
          <w:bookmarkEnd w:id="1"/>
          <w:r>
            <w:rPr>
              <w:noProof/>
              <w:lang w:eastAsia="sv-SE"/>
            </w:rPr>
            <w:drawing>
              <wp:inline distT="0" distB="0" distL="0" distR="0" wp14:anchorId="56A8B404" wp14:editId="210EE83A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4874C2F" w14:textId="77777777" w:rsidR="00FD597F" w:rsidRPr="00710A6C" w:rsidRDefault="00FD597F" w:rsidP="00EE3C0F">
          <w:pPr>
            <w:pStyle w:val="Sidhuvud"/>
            <w:rPr>
              <w:b/>
            </w:rPr>
          </w:pPr>
        </w:p>
        <w:p w14:paraId="55826603" w14:textId="77777777" w:rsidR="00FD597F" w:rsidRDefault="00FD597F" w:rsidP="00EE3C0F">
          <w:pPr>
            <w:pStyle w:val="Sidhuvud"/>
          </w:pPr>
        </w:p>
        <w:p w14:paraId="0690711D" w14:textId="77777777" w:rsidR="00FD597F" w:rsidRDefault="00FD597F" w:rsidP="00EE3C0F">
          <w:pPr>
            <w:pStyle w:val="Sidhuvud"/>
          </w:pPr>
        </w:p>
        <w:sdt>
          <w:sdtPr>
            <w:alias w:val="HeaderDate"/>
            <w:tag w:val="ccRKShow_HeaderDate"/>
            <w:id w:val="823010959"/>
            <w:placeholder>
              <w:docPart w:val="E6DDFBE8033C4BC2AA21DD1E5D0209E4"/>
            </w:placeholder>
            <w:showingPlcHdr/>
            <w:dataBinding w:prefixMappings="xmlns:ns0='http://lp/documentinfo/RK' " w:xpath="/ns0:DocumentInfo[1]/ns0:BaseInfo[1]/ns0:HeaderDate[1]" w:storeItemID="{60E8556A-A8B3-4540-82EF-F9537FED594A}"/>
            <w:date w:fullDate="2016-11-30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6E5007DA" w14:textId="77777777" w:rsidR="00FD597F" w:rsidRDefault="00FD597F" w:rsidP="00EE3C0F">
              <w:pPr>
                <w:pStyle w:val="Sidhuvud"/>
              </w:pPr>
              <w:r>
                <w:t xml:space="preserve"> </w:t>
              </w:r>
            </w:p>
          </w:sdtContent>
        </w:sdt>
        <w:p w14:paraId="2F3AE594" w14:textId="77777777" w:rsidR="005974C3" w:rsidRDefault="005974C3" w:rsidP="00EE3C0F">
          <w:pPr>
            <w:pStyle w:val="Sidhuvud"/>
          </w:pPr>
        </w:p>
        <w:p w14:paraId="35AEF3D7" w14:textId="77777777" w:rsidR="00BE2E0F" w:rsidRDefault="00BE2E0F" w:rsidP="00EE3C0F">
          <w:pPr>
            <w:pStyle w:val="Sidhuvud"/>
          </w:pPr>
          <w:r>
            <w:t>Ju2017/02077/POL</w:t>
          </w:r>
        </w:p>
        <w:p w14:paraId="286FAE58" w14:textId="442B3801" w:rsidR="00FD597F" w:rsidRDefault="00FD597F" w:rsidP="00EE3C0F">
          <w:pPr>
            <w:pStyle w:val="Sidhuvud"/>
          </w:pPr>
        </w:p>
      </w:tc>
      <w:tc>
        <w:tcPr>
          <w:tcW w:w="1134" w:type="dxa"/>
        </w:tcPr>
        <w:p w14:paraId="5F803218" w14:textId="77777777" w:rsidR="00FD597F" w:rsidRPr="0094502D" w:rsidRDefault="00FD597F" w:rsidP="0094502D">
          <w:pPr>
            <w:pStyle w:val="Sidhuvud"/>
          </w:pPr>
        </w:p>
      </w:tc>
    </w:tr>
    <w:tr w:rsidR="00FD597F" w14:paraId="2971AD76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864632897"/>
          <w:placeholder>
            <w:docPart w:val="1399DFD1BF1A4E49A9CD4824EF0A6AD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2BDC769" w14:textId="77777777" w:rsidR="00FD597F" w:rsidRPr="00FD597F" w:rsidRDefault="00FD597F" w:rsidP="00340DE0">
              <w:pPr>
                <w:pStyle w:val="Sidhuvud"/>
                <w:rPr>
                  <w:b/>
                </w:rPr>
              </w:pPr>
              <w:r w:rsidRPr="00FD597F">
                <w:rPr>
                  <w:b/>
                </w:rPr>
                <w:t>Justitiedepartementet</w:t>
              </w:r>
            </w:p>
            <w:p w14:paraId="5597DD89" w14:textId="77777777" w:rsidR="00FD597F" w:rsidRPr="00FD597F" w:rsidRDefault="00FD597F" w:rsidP="00340DE0">
              <w:pPr>
                <w:pStyle w:val="Sidhuvud"/>
              </w:pPr>
            </w:p>
            <w:p w14:paraId="3E1ABB2B" w14:textId="1207E46F" w:rsidR="00FD597F" w:rsidRPr="00F83E25" w:rsidRDefault="004C2958" w:rsidP="00221129">
              <w:pPr>
                <w:pStyle w:val="Sidhuvud"/>
                <w:rPr>
                  <w:i/>
                </w:rPr>
              </w:pPr>
              <w:r>
                <w:t>Justitie</w:t>
              </w:r>
              <w:r w:rsidR="006D190D">
                <w:t xml:space="preserve">- och </w:t>
              </w:r>
              <w:r>
                <w:t>migrations</w:t>
              </w:r>
              <w:r w:rsidR="00CF0334">
                <w:t>ministern</w:t>
              </w:r>
            </w:p>
          </w:tc>
        </w:sdtContent>
      </w:sdt>
      <w:sdt>
        <w:sdtPr>
          <w:alias w:val="Recipient"/>
          <w:tag w:val="ccRKShow_Recipient"/>
          <w:id w:val="-1825270627"/>
          <w:placeholder>
            <w:docPart w:val="8A8E16E383C948B8A37C7737D8E39B7D"/>
          </w:placeholder>
          <w:dataBinding w:prefixMappings="xmlns:ns0='http://lp/documentinfo/RK' " w:xpath="/ns0:DocumentInfo[1]/ns0:BaseInfo[1]/ns0:Recipient[1]" w:storeItemID="{60E8556A-A8B3-4540-82EF-F9537FED594A}"/>
          <w:text w:multiLine="1"/>
        </w:sdtPr>
        <w:sdtEndPr/>
        <w:sdtContent>
          <w:tc>
            <w:tcPr>
              <w:tcW w:w="3170" w:type="dxa"/>
            </w:tcPr>
            <w:p w14:paraId="228B37C4" w14:textId="77777777" w:rsidR="00FD597F" w:rsidRDefault="00FD597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1E71732" w14:textId="77777777" w:rsidR="00FD597F" w:rsidRDefault="00FD597F" w:rsidP="003E6020">
          <w:pPr>
            <w:pStyle w:val="Sidhuvud"/>
          </w:pPr>
        </w:p>
      </w:tc>
    </w:tr>
  </w:tbl>
  <w:p w14:paraId="0918489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FB4120C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22041A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D3ACD8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33C74B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B352042"/>
    <w:multiLevelType w:val="hybridMultilevel"/>
    <w:tmpl w:val="41F243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38E16E">
      <w:numFmt w:val="bullet"/>
      <w:lvlText w:val="•"/>
      <w:lvlJc w:val="left"/>
      <w:pPr>
        <w:ind w:left="2775" w:hanging="1695"/>
      </w:pPr>
      <w:rPr>
        <w:rFonts w:ascii="Garamond" w:eastAsiaTheme="minorHAnsi" w:hAnsi="Garamond" w:cstheme="minorBidi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3D0E02"/>
    <w:multiLevelType w:val="multilevel"/>
    <w:tmpl w:val="1B563932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pStyle w:val="0551DEBBB60648789CBF788F338E8B71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1B563932"/>
    <w:numStyleLink w:val="RKNumreradlista"/>
  </w:abstractNum>
  <w:abstractNum w:abstractNumId="28">
    <w:nsid w:val="4C84297C"/>
    <w:multiLevelType w:val="multilevel"/>
    <w:tmpl w:val="1B563932"/>
    <w:numStyleLink w:val="RKNumreradlista"/>
  </w:abstractNum>
  <w:abstractNum w:abstractNumId="29">
    <w:nsid w:val="4D904BDB"/>
    <w:multiLevelType w:val="multilevel"/>
    <w:tmpl w:val="1B563932"/>
    <w:numStyleLink w:val="RKNumreradlista"/>
  </w:abstractNum>
  <w:abstractNum w:abstractNumId="30">
    <w:nsid w:val="4DAD38FF"/>
    <w:multiLevelType w:val="multilevel"/>
    <w:tmpl w:val="1B563932"/>
    <w:numStyleLink w:val="RKNumreradlista"/>
  </w:abstractNum>
  <w:abstractNum w:abstractNumId="31">
    <w:nsid w:val="53A05A92"/>
    <w:multiLevelType w:val="multilevel"/>
    <w:tmpl w:val="1B563932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D971782"/>
    <w:multiLevelType w:val="hybridMultilevel"/>
    <w:tmpl w:val="CDB4EB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466A28"/>
    <w:multiLevelType w:val="multilevel"/>
    <w:tmpl w:val="1A20A4CA"/>
    <w:numStyleLink w:val="RKPunktlista"/>
  </w:abstractNum>
  <w:abstractNum w:abstractNumId="41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9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40"/>
  </w:num>
  <w:num w:numId="26">
    <w:abstractNumId w:val="24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1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5"/>
  </w:num>
  <w:num w:numId="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3"/>
  </w:num>
  <w:num w:numId="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97F"/>
    <w:rsid w:val="00004D5C"/>
    <w:rsid w:val="0000504C"/>
    <w:rsid w:val="00005F68"/>
    <w:rsid w:val="0001019E"/>
    <w:rsid w:val="00011A9C"/>
    <w:rsid w:val="00012B00"/>
    <w:rsid w:val="00017197"/>
    <w:rsid w:val="0001725B"/>
    <w:rsid w:val="000203B0"/>
    <w:rsid w:val="000250EB"/>
    <w:rsid w:val="00025992"/>
    <w:rsid w:val="00026711"/>
    <w:rsid w:val="00026D60"/>
    <w:rsid w:val="00032875"/>
    <w:rsid w:val="0003679E"/>
    <w:rsid w:val="00041EDC"/>
    <w:rsid w:val="000449AD"/>
    <w:rsid w:val="0004639E"/>
    <w:rsid w:val="00053CAA"/>
    <w:rsid w:val="000546F9"/>
    <w:rsid w:val="00057FE0"/>
    <w:rsid w:val="00066BC9"/>
    <w:rsid w:val="00067A29"/>
    <w:rsid w:val="0007033C"/>
    <w:rsid w:val="000757FC"/>
    <w:rsid w:val="0008310B"/>
    <w:rsid w:val="000840CE"/>
    <w:rsid w:val="000862E0"/>
    <w:rsid w:val="0008655D"/>
    <w:rsid w:val="000873C3"/>
    <w:rsid w:val="0009115D"/>
    <w:rsid w:val="00092355"/>
    <w:rsid w:val="00093408"/>
    <w:rsid w:val="0009435C"/>
    <w:rsid w:val="000A37F5"/>
    <w:rsid w:val="000C1401"/>
    <w:rsid w:val="000C61D1"/>
    <w:rsid w:val="000E12D9"/>
    <w:rsid w:val="000E1EA1"/>
    <w:rsid w:val="000E4B58"/>
    <w:rsid w:val="000F00B8"/>
    <w:rsid w:val="000F32B8"/>
    <w:rsid w:val="0011413E"/>
    <w:rsid w:val="00116A36"/>
    <w:rsid w:val="00121002"/>
    <w:rsid w:val="00124098"/>
    <w:rsid w:val="0012703E"/>
    <w:rsid w:val="001428E2"/>
    <w:rsid w:val="00143FDD"/>
    <w:rsid w:val="0015047E"/>
    <w:rsid w:val="001515FA"/>
    <w:rsid w:val="00170CE4"/>
    <w:rsid w:val="00170D89"/>
    <w:rsid w:val="0017300E"/>
    <w:rsid w:val="00173126"/>
    <w:rsid w:val="00183A8C"/>
    <w:rsid w:val="00192D44"/>
    <w:rsid w:val="00192E34"/>
    <w:rsid w:val="001962DF"/>
    <w:rsid w:val="001A2A61"/>
    <w:rsid w:val="001A4377"/>
    <w:rsid w:val="001A73B2"/>
    <w:rsid w:val="001B3D42"/>
    <w:rsid w:val="001C4980"/>
    <w:rsid w:val="001C5DC9"/>
    <w:rsid w:val="001C71A9"/>
    <w:rsid w:val="001D1BD6"/>
    <w:rsid w:val="001E1A13"/>
    <w:rsid w:val="001E56DE"/>
    <w:rsid w:val="001E60CB"/>
    <w:rsid w:val="001E6A7E"/>
    <w:rsid w:val="001F0629"/>
    <w:rsid w:val="001F0736"/>
    <w:rsid w:val="001F0BB9"/>
    <w:rsid w:val="001F4302"/>
    <w:rsid w:val="001F4C80"/>
    <w:rsid w:val="001F525B"/>
    <w:rsid w:val="001F6BBE"/>
    <w:rsid w:val="001F747C"/>
    <w:rsid w:val="002036FF"/>
    <w:rsid w:val="00204079"/>
    <w:rsid w:val="002066A3"/>
    <w:rsid w:val="002102FD"/>
    <w:rsid w:val="00211B4E"/>
    <w:rsid w:val="00213258"/>
    <w:rsid w:val="00221129"/>
    <w:rsid w:val="002212F7"/>
    <w:rsid w:val="00222258"/>
    <w:rsid w:val="00223AD6"/>
    <w:rsid w:val="0022666A"/>
    <w:rsid w:val="00226F92"/>
    <w:rsid w:val="00227397"/>
    <w:rsid w:val="0023034A"/>
    <w:rsid w:val="00233D52"/>
    <w:rsid w:val="00237147"/>
    <w:rsid w:val="00237918"/>
    <w:rsid w:val="00255856"/>
    <w:rsid w:val="00260D2D"/>
    <w:rsid w:val="00270076"/>
    <w:rsid w:val="002760F6"/>
    <w:rsid w:val="0027664F"/>
    <w:rsid w:val="00276F58"/>
    <w:rsid w:val="00281106"/>
    <w:rsid w:val="00282D27"/>
    <w:rsid w:val="002847F7"/>
    <w:rsid w:val="00286599"/>
    <w:rsid w:val="00291F3A"/>
    <w:rsid w:val="00292420"/>
    <w:rsid w:val="00292950"/>
    <w:rsid w:val="00296B7A"/>
    <w:rsid w:val="00296FE9"/>
    <w:rsid w:val="002A6820"/>
    <w:rsid w:val="002A6827"/>
    <w:rsid w:val="002C5B48"/>
    <w:rsid w:val="002C796A"/>
    <w:rsid w:val="002D4298"/>
    <w:rsid w:val="002D4829"/>
    <w:rsid w:val="002D536D"/>
    <w:rsid w:val="002E4D3F"/>
    <w:rsid w:val="002E6897"/>
    <w:rsid w:val="002E6BB3"/>
    <w:rsid w:val="002F59E0"/>
    <w:rsid w:val="002F66A6"/>
    <w:rsid w:val="003050DB"/>
    <w:rsid w:val="00306FFC"/>
    <w:rsid w:val="00310561"/>
    <w:rsid w:val="00311D8C"/>
    <w:rsid w:val="00311FA9"/>
    <w:rsid w:val="003128E2"/>
    <w:rsid w:val="00317ED9"/>
    <w:rsid w:val="00326C03"/>
    <w:rsid w:val="00327474"/>
    <w:rsid w:val="00340DE0"/>
    <w:rsid w:val="00341F47"/>
    <w:rsid w:val="00342327"/>
    <w:rsid w:val="003468FB"/>
    <w:rsid w:val="00347E11"/>
    <w:rsid w:val="00350696"/>
    <w:rsid w:val="00350C92"/>
    <w:rsid w:val="00351CF6"/>
    <w:rsid w:val="00352CFA"/>
    <w:rsid w:val="00352D04"/>
    <w:rsid w:val="00355B58"/>
    <w:rsid w:val="00361B45"/>
    <w:rsid w:val="00362034"/>
    <w:rsid w:val="00362BD9"/>
    <w:rsid w:val="00365461"/>
    <w:rsid w:val="00367761"/>
    <w:rsid w:val="00370311"/>
    <w:rsid w:val="00370EF2"/>
    <w:rsid w:val="0037227E"/>
    <w:rsid w:val="00373840"/>
    <w:rsid w:val="00374FFB"/>
    <w:rsid w:val="003802BD"/>
    <w:rsid w:val="00380663"/>
    <w:rsid w:val="00383B59"/>
    <w:rsid w:val="003853E3"/>
    <w:rsid w:val="0038587E"/>
    <w:rsid w:val="00385999"/>
    <w:rsid w:val="00387CA2"/>
    <w:rsid w:val="00392ED4"/>
    <w:rsid w:val="003A1627"/>
    <w:rsid w:val="003A19AD"/>
    <w:rsid w:val="003A2E73"/>
    <w:rsid w:val="003A54A3"/>
    <w:rsid w:val="003A5969"/>
    <w:rsid w:val="003A5C58"/>
    <w:rsid w:val="003A5F1E"/>
    <w:rsid w:val="003B0604"/>
    <w:rsid w:val="003B08FA"/>
    <w:rsid w:val="003B1B2D"/>
    <w:rsid w:val="003B2983"/>
    <w:rsid w:val="003B764D"/>
    <w:rsid w:val="003C1B7E"/>
    <w:rsid w:val="003C4029"/>
    <w:rsid w:val="003C7BE0"/>
    <w:rsid w:val="003D0DD3"/>
    <w:rsid w:val="003D17EF"/>
    <w:rsid w:val="003D1815"/>
    <w:rsid w:val="003D3535"/>
    <w:rsid w:val="003E285A"/>
    <w:rsid w:val="003E2F57"/>
    <w:rsid w:val="003E6020"/>
    <w:rsid w:val="003F2447"/>
    <w:rsid w:val="003F30F2"/>
    <w:rsid w:val="003F6F59"/>
    <w:rsid w:val="004049CF"/>
    <w:rsid w:val="0041223B"/>
    <w:rsid w:val="00413A4E"/>
    <w:rsid w:val="00415150"/>
    <w:rsid w:val="00415163"/>
    <w:rsid w:val="0042068E"/>
    <w:rsid w:val="00422030"/>
    <w:rsid w:val="00422A7F"/>
    <w:rsid w:val="00426129"/>
    <w:rsid w:val="00435C7A"/>
    <w:rsid w:val="00441D70"/>
    <w:rsid w:val="00445E4C"/>
    <w:rsid w:val="0045622F"/>
    <w:rsid w:val="0046491B"/>
    <w:rsid w:val="004660C8"/>
    <w:rsid w:val="0047160D"/>
    <w:rsid w:val="00472EBA"/>
    <w:rsid w:val="00474676"/>
    <w:rsid w:val="0047511B"/>
    <w:rsid w:val="00476532"/>
    <w:rsid w:val="00480EC3"/>
    <w:rsid w:val="0048317E"/>
    <w:rsid w:val="004849DA"/>
    <w:rsid w:val="00485601"/>
    <w:rsid w:val="004865B8"/>
    <w:rsid w:val="00486724"/>
    <w:rsid w:val="00486C0D"/>
    <w:rsid w:val="00491796"/>
    <w:rsid w:val="004A7AF8"/>
    <w:rsid w:val="004B1E7B"/>
    <w:rsid w:val="004B35E7"/>
    <w:rsid w:val="004B63BF"/>
    <w:rsid w:val="004B66DA"/>
    <w:rsid w:val="004B7DFF"/>
    <w:rsid w:val="004C2958"/>
    <w:rsid w:val="004C5686"/>
    <w:rsid w:val="004C70EE"/>
    <w:rsid w:val="004D1D9C"/>
    <w:rsid w:val="004D2F50"/>
    <w:rsid w:val="004D3364"/>
    <w:rsid w:val="004D53B7"/>
    <w:rsid w:val="004E1C73"/>
    <w:rsid w:val="004E25CD"/>
    <w:rsid w:val="004E4AA4"/>
    <w:rsid w:val="004E6110"/>
    <w:rsid w:val="004F0448"/>
    <w:rsid w:val="004F0D84"/>
    <w:rsid w:val="004F1038"/>
    <w:rsid w:val="004F1EA0"/>
    <w:rsid w:val="004F2EAD"/>
    <w:rsid w:val="004F6485"/>
    <w:rsid w:val="004F6525"/>
    <w:rsid w:val="00502C51"/>
    <w:rsid w:val="00505905"/>
    <w:rsid w:val="00507D79"/>
    <w:rsid w:val="00510187"/>
    <w:rsid w:val="00511A1B"/>
    <w:rsid w:val="00511A68"/>
    <w:rsid w:val="00521003"/>
    <w:rsid w:val="0052127C"/>
    <w:rsid w:val="0052795A"/>
    <w:rsid w:val="00527F97"/>
    <w:rsid w:val="005302E0"/>
    <w:rsid w:val="00541E36"/>
    <w:rsid w:val="0054264A"/>
    <w:rsid w:val="00542B02"/>
    <w:rsid w:val="00544738"/>
    <w:rsid w:val="005456E4"/>
    <w:rsid w:val="00547B89"/>
    <w:rsid w:val="005606BC"/>
    <w:rsid w:val="0056567E"/>
    <w:rsid w:val="00566BCA"/>
    <w:rsid w:val="00566E8B"/>
    <w:rsid w:val="00567799"/>
    <w:rsid w:val="00571A0B"/>
    <w:rsid w:val="00571A41"/>
    <w:rsid w:val="005747D0"/>
    <w:rsid w:val="00582207"/>
    <w:rsid w:val="005850D7"/>
    <w:rsid w:val="0058522F"/>
    <w:rsid w:val="00596E2B"/>
    <w:rsid w:val="005974C3"/>
    <w:rsid w:val="005A4166"/>
    <w:rsid w:val="005A5193"/>
    <w:rsid w:val="005B115A"/>
    <w:rsid w:val="005B4065"/>
    <w:rsid w:val="005B780A"/>
    <w:rsid w:val="005C120D"/>
    <w:rsid w:val="005C2992"/>
    <w:rsid w:val="005D2D22"/>
    <w:rsid w:val="005D4273"/>
    <w:rsid w:val="005E2F29"/>
    <w:rsid w:val="005E4E79"/>
    <w:rsid w:val="005E5CE7"/>
    <w:rsid w:val="005E6109"/>
    <w:rsid w:val="005F4AC3"/>
    <w:rsid w:val="005F60A6"/>
    <w:rsid w:val="0060492E"/>
    <w:rsid w:val="006175D7"/>
    <w:rsid w:val="006208E5"/>
    <w:rsid w:val="00622FC8"/>
    <w:rsid w:val="00631F82"/>
    <w:rsid w:val="006434BC"/>
    <w:rsid w:val="006469E9"/>
    <w:rsid w:val="00650080"/>
    <w:rsid w:val="00650FCC"/>
    <w:rsid w:val="006524BD"/>
    <w:rsid w:val="00654B4D"/>
    <w:rsid w:val="00661384"/>
    <w:rsid w:val="0066378C"/>
    <w:rsid w:val="00670A48"/>
    <w:rsid w:val="00672F6F"/>
    <w:rsid w:val="00676351"/>
    <w:rsid w:val="006900A0"/>
    <w:rsid w:val="0069137D"/>
    <w:rsid w:val="00694791"/>
    <w:rsid w:val="0069523C"/>
    <w:rsid w:val="006962CA"/>
    <w:rsid w:val="00696B5E"/>
    <w:rsid w:val="006977F8"/>
    <w:rsid w:val="006A6272"/>
    <w:rsid w:val="006A63B0"/>
    <w:rsid w:val="006B0886"/>
    <w:rsid w:val="006B3ED1"/>
    <w:rsid w:val="006B4781"/>
    <w:rsid w:val="006B4A30"/>
    <w:rsid w:val="006B54B0"/>
    <w:rsid w:val="006B7569"/>
    <w:rsid w:val="006C28EE"/>
    <w:rsid w:val="006D0231"/>
    <w:rsid w:val="006D190D"/>
    <w:rsid w:val="006D26C4"/>
    <w:rsid w:val="006D2998"/>
    <w:rsid w:val="006D3188"/>
    <w:rsid w:val="006D5874"/>
    <w:rsid w:val="006E08FC"/>
    <w:rsid w:val="006E5C56"/>
    <w:rsid w:val="006F2588"/>
    <w:rsid w:val="00701B90"/>
    <w:rsid w:val="007030F2"/>
    <w:rsid w:val="00710A6C"/>
    <w:rsid w:val="00712266"/>
    <w:rsid w:val="00712593"/>
    <w:rsid w:val="007135BF"/>
    <w:rsid w:val="00715BB9"/>
    <w:rsid w:val="007228D9"/>
    <w:rsid w:val="00727AFB"/>
    <w:rsid w:val="00740D6B"/>
    <w:rsid w:val="0074246C"/>
    <w:rsid w:val="00743E09"/>
    <w:rsid w:val="00750C93"/>
    <w:rsid w:val="00754E24"/>
    <w:rsid w:val="00756A1E"/>
    <w:rsid w:val="00757B3B"/>
    <w:rsid w:val="00762F7C"/>
    <w:rsid w:val="0077232D"/>
    <w:rsid w:val="00773075"/>
    <w:rsid w:val="00776254"/>
    <w:rsid w:val="00782B3F"/>
    <w:rsid w:val="00782E3C"/>
    <w:rsid w:val="00792A52"/>
    <w:rsid w:val="0079641B"/>
    <w:rsid w:val="007A1887"/>
    <w:rsid w:val="007A26DA"/>
    <w:rsid w:val="007A629C"/>
    <w:rsid w:val="007C1498"/>
    <w:rsid w:val="007C44FF"/>
    <w:rsid w:val="007C46FF"/>
    <w:rsid w:val="007C7BDB"/>
    <w:rsid w:val="007D1F20"/>
    <w:rsid w:val="007D73AB"/>
    <w:rsid w:val="007D7935"/>
    <w:rsid w:val="007E2712"/>
    <w:rsid w:val="007E5516"/>
    <w:rsid w:val="007E7EE2"/>
    <w:rsid w:val="007F05CD"/>
    <w:rsid w:val="007F06CA"/>
    <w:rsid w:val="007F3F82"/>
    <w:rsid w:val="007F73C3"/>
    <w:rsid w:val="007F7C8D"/>
    <w:rsid w:val="0080228F"/>
    <w:rsid w:val="00804C1B"/>
    <w:rsid w:val="008178E6"/>
    <w:rsid w:val="00821E5D"/>
    <w:rsid w:val="0082249C"/>
    <w:rsid w:val="00825F0E"/>
    <w:rsid w:val="00830B7B"/>
    <w:rsid w:val="008349AA"/>
    <w:rsid w:val="008349DB"/>
    <w:rsid w:val="008375D5"/>
    <w:rsid w:val="00837A1C"/>
    <w:rsid w:val="00840C2B"/>
    <w:rsid w:val="008431AF"/>
    <w:rsid w:val="00846E41"/>
    <w:rsid w:val="008504F6"/>
    <w:rsid w:val="00862815"/>
    <w:rsid w:val="00863BB7"/>
    <w:rsid w:val="008641A7"/>
    <w:rsid w:val="008658BD"/>
    <w:rsid w:val="008667BA"/>
    <w:rsid w:val="00875DDD"/>
    <w:rsid w:val="00881BC6"/>
    <w:rsid w:val="008860CC"/>
    <w:rsid w:val="00886606"/>
    <w:rsid w:val="00891678"/>
    <w:rsid w:val="00891929"/>
    <w:rsid w:val="00893029"/>
    <w:rsid w:val="0089514A"/>
    <w:rsid w:val="008A0A0D"/>
    <w:rsid w:val="008A7506"/>
    <w:rsid w:val="008B1603"/>
    <w:rsid w:val="008B2966"/>
    <w:rsid w:val="008B5F71"/>
    <w:rsid w:val="008B74C4"/>
    <w:rsid w:val="008C562B"/>
    <w:rsid w:val="008D3090"/>
    <w:rsid w:val="008D4306"/>
    <w:rsid w:val="008D4508"/>
    <w:rsid w:val="008D4DC4"/>
    <w:rsid w:val="008D6ED9"/>
    <w:rsid w:val="008D7CAF"/>
    <w:rsid w:val="008E5EE5"/>
    <w:rsid w:val="008E65A8"/>
    <w:rsid w:val="008E77D6"/>
    <w:rsid w:val="008F2C37"/>
    <w:rsid w:val="008F6F15"/>
    <w:rsid w:val="009036E7"/>
    <w:rsid w:val="009067E0"/>
    <w:rsid w:val="00907C7F"/>
    <w:rsid w:val="00907D39"/>
    <w:rsid w:val="0091053B"/>
    <w:rsid w:val="00910AE5"/>
    <w:rsid w:val="00910B07"/>
    <w:rsid w:val="0091172A"/>
    <w:rsid w:val="00921651"/>
    <w:rsid w:val="009222E6"/>
    <w:rsid w:val="009328D9"/>
    <w:rsid w:val="00935469"/>
    <w:rsid w:val="0094502D"/>
    <w:rsid w:val="00945EBF"/>
    <w:rsid w:val="00947013"/>
    <w:rsid w:val="0097176F"/>
    <w:rsid w:val="00984EA2"/>
    <w:rsid w:val="00986CC3"/>
    <w:rsid w:val="0099068E"/>
    <w:rsid w:val="009920AA"/>
    <w:rsid w:val="00992F61"/>
    <w:rsid w:val="0099544A"/>
    <w:rsid w:val="009968A3"/>
    <w:rsid w:val="009A2B05"/>
    <w:rsid w:val="009A4D0A"/>
    <w:rsid w:val="009B0C63"/>
    <w:rsid w:val="009B3647"/>
    <w:rsid w:val="009C1DEA"/>
    <w:rsid w:val="009C2459"/>
    <w:rsid w:val="009C2B46"/>
    <w:rsid w:val="009C4448"/>
    <w:rsid w:val="009C610D"/>
    <w:rsid w:val="009C62DC"/>
    <w:rsid w:val="009D5D40"/>
    <w:rsid w:val="009D5E86"/>
    <w:rsid w:val="009D6B1B"/>
    <w:rsid w:val="009E107B"/>
    <w:rsid w:val="009E18D6"/>
    <w:rsid w:val="009F0E0B"/>
    <w:rsid w:val="00A00D24"/>
    <w:rsid w:val="00A01F5C"/>
    <w:rsid w:val="00A11E24"/>
    <w:rsid w:val="00A165E2"/>
    <w:rsid w:val="00A2019A"/>
    <w:rsid w:val="00A22812"/>
    <w:rsid w:val="00A24CCB"/>
    <w:rsid w:val="00A26CCA"/>
    <w:rsid w:val="00A3270B"/>
    <w:rsid w:val="00A36695"/>
    <w:rsid w:val="00A379E4"/>
    <w:rsid w:val="00A43B02"/>
    <w:rsid w:val="00A442BE"/>
    <w:rsid w:val="00A468CE"/>
    <w:rsid w:val="00A46B85"/>
    <w:rsid w:val="00A50585"/>
    <w:rsid w:val="00A506F1"/>
    <w:rsid w:val="00A5156E"/>
    <w:rsid w:val="00A53E57"/>
    <w:rsid w:val="00A5584B"/>
    <w:rsid w:val="00A56824"/>
    <w:rsid w:val="00A628D5"/>
    <w:rsid w:val="00A66940"/>
    <w:rsid w:val="00A67276"/>
    <w:rsid w:val="00A67840"/>
    <w:rsid w:val="00A71A9E"/>
    <w:rsid w:val="00A743AC"/>
    <w:rsid w:val="00A755D1"/>
    <w:rsid w:val="00A76085"/>
    <w:rsid w:val="00A776C3"/>
    <w:rsid w:val="00A81E53"/>
    <w:rsid w:val="00A8537B"/>
    <w:rsid w:val="00A870B0"/>
    <w:rsid w:val="00A87A54"/>
    <w:rsid w:val="00A94963"/>
    <w:rsid w:val="00A94DDC"/>
    <w:rsid w:val="00A968D2"/>
    <w:rsid w:val="00AA1809"/>
    <w:rsid w:val="00AB5519"/>
    <w:rsid w:val="00AB6313"/>
    <w:rsid w:val="00AB6BF8"/>
    <w:rsid w:val="00AB71DD"/>
    <w:rsid w:val="00AC0871"/>
    <w:rsid w:val="00AC0B9A"/>
    <w:rsid w:val="00AC15C5"/>
    <w:rsid w:val="00AC2B10"/>
    <w:rsid w:val="00AC6D00"/>
    <w:rsid w:val="00AD0E75"/>
    <w:rsid w:val="00AD7302"/>
    <w:rsid w:val="00AE6522"/>
    <w:rsid w:val="00AF0BB7"/>
    <w:rsid w:val="00AF0BDE"/>
    <w:rsid w:val="00AF0EDE"/>
    <w:rsid w:val="00AF5F00"/>
    <w:rsid w:val="00B0234E"/>
    <w:rsid w:val="00B0322D"/>
    <w:rsid w:val="00B06646"/>
    <w:rsid w:val="00B06751"/>
    <w:rsid w:val="00B149E2"/>
    <w:rsid w:val="00B17ED7"/>
    <w:rsid w:val="00B207D9"/>
    <w:rsid w:val="00B2169D"/>
    <w:rsid w:val="00B21CBB"/>
    <w:rsid w:val="00B222B0"/>
    <w:rsid w:val="00B22568"/>
    <w:rsid w:val="00B23EB9"/>
    <w:rsid w:val="00B263C0"/>
    <w:rsid w:val="00B264B4"/>
    <w:rsid w:val="00B316CA"/>
    <w:rsid w:val="00B32D4B"/>
    <w:rsid w:val="00B3528F"/>
    <w:rsid w:val="00B41F72"/>
    <w:rsid w:val="00B422CE"/>
    <w:rsid w:val="00B44E90"/>
    <w:rsid w:val="00B47956"/>
    <w:rsid w:val="00B517E1"/>
    <w:rsid w:val="00B546B6"/>
    <w:rsid w:val="00B55E70"/>
    <w:rsid w:val="00B60238"/>
    <w:rsid w:val="00B604C6"/>
    <w:rsid w:val="00B612C1"/>
    <w:rsid w:val="00B631F0"/>
    <w:rsid w:val="00B6391B"/>
    <w:rsid w:val="00B63A79"/>
    <w:rsid w:val="00B64962"/>
    <w:rsid w:val="00B66AC0"/>
    <w:rsid w:val="00B84409"/>
    <w:rsid w:val="00B84601"/>
    <w:rsid w:val="00B94702"/>
    <w:rsid w:val="00B955BA"/>
    <w:rsid w:val="00B96681"/>
    <w:rsid w:val="00BA4957"/>
    <w:rsid w:val="00BA6EFD"/>
    <w:rsid w:val="00BB149A"/>
    <w:rsid w:val="00BB2671"/>
    <w:rsid w:val="00BB3E87"/>
    <w:rsid w:val="00BB4A48"/>
    <w:rsid w:val="00BB5683"/>
    <w:rsid w:val="00BB76B0"/>
    <w:rsid w:val="00BC17DF"/>
    <w:rsid w:val="00BD0826"/>
    <w:rsid w:val="00BD15AB"/>
    <w:rsid w:val="00BD4FDE"/>
    <w:rsid w:val="00BE2E0F"/>
    <w:rsid w:val="00BE3210"/>
    <w:rsid w:val="00BF4F06"/>
    <w:rsid w:val="00BF534E"/>
    <w:rsid w:val="00C03094"/>
    <w:rsid w:val="00C03A41"/>
    <w:rsid w:val="00C043C5"/>
    <w:rsid w:val="00C07D73"/>
    <w:rsid w:val="00C141C6"/>
    <w:rsid w:val="00C2071A"/>
    <w:rsid w:val="00C20ACB"/>
    <w:rsid w:val="00C23703"/>
    <w:rsid w:val="00C26068"/>
    <w:rsid w:val="00C271A8"/>
    <w:rsid w:val="00C37A77"/>
    <w:rsid w:val="00C40B25"/>
    <w:rsid w:val="00C461E6"/>
    <w:rsid w:val="00C63EC4"/>
    <w:rsid w:val="00C7062C"/>
    <w:rsid w:val="00C713C6"/>
    <w:rsid w:val="00C73F4A"/>
    <w:rsid w:val="00C7490D"/>
    <w:rsid w:val="00C80D48"/>
    <w:rsid w:val="00C837A9"/>
    <w:rsid w:val="00C86683"/>
    <w:rsid w:val="00C86861"/>
    <w:rsid w:val="00C9061B"/>
    <w:rsid w:val="00C93EBA"/>
    <w:rsid w:val="00CA7FF5"/>
    <w:rsid w:val="00CB029A"/>
    <w:rsid w:val="00CB07E5"/>
    <w:rsid w:val="00CB1E7C"/>
    <w:rsid w:val="00CB1F20"/>
    <w:rsid w:val="00CB2EA1"/>
    <w:rsid w:val="00CB2F84"/>
    <w:rsid w:val="00CB43F1"/>
    <w:rsid w:val="00CB6A8A"/>
    <w:rsid w:val="00CB6EDE"/>
    <w:rsid w:val="00CC1235"/>
    <w:rsid w:val="00CC41BA"/>
    <w:rsid w:val="00CD1C6C"/>
    <w:rsid w:val="00CD59F9"/>
    <w:rsid w:val="00CD6169"/>
    <w:rsid w:val="00CD6D76"/>
    <w:rsid w:val="00CE4605"/>
    <w:rsid w:val="00CE5078"/>
    <w:rsid w:val="00CE7357"/>
    <w:rsid w:val="00CF0334"/>
    <w:rsid w:val="00CF08CD"/>
    <w:rsid w:val="00CF1FD8"/>
    <w:rsid w:val="00CF4FDC"/>
    <w:rsid w:val="00CF56C9"/>
    <w:rsid w:val="00CF79E4"/>
    <w:rsid w:val="00D021D2"/>
    <w:rsid w:val="00D040F7"/>
    <w:rsid w:val="00D061BB"/>
    <w:rsid w:val="00D07BE1"/>
    <w:rsid w:val="00D10F5B"/>
    <w:rsid w:val="00D116C0"/>
    <w:rsid w:val="00D11B15"/>
    <w:rsid w:val="00D13433"/>
    <w:rsid w:val="00D13D8A"/>
    <w:rsid w:val="00D13DF6"/>
    <w:rsid w:val="00D26F90"/>
    <w:rsid w:val="00D279D8"/>
    <w:rsid w:val="00D27C8E"/>
    <w:rsid w:val="00D31206"/>
    <w:rsid w:val="00D365F6"/>
    <w:rsid w:val="00D37F57"/>
    <w:rsid w:val="00D4141B"/>
    <w:rsid w:val="00D4145D"/>
    <w:rsid w:val="00D5467F"/>
    <w:rsid w:val="00D55837"/>
    <w:rsid w:val="00D6730A"/>
    <w:rsid w:val="00D674A6"/>
    <w:rsid w:val="00D710A0"/>
    <w:rsid w:val="00D716F2"/>
    <w:rsid w:val="00D72821"/>
    <w:rsid w:val="00D737DF"/>
    <w:rsid w:val="00D74B7C"/>
    <w:rsid w:val="00D74E93"/>
    <w:rsid w:val="00D76068"/>
    <w:rsid w:val="00D76B01"/>
    <w:rsid w:val="00D84704"/>
    <w:rsid w:val="00D86C0C"/>
    <w:rsid w:val="00D93F18"/>
    <w:rsid w:val="00D95424"/>
    <w:rsid w:val="00DA5C0D"/>
    <w:rsid w:val="00DA6212"/>
    <w:rsid w:val="00DB714B"/>
    <w:rsid w:val="00DC6853"/>
    <w:rsid w:val="00DD0722"/>
    <w:rsid w:val="00DD1EA6"/>
    <w:rsid w:val="00DE7C21"/>
    <w:rsid w:val="00DF3E15"/>
    <w:rsid w:val="00DF5BFB"/>
    <w:rsid w:val="00E124DC"/>
    <w:rsid w:val="00E14709"/>
    <w:rsid w:val="00E15E37"/>
    <w:rsid w:val="00E260FA"/>
    <w:rsid w:val="00E27E9F"/>
    <w:rsid w:val="00E358D2"/>
    <w:rsid w:val="00E406DF"/>
    <w:rsid w:val="00E469E4"/>
    <w:rsid w:val="00E475C3"/>
    <w:rsid w:val="00E509B0"/>
    <w:rsid w:val="00E52CE3"/>
    <w:rsid w:val="00E533EC"/>
    <w:rsid w:val="00E53F94"/>
    <w:rsid w:val="00E66D2B"/>
    <w:rsid w:val="00E66E24"/>
    <w:rsid w:val="00E670AE"/>
    <w:rsid w:val="00E70DD7"/>
    <w:rsid w:val="00E8751E"/>
    <w:rsid w:val="00EA1688"/>
    <w:rsid w:val="00EA4C83"/>
    <w:rsid w:val="00EA51B7"/>
    <w:rsid w:val="00EA51D2"/>
    <w:rsid w:val="00EB1042"/>
    <w:rsid w:val="00EC1DA0"/>
    <w:rsid w:val="00EC329B"/>
    <w:rsid w:val="00EC73EB"/>
    <w:rsid w:val="00ED1F0E"/>
    <w:rsid w:val="00ED592E"/>
    <w:rsid w:val="00ED6ABD"/>
    <w:rsid w:val="00ED72E1"/>
    <w:rsid w:val="00EE1481"/>
    <w:rsid w:val="00EE3C0F"/>
    <w:rsid w:val="00EE3CBD"/>
    <w:rsid w:val="00EE6810"/>
    <w:rsid w:val="00EF07F9"/>
    <w:rsid w:val="00EF2A7F"/>
    <w:rsid w:val="00EF4803"/>
    <w:rsid w:val="00EF67E0"/>
    <w:rsid w:val="00EF71EB"/>
    <w:rsid w:val="00EF7DF7"/>
    <w:rsid w:val="00F02E83"/>
    <w:rsid w:val="00F03EAC"/>
    <w:rsid w:val="00F04B7C"/>
    <w:rsid w:val="00F052B9"/>
    <w:rsid w:val="00F14024"/>
    <w:rsid w:val="00F17304"/>
    <w:rsid w:val="00F25761"/>
    <w:rsid w:val="00F259D7"/>
    <w:rsid w:val="00F32D05"/>
    <w:rsid w:val="00F33FE2"/>
    <w:rsid w:val="00F35263"/>
    <w:rsid w:val="00F403BF"/>
    <w:rsid w:val="00F43F16"/>
    <w:rsid w:val="00F5045C"/>
    <w:rsid w:val="00F53AEA"/>
    <w:rsid w:val="00F6392C"/>
    <w:rsid w:val="00F64256"/>
    <w:rsid w:val="00F66093"/>
    <w:rsid w:val="00F66303"/>
    <w:rsid w:val="00F6635A"/>
    <w:rsid w:val="00F70848"/>
    <w:rsid w:val="00F834AA"/>
    <w:rsid w:val="00F83E25"/>
    <w:rsid w:val="00F848D6"/>
    <w:rsid w:val="00F943C8"/>
    <w:rsid w:val="00F9493B"/>
    <w:rsid w:val="00F96B28"/>
    <w:rsid w:val="00FA41B4"/>
    <w:rsid w:val="00FA44D2"/>
    <w:rsid w:val="00FA5918"/>
    <w:rsid w:val="00FA5DDD"/>
    <w:rsid w:val="00FA7644"/>
    <w:rsid w:val="00FB47E8"/>
    <w:rsid w:val="00FC1E97"/>
    <w:rsid w:val="00FC3963"/>
    <w:rsid w:val="00FD0B7B"/>
    <w:rsid w:val="00FD597F"/>
    <w:rsid w:val="00FE1839"/>
    <w:rsid w:val="00FE1DCC"/>
    <w:rsid w:val="00FE3D3C"/>
    <w:rsid w:val="00FE6199"/>
    <w:rsid w:val="00FF0538"/>
    <w:rsid w:val="00FF2FD7"/>
    <w:rsid w:val="00FF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318C71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025992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FD597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FD597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FD597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FD597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nhideWhenUsed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025992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6C28E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unhideWhenUsed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6C28E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87A5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A87A5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unhideWhenUsed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unhideWhenUsed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unhideWhenUsed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unhideWhenUsed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unhideWhenUsed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94502D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FD597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FD597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FD597F"/>
  </w:style>
  <w:style w:type="paragraph" w:styleId="Avslutandetext">
    <w:name w:val="Closing"/>
    <w:basedOn w:val="Normal"/>
    <w:link w:val="Avslutandetext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FD597F"/>
  </w:style>
  <w:style w:type="paragraph" w:styleId="Avsndaradress-brev">
    <w:name w:val="envelope return"/>
    <w:basedOn w:val="Normal"/>
    <w:uiPriority w:val="99"/>
    <w:semiHidden/>
    <w:unhideWhenUsed/>
    <w:rsid w:val="00FD597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FD597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FD597F"/>
  </w:style>
  <w:style w:type="paragraph" w:styleId="Brdtext3">
    <w:name w:val="Body Text 3"/>
    <w:basedOn w:val="Normal"/>
    <w:link w:val="Brdtext3Char"/>
    <w:uiPriority w:val="99"/>
    <w:semiHidden/>
    <w:unhideWhenUsed/>
    <w:rsid w:val="00FD597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FD597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FD597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FD597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FD597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FD597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FD597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FD597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FD597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FD597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FD597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FD597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FD597F"/>
  </w:style>
  <w:style w:type="character" w:customStyle="1" w:styleId="DatumChar">
    <w:name w:val="Datum Char"/>
    <w:basedOn w:val="Standardstycketeckensnitt"/>
    <w:link w:val="Datum"/>
    <w:uiPriority w:val="99"/>
    <w:semiHidden/>
    <w:rsid w:val="00FD597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FD597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FD597F"/>
  </w:style>
  <w:style w:type="paragraph" w:styleId="Figurfrteckning">
    <w:name w:val="table of figures"/>
    <w:basedOn w:val="Normal"/>
    <w:next w:val="Normal"/>
    <w:uiPriority w:val="99"/>
    <w:semiHidden/>
    <w:unhideWhenUsed/>
    <w:rsid w:val="00FD597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FD597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FD597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FD597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FD597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FD597F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FD597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FD597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FD597F"/>
  </w:style>
  <w:style w:type="paragraph" w:styleId="Innehll4">
    <w:name w:val="toc 4"/>
    <w:basedOn w:val="Normal"/>
    <w:next w:val="Normal"/>
    <w:autoRedefine/>
    <w:uiPriority w:val="39"/>
    <w:semiHidden/>
    <w:unhideWhenUsed/>
    <w:rsid w:val="00FD597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FD597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FD597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FD597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FD597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FD597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FD597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D597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D597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D597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FD597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FD597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FD597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FD597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FD597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FD597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FD597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FD597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FD597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FD597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FD597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FD597F"/>
  </w:style>
  <w:style w:type="paragraph" w:styleId="Makrotext">
    <w:name w:val="macro"/>
    <w:link w:val="MakrotextChar"/>
    <w:uiPriority w:val="99"/>
    <w:semiHidden/>
    <w:unhideWhenUsed/>
    <w:rsid w:val="00FD59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FD597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FD59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FD597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FD597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FD597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FD597F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FD597F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D597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FD597F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FD597F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FD597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D59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FD597F"/>
  </w:style>
  <w:style w:type="paragraph" w:styleId="Slutkommentar">
    <w:name w:val="endnote text"/>
    <w:basedOn w:val="Normal"/>
    <w:link w:val="SlutkommentarChar"/>
    <w:uiPriority w:val="99"/>
    <w:semiHidden/>
    <w:unhideWhenUsed/>
    <w:rsid w:val="00FD597F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FD597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FD597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FD597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FD597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FD597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FD597F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291F3A"/>
    <w:rPr>
      <w:sz w:val="16"/>
      <w:szCs w:val="16"/>
    </w:rPr>
  </w:style>
  <w:style w:type="paragraph" w:customStyle="1" w:styleId="Avsndare">
    <w:name w:val="Avsändare"/>
    <w:basedOn w:val="Normal"/>
    <w:rsid w:val="00935469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025992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FD597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FD597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FD597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FD597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nhideWhenUsed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025992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6C28E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unhideWhenUsed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6C28E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87A5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A87A5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unhideWhenUsed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unhideWhenUsed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unhideWhenUsed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unhideWhenUsed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unhideWhenUsed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94502D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FD597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FD597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FD597F"/>
  </w:style>
  <w:style w:type="paragraph" w:styleId="Avslutandetext">
    <w:name w:val="Closing"/>
    <w:basedOn w:val="Normal"/>
    <w:link w:val="Avslutandetext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FD597F"/>
  </w:style>
  <w:style w:type="paragraph" w:styleId="Avsndaradress-brev">
    <w:name w:val="envelope return"/>
    <w:basedOn w:val="Normal"/>
    <w:uiPriority w:val="99"/>
    <w:semiHidden/>
    <w:unhideWhenUsed/>
    <w:rsid w:val="00FD597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FD597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FD597F"/>
  </w:style>
  <w:style w:type="paragraph" w:styleId="Brdtext3">
    <w:name w:val="Body Text 3"/>
    <w:basedOn w:val="Normal"/>
    <w:link w:val="Brdtext3Char"/>
    <w:uiPriority w:val="99"/>
    <w:semiHidden/>
    <w:unhideWhenUsed/>
    <w:rsid w:val="00FD597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FD597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FD597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FD597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FD597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FD597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FD597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FD597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FD597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FD597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FD597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FD597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FD597F"/>
  </w:style>
  <w:style w:type="character" w:customStyle="1" w:styleId="DatumChar">
    <w:name w:val="Datum Char"/>
    <w:basedOn w:val="Standardstycketeckensnitt"/>
    <w:link w:val="Datum"/>
    <w:uiPriority w:val="99"/>
    <w:semiHidden/>
    <w:rsid w:val="00FD597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FD597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FD597F"/>
  </w:style>
  <w:style w:type="paragraph" w:styleId="Figurfrteckning">
    <w:name w:val="table of figures"/>
    <w:basedOn w:val="Normal"/>
    <w:next w:val="Normal"/>
    <w:uiPriority w:val="99"/>
    <w:semiHidden/>
    <w:unhideWhenUsed/>
    <w:rsid w:val="00FD597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FD597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FD597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FD597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FD597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FD597F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FD597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FD597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FD597F"/>
  </w:style>
  <w:style w:type="paragraph" w:styleId="Innehll4">
    <w:name w:val="toc 4"/>
    <w:basedOn w:val="Normal"/>
    <w:next w:val="Normal"/>
    <w:autoRedefine/>
    <w:uiPriority w:val="39"/>
    <w:semiHidden/>
    <w:unhideWhenUsed/>
    <w:rsid w:val="00FD597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FD597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FD597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FD597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FD597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FD597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FD597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D597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D597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D597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FD597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FD597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FD597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FD597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FD597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FD597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FD597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FD597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FD597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FD597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FD597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FD597F"/>
  </w:style>
  <w:style w:type="paragraph" w:styleId="Makrotext">
    <w:name w:val="macro"/>
    <w:link w:val="MakrotextChar"/>
    <w:uiPriority w:val="99"/>
    <w:semiHidden/>
    <w:unhideWhenUsed/>
    <w:rsid w:val="00FD59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FD597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FD59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FD597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FD597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FD597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FD597F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FD597F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D597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FD597F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FD597F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FD597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D59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FD597F"/>
  </w:style>
  <w:style w:type="paragraph" w:styleId="Slutkommentar">
    <w:name w:val="endnote text"/>
    <w:basedOn w:val="Normal"/>
    <w:link w:val="SlutkommentarChar"/>
    <w:uiPriority w:val="99"/>
    <w:semiHidden/>
    <w:unhideWhenUsed/>
    <w:rsid w:val="00FD597F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FD597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FD597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FD597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FD597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FD597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FD597F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291F3A"/>
    <w:rPr>
      <w:sz w:val="16"/>
      <w:szCs w:val="16"/>
    </w:rPr>
  </w:style>
  <w:style w:type="paragraph" w:customStyle="1" w:styleId="Avsndare">
    <w:name w:val="Avsändare"/>
    <w:basedOn w:val="Normal"/>
    <w:rsid w:val="00935469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9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microsoft.com/office/2007/relationships/stylesWithEffects" Target="stylesWithEffects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footnotes" Target="foot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6DDFBE8033C4BC2AA21DD1E5D0209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C8AC84-52BB-4664-969E-1F9EA266551D}"/>
      </w:docPartPr>
      <w:docPartBody>
        <w:p w14:paraId="367374B4" w14:textId="77777777" w:rsidR="005F1CE0" w:rsidRDefault="00627708" w:rsidP="00627708">
          <w:pPr>
            <w:pStyle w:val="E6DDFBE8033C4BC2AA21DD1E5D0209E4"/>
          </w:pPr>
          <w:r>
            <w:t xml:space="preserve"> </w:t>
          </w:r>
        </w:p>
      </w:docPartBody>
    </w:docPart>
    <w:docPart>
      <w:docPartPr>
        <w:name w:val="1399DFD1BF1A4E49A9CD4824EF0A6A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7BED1A-CA96-4D68-98F3-33F45754B90A}"/>
      </w:docPartPr>
      <w:docPartBody>
        <w:p w14:paraId="367374B6" w14:textId="77777777" w:rsidR="005F1CE0" w:rsidRDefault="00627708" w:rsidP="00627708">
          <w:pPr>
            <w:pStyle w:val="1399DFD1BF1A4E49A9CD4824EF0A6AD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A8E16E383C948B8A37C7737D8E39B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EFC7A4-37B4-4B46-AD99-CE0F41609DDC}"/>
      </w:docPartPr>
      <w:docPartBody>
        <w:p w14:paraId="367374B7" w14:textId="77777777" w:rsidR="005F1CE0" w:rsidRDefault="00627708" w:rsidP="00627708">
          <w:pPr>
            <w:pStyle w:val="8A8E16E383C948B8A37C7737D8E39B7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708"/>
    <w:rsid w:val="000564EE"/>
    <w:rsid w:val="00252FC2"/>
    <w:rsid w:val="00255CB1"/>
    <w:rsid w:val="004975ED"/>
    <w:rsid w:val="004C3C1B"/>
    <w:rsid w:val="005F1CE0"/>
    <w:rsid w:val="00627708"/>
    <w:rsid w:val="00763A89"/>
    <w:rsid w:val="00CA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7374B4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C3C1B"/>
    <w:rPr>
      <w:color w:val="808080"/>
    </w:rPr>
  </w:style>
  <w:style w:type="paragraph" w:customStyle="1" w:styleId="1D9BAD3D57F64AEB99F123944B3BF85F">
    <w:name w:val="1D9BAD3D57F64AEB99F123944B3BF85F"/>
    <w:rsid w:val="00627708"/>
  </w:style>
  <w:style w:type="paragraph" w:customStyle="1" w:styleId="E699A74D07484FB8B95797DBA1A7E028">
    <w:name w:val="E699A74D07484FB8B95797DBA1A7E028"/>
    <w:rsid w:val="00627708"/>
  </w:style>
  <w:style w:type="paragraph" w:customStyle="1" w:styleId="FE775927AAD34E6DA8AF47A372CA8765">
    <w:name w:val="FE775927AAD34E6DA8AF47A372CA8765"/>
    <w:rsid w:val="00627708"/>
  </w:style>
  <w:style w:type="paragraph" w:customStyle="1" w:styleId="B700CF2790074839AF9C96034347C0FF">
    <w:name w:val="B700CF2790074839AF9C96034347C0FF"/>
    <w:rsid w:val="00627708"/>
  </w:style>
  <w:style w:type="paragraph" w:customStyle="1" w:styleId="E6DDFBE8033C4BC2AA21DD1E5D0209E4">
    <w:name w:val="E6DDFBE8033C4BC2AA21DD1E5D0209E4"/>
    <w:rsid w:val="00627708"/>
  </w:style>
  <w:style w:type="paragraph" w:customStyle="1" w:styleId="E9FBF1688802431D8AB4BDEE24577D2C">
    <w:name w:val="E9FBF1688802431D8AB4BDEE24577D2C"/>
    <w:rsid w:val="00627708"/>
  </w:style>
  <w:style w:type="paragraph" w:customStyle="1" w:styleId="2CE27D8F37A54CFABC1E8515487714F7">
    <w:name w:val="2CE27D8F37A54CFABC1E8515487714F7"/>
    <w:rsid w:val="00627708"/>
  </w:style>
  <w:style w:type="paragraph" w:customStyle="1" w:styleId="17F65B0E6A1A4C3C94B5623749BB8988">
    <w:name w:val="17F65B0E6A1A4C3C94B5623749BB8988"/>
    <w:rsid w:val="00627708"/>
  </w:style>
  <w:style w:type="paragraph" w:customStyle="1" w:styleId="59CF104840F049FD909810CFE8010EE2">
    <w:name w:val="59CF104840F049FD909810CFE8010EE2"/>
    <w:rsid w:val="00627708"/>
  </w:style>
  <w:style w:type="paragraph" w:customStyle="1" w:styleId="1399DFD1BF1A4E49A9CD4824EF0A6AD6">
    <w:name w:val="1399DFD1BF1A4E49A9CD4824EF0A6AD6"/>
    <w:rsid w:val="00627708"/>
  </w:style>
  <w:style w:type="paragraph" w:customStyle="1" w:styleId="8A8E16E383C948B8A37C7737D8E39B7D">
    <w:name w:val="8A8E16E383C948B8A37C7737D8E39B7D"/>
    <w:rsid w:val="00627708"/>
  </w:style>
  <w:style w:type="paragraph" w:customStyle="1" w:styleId="EEE2CEB0289B4210A5222583351F5429">
    <w:name w:val="EEE2CEB0289B4210A5222583351F5429"/>
    <w:rsid w:val="00627708"/>
  </w:style>
  <w:style w:type="paragraph" w:customStyle="1" w:styleId="D13FF8E153BD4A2BAC75444C62773071">
    <w:name w:val="D13FF8E153BD4A2BAC75444C62773071"/>
    <w:rsid w:val="00627708"/>
  </w:style>
  <w:style w:type="paragraph" w:customStyle="1" w:styleId="88447409851B4ADC935EF3A30AA079D1">
    <w:name w:val="88447409851B4ADC935EF3A30AA079D1"/>
    <w:rsid w:val="004C3C1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C3C1B"/>
    <w:rPr>
      <w:color w:val="808080"/>
    </w:rPr>
  </w:style>
  <w:style w:type="paragraph" w:customStyle="1" w:styleId="1D9BAD3D57F64AEB99F123944B3BF85F">
    <w:name w:val="1D9BAD3D57F64AEB99F123944B3BF85F"/>
    <w:rsid w:val="00627708"/>
  </w:style>
  <w:style w:type="paragraph" w:customStyle="1" w:styleId="E699A74D07484FB8B95797DBA1A7E028">
    <w:name w:val="E699A74D07484FB8B95797DBA1A7E028"/>
    <w:rsid w:val="00627708"/>
  </w:style>
  <w:style w:type="paragraph" w:customStyle="1" w:styleId="FE775927AAD34E6DA8AF47A372CA8765">
    <w:name w:val="FE775927AAD34E6DA8AF47A372CA8765"/>
    <w:rsid w:val="00627708"/>
  </w:style>
  <w:style w:type="paragraph" w:customStyle="1" w:styleId="B700CF2790074839AF9C96034347C0FF">
    <w:name w:val="B700CF2790074839AF9C96034347C0FF"/>
    <w:rsid w:val="00627708"/>
  </w:style>
  <w:style w:type="paragraph" w:customStyle="1" w:styleId="E6DDFBE8033C4BC2AA21DD1E5D0209E4">
    <w:name w:val="E6DDFBE8033C4BC2AA21DD1E5D0209E4"/>
    <w:rsid w:val="00627708"/>
  </w:style>
  <w:style w:type="paragraph" w:customStyle="1" w:styleId="E9FBF1688802431D8AB4BDEE24577D2C">
    <w:name w:val="E9FBF1688802431D8AB4BDEE24577D2C"/>
    <w:rsid w:val="00627708"/>
  </w:style>
  <w:style w:type="paragraph" w:customStyle="1" w:styleId="2CE27D8F37A54CFABC1E8515487714F7">
    <w:name w:val="2CE27D8F37A54CFABC1E8515487714F7"/>
    <w:rsid w:val="00627708"/>
  </w:style>
  <w:style w:type="paragraph" w:customStyle="1" w:styleId="17F65B0E6A1A4C3C94B5623749BB8988">
    <w:name w:val="17F65B0E6A1A4C3C94B5623749BB8988"/>
    <w:rsid w:val="00627708"/>
  </w:style>
  <w:style w:type="paragraph" w:customStyle="1" w:styleId="59CF104840F049FD909810CFE8010EE2">
    <w:name w:val="59CF104840F049FD909810CFE8010EE2"/>
    <w:rsid w:val="00627708"/>
  </w:style>
  <w:style w:type="paragraph" w:customStyle="1" w:styleId="1399DFD1BF1A4E49A9CD4824EF0A6AD6">
    <w:name w:val="1399DFD1BF1A4E49A9CD4824EF0A6AD6"/>
    <w:rsid w:val="00627708"/>
  </w:style>
  <w:style w:type="paragraph" w:customStyle="1" w:styleId="8A8E16E383C948B8A37C7737D8E39B7D">
    <w:name w:val="8A8E16E383C948B8A37C7737D8E39B7D"/>
    <w:rsid w:val="00627708"/>
  </w:style>
  <w:style w:type="paragraph" w:customStyle="1" w:styleId="EEE2CEB0289B4210A5222583351F5429">
    <w:name w:val="EEE2CEB0289B4210A5222583351F5429"/>
    <w:rsid w:val="00627708"/>
  </w:style>
  <w:style w:type="paragraph" w:customStyle="1" w:styleId="D13FF8E153BD4A2BAC75444C62773071">
    <w:name w:val="D13FF8E153BD4A2BAC75444C62773071"/>
    <w:rsid w:val="00627708"/>
  </w:style>
  <w:style w:type="paragraph" w:customStyle="1" w:styleId="88447409851B4ADC935EF3A30AA079D1">
    <w:name w:val="88447409851B4ADC935EF3A30AA079D1"/>
    <w:rsid w:val="004C3C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d1625e3a-ee73-47f1-82e3-6fd3e4a92a1a</RD_Svarsid>
  </documentManagement>
</p:properties>
</file>

<file path=customXml/item2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/>
    <Sender>
      <SenderName>Jonas Öhlund</SenderName>
      <SenderTitle/>
      <SenderMail>jonas.ohlund@regeringskansliet.se</SenderMail>
      <SenderPhone>08-405 45 21 </SenderPhone>
    </Sender>
    <TopId>1</TopId>
    <TopSender>Justitie- och migrationsministern</TopSender>
    <OrganisationInfo>
      <Organisatoriskenhet1>Justitiedepartementet</Organisatoriskenhet1>
      <Organisatoriskenhet2>Enheten för processrätt och domstolsfrågor</Organisatoriskenhet2>
      <Organisatoriskenhet3> </Organisatoriskenhet3>
      <Organisatoriskenhet1Id>142</Organisatoriskenhet1Id>
      <Organisatoriskenhet2Id>146</Organisatoriskenhet2Id>
      <Organisatoriskenhet3Id> </Organisatoriskenhet3Id>
    </OrganisationInfo>
    <HeaderDate/>
    <Office/>
    <Dnr>Ju2017/00909/POL</Dnr>
    <ParagrafNr/>
    <DocumentTitle/>
    <VisitingAddress/>
    <Extra1>extrainfo för denna mallm</Extra1>
    <Extra2>mer extrainfo</Extra2>
    <Extra3/>
    <Number/>
    <Recipient>Till riksdagen</Recipient>
    <SenderText/>
    <DocNumber>Ju2017/00600/POL</DocNumber>
    <Doclanguage>1053</Doclanguage>
    <Appendix/>
    <LogotypeName>RK_LOGO_SV_BW.png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A1C96-73B4-4B25-BF50-4BCEADE5BBDF}"/>
</file>

<file path=customXml/itemProps2.xml><?xml version="1.0" encoding="utf-8"?>
<ds:datastoreItem xmlns:ds="http://schemas.openxmlformats.org/officeDocument/2006/customXml" ds:itemID="{60E8556A-A8B3-4540-82EF-F9537FED594A}"/>
</file>

<file path=customXml/itemProps3.xml><?xml version="1.0" encoding="utf-8"?>
<ds:datastoreItem xmlns:ds="http://schemas.openxmlformats.org/officeDocument/2006/customXml" ds:itemID="{7A6EB895-B80A-4392-96E3-F7001322D932}"/>
</file>

<file path=customXml/itemProps4.xml><?xml version="1.0" encoding="utf-8"?>
<ds:datastoreItem xmlns:ds="http://schemas.openxmlformats.org/officeDocument/2006/customXml" ds:itemID="{19FC6F24-25C3-44B4-908C-40335C4604DF}"/>
</file>

<file path=customXml/itemProps5.xml><?xml version="1.0" encoding="utf-8"?>
<ds:datastoreItem xmlns:ds="http://schemas.openxmlformats.org/officeDocument/2006/customXml" ds:itemID="{797B7680-E6F8-4672-9AA1-76BFED63220F}"/>
</file>

<file path=customXml/itemProps6.xml><?xml version="1.0" encoding="utf-8"?>
<ds:datastoreItem xmlns:ds="http://schemas.openxmlformats.org/officeDocument/2006/customXml" ds:itemID="{8A9ADC15-BBFA-40B6-9B5E-554F9E47F475}"/>
</file>

<file path=customXml/itemProps7.xml><?xml version="1.0" encoding="utf-8"?>
<ds:datastoreItem xmlns:ds="http://schemas.openxmlformats.org/officeDocument/2006/customXml" ds:itemID="{216A377B-773F-4803-9DC6-BE957F4E4CC7}"/>
</file>

<file path=customXml/itemProps8.xml><?xml version="1.0" encoding="utf-8"?>
<ds:datastoreItem xmlns:ds="http://schemas.openxmlformats.org/officeDocument/2006/customXml" ds:itemID="{4FA13A68-16F3-4C65-B88C-10AA077A556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397</Words>
  <Characters>2110</Characters>
  <Application>Microsoft Office Word</Application>
  <DocSecurity>4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Fråga 947</vt:lpstr>
    </vt:vector>
  </TitlesOfParts>
  <Manager>Jonas Öhlund</Manager>
  <Company>Regeringskansliet RK IT</Company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Fråga 947</dc:title>
  <dc:creator>"Jenny von Knorring (JVG0822A)"</dc:creator>
  <cp:lastModifiedBy>Gunilla Hansson-Böe</cp:lastModifiedBy>
  <cp:revision>2</cp:revision>
  <cp:lastPrinted>2017-03-06T16:32:00Z</cp:lastPrinted>
  <dcterms:created xsi:type="dcterms:W3CDTF">2017-03-07T07:48:00Z</dcterms:created>
  <dcterms:modified xsi:type="dcterms:W3CDTF">2017-03-07T07:48:00Z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TaxCatchAll">
    <vt:lpwstr/>
  </property>
  <property fmtid="{D5CDD505-2E9C-101B-9397-08002B2CF9AE}" pid="6" name="_dlc_DocIdItemGuid">
    <vt:lpwstr>cc007fa9-1fe1-4044-b7a3-87db59d7d5be</vt:lpwstr>
  </property>
</Properties>
</file>