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0D7588" w14:textId="228F3C09" w:rsidR="001B3D03" w:rsidRDefault="001B3D03" w:rsidP="00DA0661">
      <w:pPr>
        <w:pStyle w:val="Rubrik"/>
      </w:pPr>
      <w:bookmarkStart w:id="0" w:name="Start"/>
      <w:bookmarkEnd w:id="0"/>
      <w:r>
        <w:t>Svar på fråga 2020/21:2683 av Björn Söder (SD)</w:t>
      </w:r>
      <w:r>
        <w:br/>
        <w:t xml:space="preserve">Regeringens möte med </w:t>
      </w:r>
      <w:proofErr w:type="spellStart"/>
      <w:r>
        <w:t>techjättarna</w:t>
      </w:r>
      <w:proofErr w:type="spellEnd"/>
    </w:p>
    <w:p w14:paraId="3A025C9A" w14:textId="77777777" w:rsidR="005956D9" w:rsidRDefault="005956D9" w:rsidP="005956D9">
      <w:pPr>
        <w:autoSpaceDE w:val="0"/>
        <w:autoSpaceDN w:val="0"/>
        <w:adjustRightInd w:val="0"/>
        <w:spacing w:after="0"/>
      </w:pPr>
      <w:r>
        <w:t xml:space="preserve">Björn Söder har frågat mig om </w:t>
      </w:r>
      <w:r w:rsidRPr="00AC428C">
        <w:t xml:space="preserve">mötet med </w:t>
      </w:r>
      <w:proofErr w:type="spellStart"/>
      <w:r w:rsidRPr="00AC428C">
        <w:t>techjättarna</w:t>
      </w:r>
      <w:proofErr w:type="spellEnd"/>
      <w:r w:rsidRPr="00AC428C">
        <w:t xml:space="preserve"> ägt rum och vad</w:t>
      </w:r>
      <w:r>
        <w:t xml:space="preserve"> som</w:t>
      </w:r>
      <w:r w:rsidRPr="00AC428C">
        <w:t xml:space="preserve"> framkom i sådana fall, och </w:t>
      </w:r>
      <w:r>
        <w:t xml:space="preserve">om jag </w:t>
      </w:r>
      <w:r w:rsidRPr="00AC428C">
        <w:t>avser att vidta några åtgärder med anledning av den senaste censureringen</w:t>
      </w:r>
      <w:r>
        <w:t xml:space="preserve"> av en svensk journalist.</w:t>
      </w:r>
    </w:p>
    <w:p w14:paraId="6DF2EB23" w14:textId="5C1862B4" w:rsidR="00F67854" w:rsidRDefault="00F67854" w:rsidP="00AC428C">
      <w:pPr>
        <w:autoSpaceDE w:val="0"/>
        <w:autoSpaceDN w:val="0"/>
        <w:adjustRightInd w:val="0"/>
        <w:spacing w:after="0" w:line="240" w:lineRule="auto"/>
      </w:pPr>
    </w:p>
    <w:p w14:paraId="11541BE3" w14:textId="452DF8E0" w:rsidR="001B3D03" w:rsidRDefault="00F86A85" w:rsidP="00B71C7C">
      <w:pPr>
        <w:pStyle w:val="Brdtext"/>
        <w:rPr>
          <w:rFonts w:ascii="Garamond" w:hAnsi="Garamond" w:cs="Garamond"/>
        </w:rPr>
      </w:pPr>
      <w:r>
        <w:rPr>
          <w:rFonts w:ascii="Garamond" w:hAnsi="Garamond" w:cs="Garamond"/>
        </w:rPr>
        <w:t xml:space="preserve">Den digitala utvecklingen har stärkt möjligheterna för enskilda att </w:t>
      </w:r>
      <w:r w:rsidR="00CE39F1">
        <w:rPr>
          <w:rFonts w:ascii="Garamond" w:hAnsi="Garamond" w:cs="Garamond"/>
        </w:rPr>
        <w:t>delta i den allmänna debatten och s</w:t>
      </w:r>
      <w:r>
        <w:rPr>
          <w:rFonts w:ascii="Garamond" w:hAnsi="Garamond" w:cs="Garamond"/>
        </w:rPr>
        <w:t>ociala medier utgör allt viktigare forum för samtal</w:t>
      </w:r>
      <w:r w:rsidR="001B3D03">
        <w:rPr>
          <w:rFonts w:ascii="Garamond" w:hAnsi="Garamond" w:cs="Garamond"/>
        </w:rPr>
        <w:t xml:space="preserve">. </w:t>
      </w:r>
      <w:r w:rsidR="00876467">
        <w:rPr>
          <w:rFonts w:ascii="Garamond" w:hAnsi="Garamond" w:cs="Garamond"/>
        </w:rPr>
        <w:t>S</w:t>
      </w:r>
      <w:r w:rsidR="001B3D03">
        <w:rPr>
          <w:rFonts w:ascii="Garamond" w:hAnsi="Garamond" w:cs="Garamond"/>
        </w:rPr>
        <w:t xml:space="preserve">amtidigt </w:t>
      </w:r>
      <w:r w:rsidR="001B3D03" w:rsidRPr="00A86AEC">
        <w:rPr>
          <w:rFonts w:ascii="Garamond" w:hAnsi="Garamond" w:cs="Garamond"/>
        </w:rPr>
        <w:t>behöver</w:t>
      </w:r>
      <w:r w:rsidR="00876467">
        <w:rPr>
          <w:rFonts w:ascii="Garamond" w:hAnsi="Garamond" w:cs="Garamond"/>
        </w:rPr>
        <w:t xml:space="preserve"> </w:t>
      </w:r>
      <w:r w:rsidR="00AA678B">
        <w:rPr>
          <w:rFonts w:ascii="Garamond" w:hAnsi="Garamond" w:cs="Garamond"/>
        </w:rPr>
        <w:t xml:space="preserve">vi beakta </w:t>
      </w:r>
      <w:r w:rsidR="001B3D03">
        <w:rPr>
          <w:rFonts w:ascii="Garamond" w:hAnsi="Garamond" w:cs="Garamond"/>
        </w:rPr>
        <w:t>att sociala medieföretag är privata aktöre</w:t>
      </w:r>
      <w:r w:rsidR="00AA678B">
        <w:rPr>
          <w:rFonts w:ascii="Garamond" w:hAnsi="Garamond" w:cs="Garamond"/>
        </w:rPr>
        <w:t>r och att d</w:t>
      </w:r>
      <w:r w:rsidR="00876467">
        <w:rPr>
          <w:rFonts w:ascii="Garamond" w:hAnsi="Garamond" w:cs="Garamond"/>
        </w:rPr>
        <w:t xml:space="preserve">en enskildes användning av de stora internetplattformarnas tjänster är föremål för de användarvillkor som den enskilde accepterat för att kunna nyttja tjänsten. </w:t>
      </w:r>
      <w:r w:rsidR="004B04FC">
        <w:rPr>
          <w:rFonts w:ascii="Garamond" w:hAnsi="Garamond" w:cs="Garamond"/>
        </w:rPr>
        <w:t>I det fall det inte rör sig om olagligt innehåll, är det m</w:t>
      </w:r>
      <w:r w:rsidR="00876467">
        <w:rPr>
          <w:rFonts w:ascii="Garamond" w:hAnsi="Garamond" w:cs="Garamond"/>
        </w:rPr>
        <w:t xml:space="preserve">ed andra </w:t>
      </w:r>
      <w:r w:rsidR="00AA678B">
        <w:rPr>
          <w:rFonts w:ascii="Garamond" w:hAnsi="Garamond" w:cs="Garamond"/>
        </w:rPr>
        <w:t xml:space="preserve">ord </w:t>
      </w:r>
      <w:r w:rsidR="004B04FC">
        <w:rPr>
          <w:rFonts w:ascii="Garamond" w:hAnsi="Garamond" w:cs="Garamond"/>
        </w:rPr>
        <w:t xml:space="preserve">alltså </w:t>
      </w:r>
      <w:r w:rsidR="00714AD9">
        <w:rPr>
          <w:rFonts w:ascii="Garamond" w:hAnsi="Garamond" w:cs="Garamond"/>
        </w:rPr>
        <w:t>tal om</w:t>
      </w:r>
      <w:r w:rsidR="00876467">
        <w:rPr>
          <w:rFonts w:ascii="Garamond" w:hAnsi="Garamond" w:cs="Garamond"/>
        </w:rPr>
        <w:t xml:space="preserve"> en civilrättslig (avtalsrättslig) fråga mellan den enskilde och </w:t>
      </w:r>
      <w:r w:rsidR="004B04FC">
        <w:rPr>
          <w:rFonts w:ascii="Garamond" w:hAnsi="Garamond" w:cs="Garamond"/>
        </w:rPr>
        <w:t xml:space="preserve">den som driver </w:t>
      </w:r>
      <w:r w:rsidR="00876467">
        <w:rPr>
          <w:rFonts w:ascii="Garamond" w:hAnsi="Garamond" w:cs="Garamond"/>
        </w:rPr>
        <w:t>plattformen. P</w:t>
      </w:r>
      <w:r w:rsidR="00876467" w:rsidRPr="00153785">
        <w:rPr>
          <w:rFonts w:ascii="Garamond" w:hAnsi="Garamond" w:cs="Garamond"/>
        </w:rPr>
        <w:t xml:space="preserve">rivata aktörer </w:t>
      </w:r>
      <w:r w:rsidRPr="007315C7">
        <w:t>har en grundläggande frihet att själva ställa upp villkoren för vad som ska gälla för användningen av deras tjänster</w:t>
      </w:r>
      <w:r>
        <w:t xml:space="preserve">, men det är givetvis viktigt att </w:t>
      </w:r>
      <w:r w:rsidR="00876467" w:rsidRPr="00153785">
        <w:rPr>
          <w:rFonts w:ascii="Garamond" w:hAnsi="Garamond" w:cs="Garamond"/>
        </w:rPr>
        <w:t>villkoren är tydliga och tillämpas objektivt, aktsamt och proportionerligt.</w:t>
      </w:r>
    </w:p>
    <w:p w14:paraId="1561E876" w14:textId="1700CE3B" w:rsidR="00876467" w:rsidRDefault="00876467" w:rsidP="00B71C7C">
      <w:pPr>
        <w:pStyle w:val="Default"/>
        <w:spacing w:line="276" w:lineRule="auto"/>
        <w:rPr>
          <w:rFonts w:ascii="Garamond" w:hAnsi="Garamond" w:cs="Garamond"/>
          <w:color w:val="auto"/>
          <w:sz w:val="25"/>
          <w:szCs w:val="25"/>
        </w:rPr>
      </w:pPr>
      <w:r w:rsidRPr="00876467">
        <w:rPr>
          <w:rFonts w:ascii="Garamond" w:hAnsi="Garamond" w:cs="Garamond"/>
          <w:color w:val="auto"/>
          <w:sz w:val="25"/>
          <w:szCs w:val="25"/>
        </w:rPr>
        <w:t xml:space="preserve">Användare som får innehåll borttaget eller </w:t>
      </w:r>
      <w:r w:rsidR="00AC428C">
        <w:rPr>
          <w:rFonts w:ascii="Garamond" w:hAnsi="Garamond" w:cs="Garamond"/>
          <w:color w:val="auto"/>
          <w:sz w:val="25"/>
          <w:szCs w:val="25"/>
        </w:rPr>
        <w:t xml:space="preserve">blockerat </w:t>
      </w:r>
      <w:r w:rsidRPr="00876467">
        <w:rPr>
          <w:rFonts w:ascii="Garamond" w:hAnsi="Garamond" w:cs="Garamond"/>
          <w:color w:val="auto"/>
          <w:sz w:val="25"/>
          <w:szCs w:val="25"/>
        </w:rPr>
        <w:t xml:space="preserve">bör dock få reda på grunderna för detta, något som också föreslås </w:t>
      </w:r>
      <w:r w:rsidR="004B04FC">
        <w:rPr>
          <w:rFonts w:ascii="Garamond" w:hAnsi="Garamond" w:cs="Garamond"/>
          <w:color w:val="auto"/>
          <w:sz w:val="25"/>
          <w:szCs w:val="25"/>
        </w:rPr>
        <w:t>i EU-kommissionens förslag om en ny</w:t>
      </w:r>
      <w:r w:rsidR="00F70ABE" w:rsidRPr="00F70ABE">
        <w:rPr>
          <w:rFonts w:ascii="Garamond" w:hAnsi="Garamond" w:cs="Garamond"/>
          <w:color w:val="auto"/>
          <w:sz w:val="25"/>
          <w:szCs w:val="25"/>
        </w:rPr>
        <w:t xml:space="preserve"> förordning om en inre marknad för digitala tjänster</w:t>
      </w:r>
      <w:r w:rsidR="00CE0902">
        <w:rPr>
          <w:rFonts w:ascii="Garamond" w:hAnsi="Garamond" w:cs="Garamond"/>
          <w:color w:val="auto"/>
          <w:sz w:val="25"/>
          <w:szCs w:val="25"/>
        </w:rPr>
        <w:t>,</w:t>
      </w:r>
      <w:r w:rsidR="00AC428C">
        <w:rPr>
          <w:rFonts w:ascii="Garamond" w:hAnsi="Garamond" w:cs="Garamond"/>
          <w:color w:val="auto"/>
          <w:sz w:val="25"/>
          <w:szCs w:val="25"/>
        </w:rPr>
        <w:t xml:space="preserve"> </w:t>
      </w:r>
      <w:r w:rsidR="00AE1A92">
        <w:rPr>
          <w:rFonts w:ascii="Garamond" w:hAnsi="Garamond" w:cs="Garamond"/>
          <w:color w:val="auto"/>
          <w:sz w:val="25"/>
          <w:szCs w:val="25"/>
        </w:rPr>
        <w:t>K</w:t>
      </w:r>
      <w:r w:rsidR="00AC428C">
        <w:rPr>
          <w:rFonts w:ascii="Garamond" w:hAnsi="Garamond" w:cs="Garamond"/>
          <w:color w:val="auto"/>
          <w:sz w:val="25"/>
          <w:szCs w:val="25"/>
        </w:rPr>
        <w:t>OM 2020:825</w:t>
      </w:r>
      <w:r w:rsidRPr="00876467">
        <w:rPr>
          <w:rFonts w:ascii="Garamond" w:hAnsi="Garamond" w:cs="Garamond"/>
          <w:color w:val="auto"/>
          <w:sz w:val="25"/>
          <w:szCs w:val="25"/>
        </w:rPr>
        <w:t xml:space="preserve">. </w:t>
      </w:r>
      <w:r w:rsidR="00F86A85">
        <w:rPr>
          <w:rFonts w:ascii="Garamond" w:hAnsi="Garamond" w:cs="Garamond"/>
          <w:color w:val="auto"/>
          <w:sz w:val="25"/>
          <w:szCs w:val="25"/>
        </w:rPr>
        <w:t xml:space="preserve">Förslaget </w:t>
      </w:r>
      <w:r w:rsidR="00F86A85" w:rsidRPr="00876467">
        <w:rPr>
          <w:rFonts w:ascii="Garamond" w:hAnsi="Garamond" w:cs="Garamond"/>
          <w:color w:val="auto"/>
          <w:sz w:val="25"/>
          <w:szCs w:val="25"/>
        </w:rPr>
        <w:t xml:space="preserve">som nu förhandlas innebär </w:t>
      </w:r>
      <w:r w:rsidR="00F86A85">
        <w:rPr>
          <w:rFonts w:ascii="Garamond" w:hAnsi="Garamond" w:cs="Garamond"/>
          <w:color w:val="auto"/>
          <w:sz w:val="25"/>
          <w:szCs w:val="25"/>
        </w:rPr>
        <w:t xml:space="preserve">också </w:t>
      </w:r>
      <w:r w:rsidR="00F86A85" w:rsidRPr="00876467">
        <w:rPr>
          <w:rFonts w:ascii="Garamond" w:hAnsi="Garamond" w:cs="Garamond"/>
          <w:color w:val="auto"/>
          <w:sz w:val="25"/>
          <w:szCs w:val="25"/>
        </w:rPr>
        <w:t xml:space="preserve">att det införs regler om </w:t>
      </w:r>
      <w:r w:rsidR="00F86A85">
        <w:rPr>
          <w:rFonts w:ascii="Garamond" w:hAnsi="Garamond" w:cs="Garamond"/>
          <w:color w:val="auto"/>
          <w:sz w:val="25"/>
          <w:szCs w:val="25"/>
        </w:rPr>
        <w:t>formerna för och plattformarnas hantering av anmälningar av</w:t>
      </w:r>
      <w:r w:rsidR="00F86A85" w:rsidRPr="00876467">
        <w:rPr>
          <w:rFonts w:ascii="Garamond" w:hAnsi="Garamond" w:cs="Garamond"/>
          <w:color w:val="auto"/>
          <w:sz w:val="25"/>
          <w:szCs w:val="25"/>
        </w:rPr>
        <w:t xml:space="preserve"> olagligt innehåll. </w:t>
      </w:r>
      <w:r w:rsidR="00F70ABE">
        <w:rPr>
          <w:rFonts w:ascii="Garamond" w:hAnsi="Garamond" w:cs="Garamond"/>
          <w:color w:val="auto"/>
          <w:sz w:val="25"/>
          <w:szCs w:val="25"/>
        </w:rPr>
        <w:t>Det föreslås</w:t>
      </w:r>
      <w:r w:rsidR="00A547F4">
        <w:rPr>
          <w:rFonts w:ascii="Garamond" w:hAnsi="Garamond" w:cs="Garamond"/>
          <w:color w:val="auto"/>
          <w:sz w:val="25"/>
          <w:szCs w:val="25"/>
        </w:rPr>
        <w:t xml:space="preserve"> även</w:t>
      </w:r>
      <w:r w:rsidR="00F70ABE">
        <w:rPr>
          <w:rFonts w:ascii="Garamond" w:hAnsi="Garamond" w:cs="Garamond"/>
          <w:color w:val="auto"/>
          <w:sz w:val="25"/>
          <w:szCs w:val="25"/>
        </w:rPr>
        <w:t xml:space="preserve"> att</w:t>
      </w:r>
      <w:r w:rsidRPr="00876467">
        <w:rPr>
          <w:rFonts w:ascii="Garamond" w:hAnsi="Garamond" w:cs="Garamond"/>
          <w:color w:val="auto"/>
          <w:sz w:val="25"/>
          <w:szCs w:val="25"/>
        </w:rPr>
        <w:t xml:space="preserve"> </w:t>
      </w:r>
      <w:r w:rsidR="00F70ABE">
        <w:rPr>
          <w:rFonts w:ascii="Garamond" w:hAnsi="Garamond" w:cs="Garamond"/>
          <w:color w:val="auto"/>
          <w:sz w:val="25"/>
          <w:szCs w:val="25"/>
        </w:rPr>
        <w:t>internet</w:t>
      </w:r>
      <w:r w:rsidRPr="00876467">
        <w:rPr>
          <w:rFonts w:ascii="Garamond" w:hAnsi="Garamond" w:cs="Garamond"/>
          <w:color w:val="auto"/>
          <w:sz w:val="25"/>
          <w:szCs w:val="25"/>
        </w:rPr>
        <w:t>plattformarna</w:t>
      </w:r>
      <w:r w:rsidR="00F70ABE">
        <w:rPr>
          <w:rFonts w:ascii="Garamond" w:hAnsi="Garamond" w:cs="Garamond"/>
          <w:color w:val="auto"/>
          <w:sz w:val="25"/>
          <w:szCs w:val="25"/>
        </w:rPr>
        <w:t xml:space="preserve"> ska</w:t>
      </w:r>
      <w:r w:rsidRPr="00876467">
        <w:rPr>
          <w:rFonts w:ascii="Garamond" w:hAnsi="Garamond" w:cs="Garamond"/>
          <w:color w:val="auto"/>
          <w:sz w:val="25"/>
          <w:szCs w:val="25"/>
        </w:rPr>
        <w:t xml:space="preserve"> ålägg</w:t>
      </w:r>
      <w:r w:rsidR="00F70ABE">
        <w:rPr>
          <w:rFonts w:ascii="Garamond" w:hAnsi="Garamond" w:cs="Garamond"/>
          <w:color w:val="auto"/>
          <w:sz w:val="25"/>
          <w:szCs w:val="25"/>
        </w:rPr>
        <w:t>a</w:t>
      </w:r>
      <w:r w:rsidRPr="00876467">
        <w:rPr>
          <w:rFonts w:ascii="Garamond" w:hAnsi="Garamond" w:cs="Garamond"/>
          <w:color w:val="auto"/>
          <w:sz w:val="25"/>
          <w:szCs w:val="25"/>
        </w:rPr>
        <w:t xml:space="preserve">s att utforma ett system för överprövning för den vars innehåll blir föremål för åtgärder. </w:t>
      </w:r>
      <w:r w:rsidR="00714AD9">
        <w:rPr>
          <w:rFonts w:ascii="Garamond" w:hAnsi="Garamond" w:cs="Garamond"/>
          <w:color w:val="auto"/>
          <w:sz w:val="25"/>
          <w:szCs w:val="25"/>
        </w:rPr>
        <w:t xml:space="preserve">Detta innebär en </w:t>
      </w:r>
      <w:r w:rsidRPr="00876467">
        <w:rPr>
          <w:rFonts w:ascii="Garamond" w:hAnsi="Garamond" w:cs="Garamond"/>
          <w:color w:val="auto"/>
          <w:sz w:val="25"/>
          <w:szCs w:val="25"/>
        </w:rPr>
        <w:t xml:space="preserve">rättssäkerhetsgaranti för den enskilde. </w:t>
      </w:r>
      <w:r w:rsidRPr="00876467">
        <w:rPr>
          <w:rFonts w:ascii="Garamond" w:hAnsi="Garamond" w:cs="Garamond"/>
          <w:color w:val="auto"/>
          <w:sz w:val="25"/>
          <w:szCs w:val="25"/>
        </w:rPr>
        <w:br/>
      </w:r>
    </w:p>
    <w:p w14:paraId="6DF4E7B6" w14:textId="0E0D498F" w:rsidR="00876467" w:rsidRDefault="00A12FB0" w:rsidP="002749F7">
      <w:pPr>
        <w:pStyle w:val="Brdtext"/>
      </w:pPr>
      <w:r>
        <w:lastRenderedPageBreak/>
        <w:t xml:space="preserve">Mötet som Björn Söder frågar om har inte ägt rum. Jag har däremot i flera andra sammanhang haft möten med </w:t>
      </w:r>
      <w:r w:rsidR="00AA678B">
        <w:t>intressenter, både privata och offentliga.</w:t>
      </w:r>
      <w:r w:rsidDel="00A12FB0">
        <w:t xml:space="preserve"> </w:t>
      </w:r>
      <w:r w:rsidR="00E06016">
        <w:t>Under februari månad hölls ett EU-</w:t>
      </w:r>
      <w:proofErr w:type="spellStart"/>
      <w:r w:rsidR="00E06016">
        <w:t>sakråd</w:t>
      </w:r>
      <w:proofErr w:type="spellEnd"/>
      <w:r w:rsidR="00E06016">
        <w:t xml:space="preserve"> avseende </w:t>
      </w:r>
      <w:r w:rsidR="00CD0606">
        <w:t xml:space="preserve">det nämnda förslaget. En </w:t>
      </w:r>
      <w:r w:rsidR="00E06016">
        <w:t xml:space="preserve">bred </w:t>
      </w:r>
      <w:r w:rsidR="00CD0606">
        <w:t>skara</w:t>
      </w:r>
      <w:r w:rsidR="00E06016">
        <w:t xml:space="preserve"> aktörer</w:t>
      </w:r>
      <w:r w:rsidR="00AC428C">
        <w:t>,</w:t>
      </w:r>
      <w:r w:rsidR="00E06016">
        <w:t xml:space="preserve"> </w:t>
      </w:r>
      <w:r w:rsidR="00CD0606">
        <w:t xml:space="preserve">varav </w:t>
      </w:r>
      <w:r w:rsidR="00AC428C">
        <w:t xml:space="preserve">några </w:t>
      </w:r>
      <w:r w:rsidR="00E06016">
        <w:t xml:space="preserve">av de globala </w:t>
      </w:r>
      <w:r w:rsidR="00AC428C">
        <w:t>aktörerna, deltog</w:t>
      </w:r>
      <w:r w:rsidR="00CD0606">
        <w:t xml:space="preserve"> i diskussionerna rörande förslagets olika delar</w:t>
      </w:r>
      <w:r w:rsidR="007766C0">
        <w:t xml:space="preserve">. </w:t>
      </w:r>
      <w:r w:rsidR="00AA678B">
        <w:t xml:space="preserve">Mötet </w:t>
      </w:r>
      <w:r w:rsidR="00CD0606">
        <w:t xml:space="preserve">fokuserade på demokratiaspekter i förslaget. Med utgångspunkt i </w:t>
      </w:r>
      <w:r w:rsidR="00F67854">
        <w:t>bland annat</w:t>
      </w:r>
      <w:r w:rsidR="00CD0606">
        <w:t xml:space="preserve"> vad som framkommit vid dessa möten, vill regeringen verka för att förslaget ska omfatta enbart uppenbart olagligt innehåll</w:t>
      </w:r>
      <w:r w:rsidR="00AC428C">
        <w:t xml:space="preserve"> när berörda aktörer gör innehållsbedömningar</w:t>
      </w:r>
      <w:r w:rsidR="00CD0606">
        <w:t>. På så vis</w:t>
      </w:r>
      <w:r w:rsidR="00AC428C">
        <w:t xml:space="preserve"> avser regeringen stärka skyddet för yttrandefriheten och minska risken för s.k. </w:t>
      </w:r>
      <w:r w:rsidR="00827153">
        <w:t xml:space="preserve">överborttagning. </w:t>
      </w:r>
    </w:p>
    <w:p w14:paraId="5389E91F" w14:textId="5DEB5F8F" w:rsidR="001B3D03" w:rsidRDefault="001B3D03" w:rsidP="006A12F1">
      <w:pPr>
        <w:pStyle w:val="Brdtext"/>
      </w:pPr>
      <w:r>
        <w:t>Stockholm d</w:t>
      </w:r>
      <w:r w:rsidRPr="00AC428C">
        <w:t xml:space="preserve">en </w:t>
      </w:r>
      <w:sdt>
        <w:sdtPr>
          <w:id w:val="-1225218591"/>
          <w:placeholder>
            <w:docPart w:val="673A51A2D3614F9191DD1E8022828503"/>
          </w:placeholder>
          <w:dataBinding w:prefixMappings="xmlns:ns0='http://lp/documentinfo/RK' " w:xpath="/ns0:DocumentInfo[1]/ns0:BaseInfo[1]/ns0:HeaderDate[1]" w:storeItemID="{A4871B08-C9CE-4203-AB0A-A6D386F97ADE}"/>
          <w:date w:fullDate="2021-05-05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CD70A5">
            <w:t>5 maj 2021</w:t>
          </w:r>
        </w:sdtContent>
      </w:sdt>
    </w:p>
    <w:p w14:paraId="6CC13029" w14:textId="77777777" w:rsidR="001B3D03" w:rsidRDefault="001B3D03" w:rsidP="004E7A8F">
      <w:pPr>
        <w:pStyle w:val="Brdtextutanavstnd"/>
      </w:pPr>
    </w:p>
    <w:p w14:paraId="4A61964C" w14:textId="77777777" w:rsidR="001B3D03" w:rsidRDefault="001B3D03" w:rsidP="004E7A8F">
      <w:pPr>
        <w:pStyle w:val="Brdtextutanavstnd"/>
      </w:pPr>
    </w:p>
    <w:p w14:paraId="6696909F" w14:textId="087EFD77" w:rsidR="001B3D03" w:rsidRDefault="001B3D03" w:rsidP="00422A41">
      <w:pPr>
        <w:pStyle w:val="Brdtext"/>
      </w:pPr>
      <w:r>
        <w:t xml:space="preserve">Anders </w:t>
      </w:r>
      <w:proofErr w:type="spellStart"/>
      <w:r>
        <w:t>Ygeman</w:t>
      </w:r>
      <w:proofErr w:type="spellEnd"/>
    </w:p>
    <w:p w14:paraId="2B62D725" w14:textId="7D146453" w:rsidR="001B3D03" w:rsidRPr="00DB48AB" w:rsidRDefault="001B3D03" w:rsidP="00DB48AB">
      <w:pPr>
        <w:pStyle w:val="Brdtext"/>
      </w:pPr>
    </w:p>
    <w:sectPr w:rsidR="001B3D03" w:rsidRPr="00DB48AB" w:rsidSect="00571A0B">
      <w:footerReference w:type="default" r:id="rId14"/>
      <w:headerReference w:type="first" r:id="rId15"/>
      <w:footerReference w:type="first" r:id="rId16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2E3ADC" w14:textId="77777777" w:rsidR="001B3D03" w:rsidRDefault="001B3D03" w:rsidP="00A87A54">
      <w:pPr>
        <w:spacing w:after="0" w:line="240" w:lineRule="auto"/>
      </w:pPr>
      <w:r>
        <w:separator/>
      </w:r>
    </w:p>
  </w:endnote>
  <w:endnote w:type="continuationSeparator" w:id="0">
    <w:p w14:paraId="021556FC" w14:textId="77777777" w:rsidR="001B3D03" w:rsidRDefault="001B3D03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03B70A1F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5726B9E9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0742CEF7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200BFF03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290A880A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64259B19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73E64658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7213ADED" w14:textId="77777777" w:rsidTr="00C26068">
      <w:trPr>
        <w:trHeight w:val="227"/>
      </w:trPr>
      <w:tc>
        <w:tcPr>
          <w:tcW w:w="4074" w:type="dxa"/>
        </w:tcPr>
        <w:p w14:paraId="11BBF51D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72B703A4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780446F8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73CC5D" w14:textId="77777777" w:rsidR="001B3D03" w:rsidRDefault="001B3D03" w:rsidP="00A87A54">
      <w:pPr>
        <w:spacing w:after="0" w:line="240" w:lineRule="auto"/>
      </w:pPr>
      <w:r>
        <w:separator/>
      </w:r>
    </w:p>
  </w:footnote>
  <w:footnote w:type="continuationSeparator" w:id="0">
    <w:p w14:paraId="15187808" w14:textId="77777777" w:rsidR="001B3D03" w:rsidRDefault="001B3D03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1B3D03" w14:paraId="07499288" w14:textId="77777777" w:rsidTr="00C93EBA">
      <w:trPr>
        <w:trHeight w:val="227"/>
      </w:trPr>
      <w:tc>
        <w:tcPr>
          <w:tcW w:w="5534" w:type="dxa"/>
        </w:tcPr>
        <w:p w14:paraId="03EE0209" w14:textId="77777777" w:rsidR="001B3D03" w:rsidRPr="007D73AB" w:rsidRDefault="001B3D03">
          <w:pPr>
            <w:pStyle w:val="Sidhuvud"/>
          </w:pPr>
        </w:p>
      </w:tc>
      <w:tc>
        <w:tcPr>
          <w:tcW w:w="3170" w:type="dxa"/>
          <w:vAlign w:val="bottom"/>
        </w:tcPr>
        <w:p w14:paraId="5CD0C7A5" w14:textId="77777777" w:rsidR="001B3D03" w:rsidRPr="007D73AB" w:rsidRDefault="001B3D03" w:rsidP="00340DE0">
          <w:pPr>
            <w:pStyle w:val="Sidhuvud"/>
          </w:pPr>
        </w:p>
      </w:tc>
      <w:tc>
        <w:tcPr>
          <w:tcW w:w="1134" w:type="dxa"/>
        </w:tcPr>
        <w:p w14:paraId="5087DD82" w14:textId="77777777" w:rsidR="001B3D03" w:rsidRDefault="001B3D03" w:rsidP="005A703A">
          <w:pPr>
            <w:pStyle w:val="Sidhuvud"/>
          </w:pPr>
        </w:p>
      </w:tc>
    </w:tr>
    <w:tr w:rsidR="001B3D03" w14:paraId="3A8173F3" w14:textId="77777777" w:rsidTr="00C93EBA">
      <w:trPr>
        <w:trHeight w:val="1928"/>
      </w:trPr>
      <w:tc>
        <w:tcPr>
          <w:tcW w:w="5534" w:type="dxa"/>
        </w:tcPr>
        <w:p w14:paraId="2C8717C4" w14:textId="77777777" w:rsidR="001B3D03" w:rsidRPr="00340DE0" w:rsidRDefault="001B3D03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31122371" wp14:editId="1FE67BB2">
                <wp:extent cx="1748028" cy="505968"/>
                <wp:effectExtent l="0" t="0" r="5080" b="8890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55A7820F" w14:textId="77777777" w:rsidR="001B3D03" w:rsidRPr="00710A6C" w:rsidRDefault="001B3D03" w:rsidP="00EE3C0F">
          <w:pPr>
            <w:pStyle w:val="Sidhuvud"/>
            <w:rPr>
              <w:b/>
            </w:rPr>
          </w:pPr>
        </w:p>
        <w:p w14:paraId="16355AB6" w14:textId="77777777" w:rsidR="001B3D03" w:rsidRDefault="001B3D03" w:rsidP="00EE3C0F">
          <w:pPr>
            <w:pStyle w:val="Sidhuvud"/>
          </w:pPr>
        </w:p>
        <w:p w14:paraId="17E5A2C1" w14:textId="77777777" w:rsidR="001B3D03" w:rsidRDefault="001B3D03" w:rsidP="00EE3C0F">
          <w:pPr>
            <w:pStyle w:val="Sidhuvud"/>
          </w:pPr>
        </w:p>
        <w:p w14:paraId="5FA18726" w14:textId="77777777" w:rsidR="001B3D03" w:rsidRDefault="001B3D03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A895765F8D9A45DCB8CA9254133EF36C"/>
            </w:placeholder>
            <w:dataBinding w:prefixMappings="xmlns:ns0='http://lp/documentinfo/RK' " w:xpath="/ns0:DocumentInfo[1]/ns0:BaseInfo[1]/ns0:Dnr[1]" w:storeItemID="{A4871B08-C9CE-4203-AB0A-A6D386F97ADE}"/>
            <w:text/>
          </w:sdtPr>
          <w:sdtEndPr/>
          <w:sdtContent>
            <w:p w14:paraId="52CAB01E" w14:textId="55944B99" w:rsidR="001B3D03" w:rsidRDefault="0042531B" w:rsidP="00EE3C0F">
              <w:pPr>
                <w:pStyle w:val="Sidhuvud"/>
              </w:pPr>
              <w:r>
                <w:t>I2021/01311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9B82C065799D4765AF0838228DCCB0C0"/>
            </w:placeholder>
            <w:showingPlcHdr/>
            <w:dataBinding w:prefixMappings="xmlns:ns0='http://lp/documentinfo/RK' " w:xpath="/ns0:DocumentInfo[1]/ns0:BaseInfo[1]/ns0:DocNumber[1]" w:storeItemID="{A4871B08-C9CE-4203-AB0A-A6D386F97ADE}"/>
            <w:text/>
          </w:sdtPr>
          <w:sdtEndPr/>
          <w:sdtContent>
            <w:p w14:paraId="44D35DA4" w14:textId="77777777" w:rsidR="001B3D03" w:rsidRDefault="001B3D03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7BBC483F" w14:textId="77777777" w:rsidR="001B3D03" w:rsidRDefault="001B3D03" w:rsidP="00EE3C0F">
          <w:pPr>
            <w:pStyle w:val="Sidhuvud"/>
          </w:pPr>
        </w:p>
      </w:tc>
      <w:tc>
        <w:tcPr>
          <w:tcW w:w="1134" w:type="dxa"/>
        </w:tcPr>
        <w:p w14:paraId="012C99C4" w14:textId="77777777" w:rsidR="001B3D03" w:rsidRDefault="001B3D03" w:rsidP="0094502D">
          <w:pPr>
            <w:pStyle w:val="Sidhuvud"/>
          </w:pPr>
        </w:p>
        <w:p w14:paraId="2713B7DD" w14:textId="77777777" w:rsidR="001B3D03" w:rsidRPr="0094502D" w:rsidRDefault="001B3D03" w:rsidP="00EC71A6">
          <w:pPr>
            <w:pStyle w:val="Sidhuvud"/>
          </w:pPr>
        </w:p>
      </w:tc>
    </w:tr>
    <w:tr w:rsidR="001B3D03" w14:paraId="27A3B8F4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D6832501DFE445EB8B32A44EEE1254FD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264B8122" w14:textId="77777777" w:rsidR="001B3D03" w:rsidRPr="001B3D03" w:rsidRDefault="001B3D03" w:rsidP="00340DE0">
              <w:pPr>
                <w:pStyle w:val="Sidhuvud"/>
                <w:rPr>
                  <w:b/>
                </w:rPr>
              </w:pPr>
              <w:r w:rsidRPr="001B3D03">
                <w:rPr>
                  <w:b/>
                </w:rPr>
                <w:t>Infrastrukturdepartementet</w:t>
              </w:r>
            </w:p>
            <w:p w14:paraId="134A0E61" w14:textId="21B9A93A" w:rsidR="001B3D03" w:rsidRPr="00340DE0" w:rsidRDefault="001B3D03" w:rsidP="00BD7E33">
              <w:pPr>
                <w:pStyle w:val="Sidhuvud"/>
              </w:pPr>
              <w:r w:rsidRPr="001B3D03">
                <w:t>Energi- och digitaliseringsministern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F29D4A24B30E475592EDDF318DEA12A6"/>
          </w:placeholder>
          <w:dataBinding w:prefixMappings="xmlns:ns0='http://lp/documentinfo/RK' " w:xpath="/ns0:DocumentInfo[1]/ns0:BaseInfo[1]/ns0:Recipient[1]" w:storeItemID="{A4871B08-C9CE-4203-AB0A-A6D386F97ADE}"/>
          <w:text w:multiLine="1"/>
        </w:sdtPr>
        <w:sdtEndPr/>
        <w:sdtContent>
          <w:tc>
            <w:tcPr>
              <w:tcW w:w="3170" w:type="dxa"/>
            </w:tcPr>
            <w:p w14:paraId="1B1659FC" w14:textId="77777777" w:rsidR="001B3D03" w:rsidRDefault="001B3D03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4386DB9C" w14:textId="77777777" w:rsidR="001B3D03" w:rsidRDefault="001B3D03" w:rsidP="003E6020">
          <w:pPr>
            <w:pStyle w:val="Sidhuvud"/>
          </w:pPr>
        </w:p>
      </w:tc>
    </w:tr>
  </w:tbl>
  <w:p w14:paraId="4EFB34D8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D03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213F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E64CB"/>
    <w:rsid w:val="000F00B8"/>
    <w:rsid w:val="000F1EA7"/>
    <w:rsid w:val="000F2084"/>
    <w:rsid w:val="000F2A8A"/>
    <w:rsid w:val="000F3301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3CB0"/>
    <w:rsid w:val="00134837"/>
    <w:rsid w:val="00135111"/>
    <w:rsid w:val="001428E2"/>
    <w:rsid w:val="0016294F"/>
    <w:rsid w:val="00164463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3D03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422F"/>
    <w:rsid w:val="002A6820"/>
    <w:rsid w:val="002B00E5"/>
    <w:rsid w:val="002B6849"/>
    <w:rsid w:val="002B6C85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2F7FAD"/>
    <w:rsid w:val="00300342"/>
    <w:rsid w:val="00304401"/>
    <w:rsid w:val="003050DB"/>
    <w:rsid w:val="00310561"/>
    <w:rsid w:val="00311D8C"/>
    <w:rsid w:val="0031273D"/>
    <w:rsid w:val="003128E2"/>
    <w:rsid w:val="003153D9"/>
    <w:rsid w:val="003172B4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67EDA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1C61"/>
    <w:rsid w:val="00422030"/>
    <w:rsid w:val="00422A7F"/>
    <w:rsid w:val="0042531B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77628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423C"/>
    <w:rsid w:val="00496010"/>
    <w:rsid w:val="0049768A"/>
    <w:rsid w:val="004A33C6"/>
    <w:rsid w:val="004A66B1"/>
    <w:rsid w:val="004A7DC4"/>
    <w:rsid w:val="004B04FC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15921"/>
    <w:rsid w:val="00520A46"/>
    <w:rsid w:val="00521192"/>
    <w:rsid w:val="0052127C"/>
    <w:rsid w:val="00526AEB"/>
    <w:rsid w:val="005302E0"/>
    <w:rsid w:val="005443FD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6D9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5F6EB0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4AD9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6C0"/>
    <w:rsid w:val="007769FC"/>
    <w:rsid w:val="00777CFF"/>
    <w:rsid w:val="007815BC"/>
    <w:rsid w:val="00782B3F"/>
    <w:rsid w:val="00782E3C"/>
    <w:rsid w:val="007900CC"/>
    <w:rsid w:val="00794A75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0DD8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27153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45B9F"/>
    <w:rsid w:val="008504F6"/>
    <w:rsid w:val="0085240E"/>
    <w:rsid w:val="00852484"/>
    <w:rsid w:val="00854D60"/>
    <w:rsid w:val="008573B9"/>
    <w:rsid w:val="0085782D"/>
    <w:rsid w:val="00863BB7"/>
    <w:rsid w:val="008730FD"/>
    <w:rsid w:val="00873DA1"/>
    <w:rsid w:val="00875DDD"/>
    <w:rsid w:val="00876467"/>
    <w:rsid w:val="00881BC6"/>
    <w:rsid w:val="008848F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422"/>
    <w:rsid w:val="00973CBD"/>
    <w:rsid w:val="00974520"/>
    <w:rsid w:val="00974B59"/>
    <w:rsid w:val="00975055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1442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2DC4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12FB0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7F4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678B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C428C"/>
    <w:rsid w:val="00AD0E75"/>
    <w:rsid w:val="00AE1A92"/>
    <w:rsid w:val="00AE77EB"/>
    <w:rsid w:val="00AE7BD8"/>
    <w:rsid w:val="00AE7D02"/>
    <w:rsid w:val="00AF0BB7"/>
    <w:rsid w:val="00AF0BDE"/>
    <w:rsid w:val="00AF0EDE"/>
    <w:rsid w:val="00AF36DC"/>
    <w:rsid w:val="00AF4853"/>
    <w:rsid w:val="00AF53B9"/>
    <w:rsid w:val="00B00702"/>
    <w:rsid w:val="00B0110B"/>
    <w:rsid w:val="00B0234E"/>
    <w:rsid w:val="00B06751"/>
    <w:rsid w:val="00B06B65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1C7C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D708F"/>
    <w:rsid w:val="00BD7E33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37F4"/>
    <w:rsid w:val="00C8630A"/>
    <w:rsid w:val="00C9061B"/>
    <w:rsid w:val="00C93EBA"/>
    <w:rsid w:val="00C96B8F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606"/>
    <w:rsid w:val="00CD09EF"/>
    <w:rsid w:val="00CD1550"/>
    <w:rsid w:val="00CD17C1"/>
    <w:rsid w:val="00CD1C6C"/>
    <w:rsid w:val="00CD37F1"/>
    <w:rsid w:val="00CD6169"/>
    <w:rsid w:val="00CD6D76"/>
    <w:rsid w:val="00CD70A5"/>
    <w:rsid w:val="00CE0902"/>
    <w:rsid w:val="00CE20BC"/>
    <w:rsid w:val="00CE26C6"/>
    <w:rsid w:val="00CE39F1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21B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1CA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06016"/>
    <w:rsid w:val="00E124DC"/>
    <w:rsid w:val="00E15A41"/>
    <w:rsid w:val="00E16825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0A37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67854"/>
    <w:rsid w:val="00F70848"/>
    <w:rsid w:val="00F70ABE"/>
    <w:rsid w:val="00F73A60"/>
    <w:rsid w:val="00F8015D"/>
    <w:rsid w:val="00F829C7"/>
    <w:rsid w:val="00F834AA"/>
    <w:rsid w:val="00F848D6"/>
    <w:rsid w:val="00F859AE"/>
    <w:rsid w:val="00F86A85"/>
    <w:rsid w:val="00F922B2"/>
    <w:rsid w:val="00F943C8"/>
    <w:rsid w:val="00F96B28"/>
    <w:rsid w:val="00F976C7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4DEF2103"/>
  <w15:docId w15:val="{100E77A8-2FF2-4F46-8DA3-09CFC8881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9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9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Default">
    <w:name w:val="Default"/>
    <w:rsid w:val="0087646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1896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settings" Target="settings.xml"/><Relationship Id="rId19" Type="http://schemas.openxmlformats.org/officeDocument/2006/relationships/theme" Target="theme/theme1.xml"/><Relationship Id="rId14" Type="http://schemas.openxmlformats.org/officeDocument/2006/relationships/footer" Target="footer1.xml"/><Relationship Id="rId9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A895765F8D9A45DCB8CA9254133EF36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D6A14DF-FBE6-4F2F-9798-0CA9DDD45D3E}"/>
      </w:docPartPr>
      <w:docPartBody>
        <w:p w:rsidR="00ED5C38" w:rsidRDefault="00BD198D" w:rsidP="00BD198D">
          <w:pPr>
            <w:pStyle w:val="A895765F8D9A45DCB8CA9254133EF36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B82C065799D4765AF0838228DCCB0C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D9856CC-A72C-473E-B702-013C75F262A2}"/>
      </w:docPartPr>
      <w:docPartBody>
        <w:p w:rsidR="00ED5C38" w:rsidRDefault="00BD198D" w:rsidP="00BD198D">
          <w:pPr>
            <w:pStyle w:val="9B82C065799D4765AF0838228DCCB0C0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6832501DFE445EB8B32A44EEE1254F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FD16056-269B-4F3B-9C8E-045086A537D1}"/>
      </w:docPartPr>
      <w:docPartBody>
        <w:p w:rsidR="00ED5C38" w:rsidRDefault="00BD198D" w:rsidP="00BD198D">
          <w:pPr>
            <w:pStyle w:val="D6832501DFE445EB8B32A44EEE1254FD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29D4A24B30E475592EDDF318DEA12A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643C210-FDEC-4801-BC48-8A9B547325E7}"/>
      </w:docPartPr>
      <w:docPartBody>
        <w:p w:rsidR="00ED5C38" w:rsidRDefault="00BD198D" w:rsidP="00BD198D">
          <w:pPr>
            <w:pStyle w:val="F29D4A24B30E475592EDDF318DEA12A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73A51A2D3614F9191DD1E802282850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0619DFF-AB63-461A-B526-D989A21BC919}"/>
      </w:docPartPr>
      <w:docPartBody>
        <w:p w:rsidR="00ED5C38" w:rsidRDefault="00BD198D" w:rsidP="00BD198D">
          <w:pPr>
            <w:pStyle w:val="673A51A2D3614F9191DD1E8022828503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98D"/>
    <w:rsid w:val="00BD198D"/>
    <w:rsid w:val="00ED5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1170AA9465A54ED48F74A1A4E91345AB">
    <w:name w:val="1170AA9465A54ED48F74A1A4E91345AB"/>
    <w:rsid w:val="00BD198D"/>
  </w:style>
  <w:style w:type="character" w:styleId="Platshllartext">
    <w:name w:val="Placeholder Text"/>
    <w:basedOn w:val="Standardstycketeckensnitt"/>
    <w:uiPriority w:val="99"/>
    <w:semiHidden/>
    <w:rsid w:val="00BD198D"/>
    <w:rPr>
      <w:noProof w:val="0"/>
      <w:color w:val="808080"/>
    </w:rPr>
  </w:style>
  <w:style w:type="paragraph" w:customStyle="1" w:styleId="A4723EF287D74EB18D4B524935BF657C">
    <w:name w:val="A4723EF287D74EB18D4B524935BF657C"/>
    <w:rsid w:val="00BD198D"/>
  </w:style>
  <w:style w:type="paragraph" w:customStyle="1" w:styleId="0AC9FDEC58C048058430F78D6C98BFAF">
    <w:name w:val="0AC9FDEC58C048058430F78D6C98BFAF"/>
    <w:rsid w:val="00BD198D"/>
  </w:style>
  <w:style w:type="paragraph" w:customStyle="1" w:styleId="3DF3904CEE6642098DF6387CED8850F1">
    <w:name w:val="3DF3904CEE6642098DF6387CED8850F1"/>
    <w:rsid w:val="00BD198D"/>
  </w:style>
  <w:style w:type="paragraph" w:customStyle="1" w:styleId="A895765F8D9A45DCB8CA9254133EF36C">
    <w:name w:val="A895765F8D9A45DCB8CA9254133EF36C"/>
    <w:rsid w:val="00BD198D"/>
  </w:style>
  <w:style w:type="paragraph" w:customStyle="1" w:styleId="9B82C065799D4765AF0838228DCCB0C0">
    <w:name w:val="9B82C065799D4765AF0838228DCCB0C0"/>
    <w:rsid w:val="00BD198D"/>
  </w:style>
  <w:style w:type="paragraph" w:customStyle="1" w:styleId="48C2A92E42954A6E8B791F0E5D7D26DC">
    <w:name w:val="48C2A92E42954A6E8B791F0E5D7D26DC"/>
    <w:rsid w:val="00BD198D"/>
  </w:style>
  <w:style w:type="paragraph" w:customStyle="1" w:styleId="633A85B912E94329A7EEB7CE10AF7392">
    <w:name w:val="633A85B912E94329A7EEB7CE10AF7392"/>
    <w:rsid w:val="00BD198D"/>
  </w:style>
  <w:style w:type="paragraph" w:customStyle="1" w:styleId="1190DD141A234288B6CA589A5A334DF4">
    <w:name w:val="1190DD141A234288B6CA589A5A334DF4"/>
    <w:rsid w:val="00BD198D"/>
  </w:style>
  <w:style w:type="paragraph" w:customStyle="1" w:styleId="D6832501DFE445EB8B32A44EEE1254FD">
    <w:name w:val="D6832501DFE445EB8B32A44EEE1254FD"/>
    <w:rsid w:val="00BD198D"/>
  </w:style>
  <w:style w:type="paragraph" w:customStyle="1" w:styleId="F29D4A24B30E475592EDDF318DEA12A6">
    <w:name w:val="F29D4A24B30E475592EDDF318DEA12A6"/>
    <w:rsid w:val="00BD198D"/>
  </w:style>
  <w:style w:type="paragraph" w:customStyle="1" w:styleId="9B82C065799D4765AF0838228DCCB0C01">
    <w:name w:val="9B82C065799D4765AF0838228DCCB0C01"/>
    <w:rsid w:val="00BD198D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D6832501DFE445EB8B32A44EEE1254FD1">
    <w:name w:val="D6832501DFE445EB8B32A44EEE1254FD1"/>
    <w:rsid w:val="00BD198D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C055303B0BD043BDAC92DE5AECEA9002">
    <w:name w:val="C055303B0BD043BDAC92DE5AECEA9002"/>
    <w:rsid w:val="00BD198D"/>
  </w:style>
  <w:style w:type="paragraph" w:customStyle="1" w:styleId="3BFABEE551234D228338B739A8ABF461">
    <w:name w:val="3BFABEE551234D228338B739A8ABF461"/>
    <w:rsid w:val="00BD198D"/>
  </w:style>
  <w:style w:type="paragraph" w:customStyle="1" w:styleId="0641C8F9FDA14B1488DB368E707F142A">
    <w:name w:val="0641C8F9FDA14B1488DB368E707F142A"/>
    <w:rsid w:val="00BD198D"/>
  </w:style>
  <w:style w:type="paragraph" w:customStyle="1" w:styleId="C3876E8A55184CE8BC0F7FA4E47BA745">
    <w:name w:val="C3876E8A55184CE8BC0F7FA4E47BA745"/>
    <w:rsid w:val="00BD198D"/>
  </w:style>
  <w:style w:type="paragraph" w:customStyle="1" w:styleId="9AA6375C9C1741539B53A71D807B7BE5">
    <w:name w:val="9AA6375C9C1741539B53A71D807B7BE5"/>
    <w:rsid w:val="00BD198D"/>
  </w:style>
  <w:style w:type="paragraph" w:customStyle="1" w:styleId="673A51A2D3614F9191DD1E8022828503">
    <w:name w:val="673A51A2D3614F9191DD1E8022828503"/>
    <w:rsid w:val="00BD198D"/>
  </w:style>
  <w:style w:type="paragraph" w:customStyle="1" w:styleId="EF443D095D9D4AEE966343295A3A0F55">
    <w:name w:val="EF443D095D9D4AEE966343295A3A0F55"/>
    <w:rsid w:val="00BD198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1fd657c4-c508-4bcf-9327-62a76017e8ff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</documentManagement>
</p:properti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Energi- och digitaliseringsministern</TopSender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2021-05-05T00:00:00</HeaderDate>
    <Office/>
    <Dnr>I2021/01311</Dnr>
    <ParagrafNr/>
    <DocumentTitle/>
    <VisitingAddress/>
    <Extra1/>
    <Extra2/>
    <Extra3>Björn Söder</Extra3>
    <Number/>
    <Recipient>Till riksdagen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D7C85A3A-061B-4586-9B04-05C04FA96BEA}"/>
</file>

<file path=customXml/itemProps2.xml><?xml version="1.0" encoding="utf-8"?>
<ds:datastoreItem xmlns:ds="http://schemas.openxmlformats.org/officeDocument/2006/customXml" ds:itemID="{1DE097F7-B3C4-48D3-BA38-FCC2E8D9128E}"/>
</file>

<file path=customXml/itemProps3.xml><?xml version="1.0" encoding="utf-8"?>
<ds:datastoreItem xmlns:ds="http://schemas.openxmlformats.org/officeDocument/2006/customXml" ds:itemID="{AED0F530-0A35-4804-A076-7BBE5106EE45}"/>
</file>

<file path=customXml/itemProps4.xml><?xml version="1.0" encoding="utf-8"?>
<ds:datastoreItem xmlns:ds="http://schemas.openxmlformats.org/officeDocument/2006/customXml" ds:itemID="{D7C85A3A-061B-4586-9B04-05C04FA96BEA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1DE097F7-B3C4-48D3-BA38-FCC2E8D9128E}">
  <ds:schemaRefs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9c9941df-7074-4a92-bf99-225d24d78d61"/>
    <ds:schemaRef ds:uri="18f3d968-6251-40b0-9f11-012b293496c2"/>
    <ds:schemaRef ds:uri="http://purl.org/dc/terms/"/>
    <ds:schemaRef ds:uri="4e9c2f0c-7bf8-49af-8356-cbf363fc78a7"/>
    <ds:schemaRef ds:uri="http://schemas.microsoft.com/office/2006/metadata/properties"/>
    <ds:schemaRef ds:uri="http://schemas.microsoft.com/office/2006/documentManagement/types"/>
    <ds:schemaRef ds:uri="cc625d36-bb37-4650-91b9-0c96159295ba"/>
    <ds:schemaRef ds:uri="http://www.w3.org/XML/1998/namespace"/>
    <ds:schemaRef ds:uri="http://purl.org/dc/dcmitype/"/>
  </ds:schemaRefs>
</ds:datastoreItem>
</file>

<file path=customXml/itemProps6.xml><?xml version="1.0" encoding="utf-8"?>
<ds:datastoreItem xmlns:ds="http://schemas.openxmlformats.org/officeDocument/2006/customXml" ds:itemID="{17681D50-19AE-41F5-9E1A-6A21AF1EC285}"/>
</file>

<file path=customXml/itemProps7.xml><?xml version="1.0" encoding="utf-8"?>
<ds:datastoreItem xmlns:ds="http://schemas.openxmlformats.org/officeDocument/2006/customXml" ds:itemID="{A4871B08-C9CE-4203-AB0A-A6D386F97ADE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383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2683 av Björn Söder (SD) Regeringens möte med techjättarna.docx</dc:title>
  <dc:subject/>
  <dc:creator>Berfin Eken</dc:creator>
  <cp:keywords/>
  <dc:description/>
  <cp:lastModifiedBy>Maria Solberg</cp:lastModifiedBy>
  <cp:revision>2</cp:revision>
  <dcterms:created xsi:type="dcterms:W3CDTF">2021-05-04T11:14:00Z</dcterms:created>
  <dcterms:modified xsi:type="dcterms:W3CDTF">2021-05-04T11:14:00Z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Enhet">
    <vt:lpwstr>ESD</vt:lpwstr>
  </property>
  <property fmtid="{D5CDD505-2E9C-101B-9397-08002B2CF9AE}" pid="7" name="Ärendetyp">
    <vt:lpwstr>Riksdagsfråga</vt:lpwstr>
  </property>
  <property fmtid="{D5CDD505-2E9C-101B-9397-08002B2CF9AE}" pid="8" name="Nr">
    <vt:lpwstr>2683</vt:lpwstr>
  </property>
  <property fmtid="{D5CDD505-2E9C-101B-9397-08002B2CF9AE}" pid="9" name="År">
    <vt:lpwstr>2021</vt:lpwstr>
  </property>
  <property fmtid="{D5CDD505-2E9C-101B-9397-08002B2CF9AE}" pid="10" name="Parti">
    <vt:lpwstr>SD</vt:lpwstr>
  </property>
  <property fmtid="{D5CDD505-2E9C-101B-9397-08002B2CF9AE}" pid="11" name="Handläggare">
    <vt:lpwstr>158</vt:lpwstr>
  </property>
  <property fmtid="{D5CDD505-2E9C-101B-9397-08002B2CF9AE}" pid="12" name="Status">
    <vt:lpwstr>Pågående</vt:lpwstr>
  </property>
</Properties>
</file>