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18C4A" w14:textId="1980EFE7" w:rsidR="00180AB7" w:rsidRDefault="00180AB7" w:rsidP="00DA0661">
      <w:pPr>
        <w:pStyle w:val="Rubrik"/>
      </w:pPr>
      <w:bookmarkStart w:id="0" w:name="Start"/>
      <w:bookmarkEnd w:id="0"/>
      <w:r>
        <w:t>Svar på fråga 201</w:t>
      </w:r>
      <w:r w:rsidR="00954033">
        <w:t>9</w:t>
      </w:r>
      <w:r>
        <w:t>/</w:t>
      </w:r>
      <w:r w:rsidR="00954033">
        <w:t>20</w:t>
      </w:r>
      <w:r>
        <w:t>:</w:t>
      </w:r>
      <w:r w:rsidR="002725D3">
        <w:t>1575</w:t>
      </w:r>
      <w:r>
        <w:t xml:space="preserve"> av </w:t>
      </w:r>
      <w:r w:rsidR="002725D3">
        <w:t>Sara Gille</w:t>
      </w:r>
      <w:r>
        <w:t xml:space="preserve"> (</w:t>
      </w:r>
      <w:r w:rsidR="002725D3">
        <w:t>SD</w:t>
      </w:r>
      <w:r>
        <w:t>)</w:t>
      </w:r>
      <w:r>
        <w:br/>
      </w:r>
      <w:r w:rsidR="002725D3">
        <w:t>Medicinsk utrustning till Sudan</w:t>
      </w:r>
    </w:p>
    <w:p w14:paraId="2D25CB5C" w14:textId="2EA1C5C9" w:rsidR="00954033" w:rsidRPr="00954033" w:rsidRDefault="002725D3" w:rsidP="00954033">
      <w:pPr>
        <w:rPr>
          <w:rFonts w:cs="Arial"/>
        </w:rPr>
      </w:pPr>
      <w:r>
        <w:rPr>
          <w:rFonts w:cs="Arial"/>
        </w:rPr>
        <w:t>Sara Gille</w:t>
      </w:r>
      <w:r w:rsidR="00180AB7" w:rsidRPr="009F4ECA">
        <w:rPr>
          <w:rFonts w:cs="Arial"/>
        </w:rPr>
        <w:t xml:space="preserve"> har </w:t>
      </w:r>
      <w:r>
        <w:rPr>
          <w:rFonts w:cs="Arial"/>
        </w:rPr>
        <w:t>frågat</w:t>
      </w:r>
      <w:r w:rsidR="00180AB7" w:rsidRPr="00180AB7">
        <w:rPr>
          <w:rFonts w:cs="Arial"/>
        </w:rPr>
        <w:t xml:space="preserve"> </w:t>
      </w:r>
      <w:r>
        <w:rPr>
          <w:rFonts w:cs="Arial"/>
        </w:rPr>
        <w:t>utrikesminister Ann Linde o</w:t>
      </w:r>
      <w:bookmarkStart w:id="1" w:name="_GoBack"/>
      <w:bookmarkEnd w:id="1"/>
      <w:r>
        <w:rPr>
          <w:rFonts w:cs="Arial"/>
        </w:rPr>
        <w:t>m</w:t>
      </w:r>
      <w:r w:rsidR="001943E0">
        <w:rPr>
          <w:rFonts w:cs="Arial"/>
        </w:rPr>
        <w:t xml:space="preserve"> regeringen anser att det är rätt att skänka bort 100 ton av Sveriges medicinska utrustning till Sudan</w:t>
      </w:r>
      <w:r w:rsidR="008B23EC">
        <w:rPr>
          <w:rFonts w:cs="Arial"/>
        </w:rPr>
        <w:t xml:space="preserve"> samtidigt som vi själva lider brist på det</w:t>
      </w:r>
      <w:r w:rsidR="001943E0">
        <w:rPr>
          <w:rFonts w:cs="Arial"/>
        </w:rPr>
        <w:t xml:space="preserve">. </w:t>
      </w:r>
      <w:r w:rsidR="00113360">
        <w:rPr>
          <w:rFonts w:cs="Arial"/>
        </w:rPr>
        <w:t xml:space="preserve">Frågan har överlämnats till mig. </w:t>
      </w:r>
    </w:p>
    <w:p w14:paraId="26EF73DB" w14:textId="76A44F1A" w:rsidR="00081081" w:rsidRDefault="00954033" w:rsidP="00954033">
      <w:pPr>
        <w:rPr>
          <w:rFonts w:cs="Arial"/>
        </w:rPr>
      </w:pPr>
      <w:r>
        <w:rPr>
          <w:rFonts w:cs="Arial"/>
        </w:rPr>
        <w:t xml:space="preserve">Låt mig först konstatera att </w:t>
      </w:r>
      <w:r w:rsidR="00AF11BE">
        <w:rPr>
          <w:rFonts w:cs="Arial"/>
        </w:rPr>
        <w:t>i</w:t>
      </w:r>
      <w:r w:rsidR="001943E0">
        <w:rPr>
          <w:rFonts w:cs="Arial"/>
        </w:rPr>
        <w:t xml:space="preserve">ngenting i </w:t>
      </w:r>
      <w:r w:rsidR="008B23EC">
        <w:rPr>
          <w:rFonts w:cs="Arial"/>
        </w:rPr>
        <w:t>den frakt</w:t>
      </w:r>
      <w:r w:rsidR="003A5FA8">
        <w:rPr>
          <w:rFonts w:cs="Arial"/>
        </w:rPr>
        <w:t xml:space="preserve"> som </w:t>
      </w:r>
      <w:r w:rsidR="001943E0">
        <w:rPr>
          <w:rFonts w:cs="Arial"/>
        </w:rPr>
        <w:t xml:space="preserve">sändes till Sudan </w:t>
      </w:r>
      <w:r w:rsidR="00113360">
        <w:rPr>
          <w:rFonts w:cs="Arial"/>
        </w:rPr>
        <w:t xml:space="preserve">den 10 juni </w:t>
      </w:r>
      <w:r w:rsidR="001943E0">
        <w:rPr>
          <w:rFonts w:cs="Arial"/>
        </w:rPr>
        <w:t xml:space="preserve">var avsett för svenskt bruk. </w:t>
      </w:r>
      <w:r w:rsidR="008B23EC">
        <w:rPr>
          <w:rFonts w:cs="Arial"/>
        </w:rPr>
        <w:t>Frakten</w:t>
      </w:r>
      <w:r w:rsidR="00175F6B">
        <w:rPr>
          <w:rFonts w:cs="Arial"/>
        </w:rPr>
        <w:t>,</w:t>
      </w:r>
      <w:r w:rsidR="008B23EC">
        <w:rPr>
          <w:rFonts w:cs="Arial"/>
        </w:rPr>
        <w:t xml:space="preserve"> som innehöll mediciner och medicinsk utrustning</w:t>
      </w:r>
      <w:r w:rsidR="00175F6B">
        <w:rPr>
          <w:rFonts w:cs="Arial"/>
        </w:rPr>
        <w:t>,</w:t>
      </w:r>
      <w:r w:rsidR="008B23EC">
        <w:rPr>
          <w:rFonts w:cs="Arial"/>
        </w:rPr>
        <w:t xml:space="preserve"> </w:t>
      </w:r>
      <w:r w:rsidR="001943E0">
        <w:rPr>
          <w:rFonts w:cs="Arial"/>
        </w:rPr>
        <w:t xml:space="preserve">tillhörde olika FN-organ och </w:t>
      </w:r>
      <w:r w:rsidR="001474E5">
        <w:rPr>
          <w:rFonts w:cs="Arial"/>
        </w:rPr>
        <w:t xml:space="preserve">andra </w:t>
      </w:r>
      <w:r w:rsidR="001943E0">
        <w:rPr>
          <w:rFonts w:cs="Arial"/>
        </w:rPr>
        <w:t>humanitära organisationer</w:t>
      </w:r>
      <w:r w:rsidR="00175F6B">
        <w:rPr>
          <w:rFonts w:cs="Arial"/>
        </w:rPr>
        <w:t>,</w:t>
      </w:r>
      <w:r w:rsidR="001943E0">
        <w:rPr>
          <w:rFonts w:cs="Arial"/>
        </w:rPr>
        <w:t xml:space="preserve"> och </w:t>
      </w:r>
      <w:r w:rsidR="008B23EC">
        <w:rPr>
          <w:rFonts w:cs="Arial"/>
        </w:rPr>
        <w:t xml:space="preserve">den </w:t>
      </w:r>
      <w:r w:rsidR="001943E0">
        <w:rPr>
          <w:rFonts w:cs="Arial"/>
        </w:rPr>
        <w:t>var avse</w:t>
      </w:r>
      <w:r w:rsidR="00175F6B">
        <w:rPr>
          <w:rFonts w:cs="Arial"/>
        </w:rPr>
        <w:t>dd</w:t>
      </w:r>
      <w:r w:rsidR="001943E0">
        <w:rPr>
          <w:rFonts w:cs="Arial"/>
        </w:rPr>
        <w:t xml:space="preserve"> för covid-19-respons i humanitär kris</w:t>
      </w:r>
      <w:r w:rsidR="00175F6B">
        <w:rPr>
          <w:rFonts w:cs="Arial"/>
        </w:rPr>
        <w:t>.</w:t>
      </w:r>
      <w:r w:rsidR="001943E0">
        <w:rPr>
          <w:rFonts w:cs="Arial"/>
        </w:rPr>
        <w:t xml:space="preserve"> </w:t>
      </w:r>
    </w:p>
    <w:p w14:paraId="18442FFB" w14:textId="20060853" w:rsidR="00113360" w:rsidRDefault="00113360" w:rsidP="009157F4">
      <w:pPr>
        <w:rPr>
          <w:rFonts w:cs="Arial"/>
        </w:rPr>
      </w:pPr>
      <w:r>
        <w:rPr>
          <w:rFonts w:cs="Arial"/>
        </w:rPr>
        <w:t>Leverans</w:t>
      </w:r>
      <w:r w:rsidR="00175F6B">
        <w:rPr>
          <w:rFonts w:cs="Arial"/>
        </w:rPr>
        <w:t>en</w:t>
      </w:r>
      <w:r w:rsidR="00027C70">
        <w:rPr>
          <w:rFonts w:cs="Arial"/>
        </w:rPr>
        <w:t xml:space="preserve"> </w:t>
      </w:r>
      <w:r>
        <w:rPr>
          <w:rFonts w:cs="Arial"/>
        </w:rPr>
        <w:t xml:space="preserve">av medicinsk utrustning och förnödenheter till Sudan </w:t>
      </w:r>
      <w:r w:rsidR="00175F6B">
        <w:rPr>
          <w:rFonts w:cs="Arial"/>
        </w:rPr>
        <w:t>var</w:t>
      </w:r>
      <w:r>
        <w:rPr>
          <w:rFonts w:cs="Arial"/>
        </w:rPr>
        <w:t xml:space="preserve"> en del av EU</w:t>
      </w:r>
      <w:r w:rsidR="001474E5">
        <w:rPr>
          <w:rFonts w:cs="Arial"/>
        </w:rPr>
        <w:t xml:space="preserve">:s </w:t>
      </w:r>
      <w:r>
        <w:rPr>
          <w:rFonts w:cs="Arial"/>
        </w:rPr>
        <w:t xml:space="preserve">initiativ om humanitära luftbroar till länder dit det </w:t>
      </w:r>
      <w:r w:rsidR="00131460">
        <w:rPr>
          <w:rFonts w:cs="Arial"/>
        </w:rPr>
        <w:t>på grund av</w:t>
      </w:r>
      <w:r>
        <w:rPr>
          <w:rFonts w:cs="Arial"/>
        </w:rPr>
        <w:t xml:space="preserve"> </w:t>
      </w:r>
      <w:r w:rsidR="00AF11BE">
        <w:rPr>
          <w:rFonts w:cs="Arial"/>
        </w:rPr>
        <w:t xml:space="preserve">covid-19-krisen </w:t>
      </w:r>
      <w:r>
        <w:rPr>
          <w:rFonts w:cs="Arial"/>
        </w:rPr>
        <w:t xml:space="preserve">för närvarande inte går att flyga på annat sätt. </w:t>
      </w:r>
      <w:r w:rsidR="00027C70">
        <w:rPr>
          <w:rFonts w:cs="Arial"/>
        </w:rPr>
        <w:t>Det är EU</w:t>
      </w:r>
      <w:r w:rsidR="001474E5">
        <w:rPr>
          <w:rFonts w:cs="Arial"/>
        </w:rPr>
        <w:t>-kommissionens</w:t>
      </w:r>
      <w:r w:rsidR="00027C70">
        <w:rPr>
          <w:rFonts w:cs="Arial"/>
        </w:rPr>
        <w:t xml:space="preserve"> generaldirektorat för europeiskt civilskydd och humanitära biståndsåtgärder (ECHO) som samordnar dessa humanitära luftbroar till ett antal länder </w:t>
      </w:r>
      <w:r w:rsidR="008B23EC">
        <w:rPr>
          <w:rFonts w:cs="Arial"/>
        </w:rPr>
        <w:t>som befinner sig i humanitär kris och</w:t>
      </w:r>
      <w:r w:rsidR="00027C70">
        <w:rPr>
          <w:rFonts w:cs="Arial"/>
        </w:rPr>
        <w:t xml:space="preserve"> som behöver hjälp med covid-19-respons. </w:t>
      </w:r>
      <w:r w:rsidR="00175F6B">
        <w:rPr>
          <w:rFonts w:cs="Arial"/>
        </w:rPr>
        <w:t>Kostnaden står EU för, men f</w:t>
      </w:r>
      <w:r w:rsidR="00027C70">
        <w:rPr>
          <w:rFonts w:cs="Arial"/>
        </w:rPr>
        <w:t xml:space="preserve">ör varje luftbro </w:t>
      </w:r>
      <w:r w:rsidR="001474E5">
        <w:rPr>
          <w:rFonts w:cs="Arial"/>
        </w:rPr>
        <w:t xml:space="preserve">samarbetar </w:t>
      </w:r>
      <w:r w:rsidR="00027C70">
        <w:rPr>
          <w:rFonts w:cs="Arial"/>
        </w:rPr>
        <w:t xml:space="preserve">ECHO </w:t>
      </w:r>
      <w:r w:rsidR="001474E5">
        <w:rPr>
          <w:rFonts w:cs="Arial"/>
        </w:rPr>
        <w:t xml:space="preserve">med </w:t>
      </w:r>
      <w:r w:rsidR="00027C70">
        <w:rPr>
          <w:rFonts w:cs="Arial"/>
        </w:rPr>
        <w:t>en EU-medlemsstat</w:t>
      </w:r>
      <w:r w:rsidR="001474E5">
        <w:rPr>
          <w:rFonts w:cs="Arial"/>
        </w:rPr>
        <w:t>.</w:t>
      </w:r>
      <w:r w:rsidR="00027C70">
        <w:rPr>
          <w:rFonts w:cs="Arial"/>
        </w:rPr>
        <w:t xml:space="preserve"> Sverige </w:t>
      </w:r>
      <w:r w:rsidR="001474E5">
        <w:rPr>
          <w:rFonts w:cs="Arial"/>
        </w:rPr>
        <w:t>har tagit på sig</w:t>
      </w:r>
      <w:r w:rsidR="00027C70">
        <w:rPr>
          <w:rFonts w:cs="Arial"/>
        </w:rPr>
        <w:t xml:space="preserve"> den rollen</w:t>
      </w:r>
      <w:r w:rsidR="001474E5">
        <w:rPr>
          <w:rFonts w:cs="Arial"/>
        </w:rPr>
        <w:t xml:space="preserve"> vad gäller Sudan</w:t>
      </w:r>
      <w:r w:rsidR="00175F6B">
        <w:rPr>
          <w:rFonts w:cs="Arial"/>
        </w:rPr>
        <w:t xml:space="preserve">. </w:t>
      </w:r>
    </w:p>
    <w:p w14:paraId="13113454" w14:textId="3D63A380" w:rsidR="003A5FA8" w:rsidRDefault="003A5FA8" w:rsidP="003A5FA8">
      <w:r>
        <w:t>De humanitära behoven i Sudan är enorma. Landet befann sig redan före covid-19 i en svår ekonomisk och humanitär kris</w:t>
      </w:r>
      <w:r w:rsidR="00AF11BE">
        <w:t>. L</w:t>
      </w:r>
      <w:r>
        <w:t xml:space="preserve">äget har förvärrats ytterligare av pandemin. </w:t>
      </w:r>
      <w:r w:rsidR="003552C5">
        <w:t xml:space="preserve">Sverige har ett långsiktigt utvecklingssamarbete med Sudan och stödjer den civilledda övergångsregeringen och dess reformarbete. </w:t>
      </w:r>
      <w:r>
        <w:t xml:space="preserve">Jag är stolt över </w:t>
      </w:r>
      <w:r w:rsidR="001474E5">
        <w:t xml:space="preserve">att </w:t>
      </w:r>
      <w:r>
        <w:t>Sverige</w:t>
      </w:r>
      <w:r w:rsidR="003552C5">
        <w:t xml:space="preserve"> därtill</w:t>
      </w:r>
      <w:r>
        <w:t xml:space="preserve"> som en del i detta EU-initiativ är med och gör en avgörande insats för att rädda liv och minska smittspridning i Sudan. Det gläder mig också att ett andra </w:t>
      </w:r>
      <w:r w:rsidR="001474E5">
        <w:t>flyg</w:t>
      </w:r>
      <w:r>
        <w:t xml:space="preserve">plan med </w:t>
      </w:r>
      <w:r>
        <w:lastRenderedPageBreak/>
        <w:t xml:space="preserve">förnödenheter och humanitär personal </w:t>
      </w:r>
      <w:r w:rsidR="00175F6B">
        <w:t>lyfter till Sudan idag</w:t>
      </w:r>
      <w:r w:rsidR="00AF11BE">
        <w:t xml:space="preserve">. </w:t>
      </w:r>
      <w:bookmarkStart w:id="2" w:name="_Hlk43282741"/>
      <w:r w:rsidR="00AF11BE">
        <w:t>J</w:t>
      </w:r>
      <w:r w:rsidR="00175F6B">
        <w:t xml:space="preserve">ag vill särskilt tacka Svenska </w:t>
      </w:r>
      <w:r w:rsidR="00AF11BE">
        <w:t xml:space="preserve">Röda Korset </w:t>
      </w:r>
      <w:r w:rsidR="00175F6B">
        <w:t xml:space="preserve">för deras bidrag till denna </w:t>
      </w:r>
      <w:r w:rsidR="00886F9A">
        <w:t xml:space="preserve">andra </w:t>
      </w:r>
      <w:r w:rsidR="00175F6B">
        <w:t>humanitära insats.</w:t>
      </w:r>
      <w:bookmarkEnd w:id="2"/>
      <w:r w:rsidR="007673DE">
        <w:t xml:space="preserve"> </w:t>
      </w:r>
    </w:p>
    <w:p w14:paraId="1F1E2445" w14:textId="0C1B708F" w:rsidR="00180AB7" w:rsidRPr="00180AB7" w:rsidRDefault="00180AB7" w:rsidP="006A12F1">
      <w:pPr>
        <w:pStyle w:val="Brdtext"/>
      </w:pPr>
      <w:r w:rsidRPr="00180AB7">
        <w:t xml:space="preserve">Stockholm den </w:t>
      </w:r>
      <w:sdt>
        <w:sdtPr>
          <w:id w:val="-1225218591"/>
          <w:placeholder>
            <w:docPart w:val="C98A45F7EA8E42D18D799B645AD9333D"/>
          </w:placeholder>
          <w:dataBinding w:prefixMappings="xmlns:ns0='http://lp/documentinfo/RK' " w:xpath="/ns0:DocumentInfo[1]/ns0:BaseInfo[1]/ns0:HeaderDate[1]" w:storeItemID="{35542B1F-3FFF-46D1-8E44-8CD6F8F08FB5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75F6B">
            <w:t xml:space="preserve">24 juni </w:t>
          </w:r>
          <w:r w:rsidR="009F4ECA">
            <w:t>2020</w:t>
          </w:r>
        </w:sdtContent>
      </w:sdt>
    </w:p>
    <w:p w14:paraId="6262347F" w14:textId="77777777" w:rsidR="00180AB7" w:rsidRPr="00180AB7" w:rsidRDefault="00180AB7" w:rsidP="004E7A8F">
      <w:pPr>
        <w:pStyle w:val="Brdtextutanavstnd"/>
      </w:pPr>
    </w:p>
    <w:p w14:paraId="6C84C646" w14:textId="77777777" w:rsidR="00180AB7" w:rsidRPr="00180AB7" w:rsidRDefault="00180AB7" w:rsidP="004E7A8F">
      <w:pPr>
        <w:pStyle w:val="Brdtextutanavstnd"/>
      </w:pPr>
    </w:p>
    <w:p w14:paraId="3CB758FA" w14:textId="77777777" w:rsidR="00180AB7" w:rsidRPr="00180AB7" w:rsidRDefault="00180AB7" w:rsidP="00422A41">
      <w:pPr>
        <w:pStyle w:val="Brdtext"/>
      </w:pPr>
      <w:r>
        <w:t>Peter Eriksson</w:t>
      </w:r>
    </w:p>
    <w:p w14:paraId="6FDE908E" w14:textId="77777777" w:rsidR="009F4ECA" w:rsidRDefault="009F4ECA" w:rsidP="00DB48AB">
      <w:pPr>
        <w:pStyle w:val="Brdtext"/>
      </w:pPr>
    </w:p>
    <w:p w14:paraId="200D569A" w14:textId="77777777" w:rsidR="009F4ECA" w:rsidRDefault="009F4ECA" w:rsidP="00DB48AB">
      <w:pPr>
        <w:pStyle w:val="Brdtext"/>
      </w:pPr>
    </w:p>
    <w:p w14:paraId="76461341" w14:textId="77777777" w:rsidR="009F4ECA" w:rsidRDefault="009F4ECA" w:rsidP="00DB48AB">
      <w:pPr>
        <w:pStyle w:val="Brdtext"/>
      </w:pPr>
    </w:p>
    <w:p w14:paraId="15D3F6EB" w14:textId="77777777" w:rsidR="009F4ECA" w:rsidRDefault="009F4ECA" w:rsidP="00DB48AB">
      <w:pPr>
        <w:pStyle w:val="Brdtext"/>
      </w:pPr>
    </w:p>
    <w:p w14:paraId="43BFEE78" w14:textId="77777777" w:rsidR="009F4ECA" w:rsidRDefault="009F4ECA" w:rsidP="00DB48AB">
      <w:pPr>
        <w:pStyle w:val="Brdtext"/>
      </w:pPr>
    </w:p>
    <w:p w14:paraId="60DD37E0" w14:textId="49F2B8BE" w:rsidR="00180AB7" w:rsidRPr="00180AB7" w:rsidRDefault="00180AB7" w:rsidP="00DB48AB">
      <w:pPr>
        <w:pStyle w:val="Brdtext"/>
      </w:pPr>
    </w:p>
    <w:sectPr w:rsidR="00180AB7" w:rsidRPr="00180AB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BBA39" w14:textId="77777777" w:rsidR="007C0CFE" w:rsidRDefault="007C0CFE" w:rsidP="00A87A54">
      <w:pPr>
        <w:spacing w:after="0" w:line="240" w:lineRule="auto"/>
      </w:pPr>
      <w:r>
        <w:separator/>
      </w:r>
    </w:p>
  </w:endnote>
  <w:endnote w:type="continuationSeparator" w:id="0">
    <w:p w14:paraId="431E53EA" w14:textId="77777777" w:rsidR="007C0CFE" w:rsidRDefault="007C0CF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C286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ED6E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42BCC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BA25A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50DA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A9A5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4AA50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1B68DD" w14:textId="77777777" w:rsidTr="00C26068">
      <w:trPr>
        <w:trHeight w:val="227"/>
      </w:trPr>
      <w:tc>
        <w:tcPr>
          <w:tcW w:w="4074" w:type="dxa"/>
        </w:tcPr>
        <w:p w14:paraId="2D3592C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4D49F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92C1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D976D" w14:textId="77777777" w:rsidR="007C0CFE" w:rsidRDefault="007C0CFE" w:rsidP="00A87A54">
      <w:pPr>
        <w:spacing w:after="0" w:line="240" w:lineRule="auto"/>
      </w:pPr>
      <w:r>
        <w:separator/>
      </w:r>
    </w:p>
  </w:footnote>
  <w:footnote w:type="continuationSeparator" w:id="0">
    <w:p w14:paraId="686B32EF" w14:textId="77777777" w:rsidR="007C0CFE" w:rsidRDefault="007C0CF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80AB7" w14:paraId="2443AB6C" w14:textId="77777777" w:rsidTr="00C93EBA">
      <w:trPr>
        <w:trHeight w:val="227"/>
      </w:trPr>
      <w:tc>
        <w:tcPr>
          <w:tcW w:w="5534" w:type="dxa"/>
        </w:tcPr>
        <w:p w14:paraId="119780A7" w14:textId="77777777" w:rsidR="00180AB7" w:rsidRPr="007D73AB" w:rsidRDefault="00180AB7">
          <w:pPr>
            <w:pStyle w:val="Sidhuvud"/>
          </w:pPr>
        </w:p>
      </w:tc>
      <w:tc>
        <w:tcPr>
          <w:tcW w:w="3170" w:type="dxa"/>
          <w:vAlign w:val="bottom"/>
        </w:tcPr>
        <w:p w14:paraId="7C2F345F" w14:textId="77777777" w:rsidR="00180AB7" w:rsidRPr="007D73AB" w:rsidRDefault="00180AB7" w:rsidP="00340DE0">
          <w:pPr>
            <w:pStyle w:val="Sidhuvud"/>
          </w:pPr>
        </w:p>
      </w:tc>
      <w:tc>
        <w:tcPr>
          <w:tcW w:w="1134" w:type="dxa"/>
        </w:tcPr>
        <w:p w14:paraId="39F91912" w14:textId="77777777" w:rsidR="00180AB7" w:rsidRDefault="00180AB7" w:rsidP="005A703A">
          <w:pPr>
            <w:pStyle w:val="Sidhuvud"/>
          </w:pPr>
        </w:p>
      </w:tc>
    </w:tr>
    <w:tr w:rsidR="00180AB7" w14:paraId="7F9159E1" w14:textId="77777777" w:rsidTr="00C93EBA">
      <w:trPr>
        <w:trHeight w:val="1928"/>
      </w:trPr>
      <w:tc>
        <w:tcPr>
          <w:tcW w:w="5534" w:type="dxa"/>
        </w:tcPr>
        <w:p w14:paraId="53140694" w14:textId="77777777" w:rsidR="00180AB7" w:rsidRPr="00340DE0" w:rsidRDefault="00180A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AB8117" wp14:editId="5F8439A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4D4C62" w14:textId="77777777" w:rsidR="00180AB7" w:rsidRPr="00710A6C" w:rsidRDefault="00180AB7" w:rsidP="00EE3C0F">
          <w:pPr>
            <w:pStyle w:val="Sidhuvud"/>
            <w:rPr>
              <w:b/>
            </w:rPr>
          </w:pPr>
        </w:p>
        <w:p w14:paraId="2A7825AB" w14:textId="77777777" w:rsidR="00180AB7" w:rsidRDefault="00180AB7" w:rsidP="00EE3C0F">
          <w:pPr>
            <w:pStyle w:val="Sidhuvud"/>
          </w:pPr>
        </w:p>
        <w:p w14:paraId="5E49D155" w14:textId="77777777" w:rsidR="00180AB7" w:rsidRDefault="00180AB7" w:rsidP="00EE3C0F">
          <w:pPr>
            <w:pStyle w:val="Sidhuvud"/>
          </w:pPr>
        </w:p>
        <w:p w14:paraId="50F09D45" w14:textId="77777777" w:rsidR="00180AB7" w:rsidRDefault="00180A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DB4259BD5C4EFBBFD89E0670FDFA6E"/>
            </w:placeholder>
            <w:showingPlcHdr/>
            <w:dataBinding w:prefixMappings="xmlns:ns0='http://lp/documentinfo/RK' " w:xpath="/ns0:DocumentInfo[1]/ns0:BaseInfo[1]/ns0:Dnr[1]" w:storeItemID="{35542B1F-3FFF-46D1-8E44-8CD6F8F08FB5}"/>
            <w:text/>
          </w:sdtPr>
          <w:sdtEndPr/>
          <w:sdtContent>
            <w:p w14:paraId="39CE2F6B" w14:textId="77777777" w:rsidR="00180AB7" w:rsidRDefault="00180A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CFAD685D034648B668E4C3E2B0CEBC"/>
            </w:placeholder>
            <w:showingPlcHdr/>
            <w:dataBinding w:prefixMappings="xmlns:ns0='http://lp/documentinfo/RK' " w:xpath="/ns0:DocumentInfo[1]/ns0:BaseInfo[1]/ns0:DocNumber[1]" w:storeItemID="{35542B1F-3FFF-46D1-8E44-8CD6F8F08FB5}"/>
            <w:text/>
          </w:sdtPr>
          <w:sdtEndPr/>
          <w:sdtContent>
            <w:p w14:paraId="35FDDD0F" w14:textId="77777777" w:rsidR="00180AB7" w:rsidRDefault="00180A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166356" w14:textId="77777777" w:rsidR="00180AB7" w:rsidRDefault="00180AB7" w:rsidP="00EE3C0F">
          <w:pPr>
            <w:pStyle w:val="Sidhuvud"/>
          </w:pPr>
        </w:p>
      </w:tc>
      <w:tc>
        <w:tcPr>
          <w:tcW w:w="1134" w:type="dxa"/>
        </w:tcPr>
        <w:p w14:paraId="60EDC0BE" w14:textId="77777777" w:rsidR="00180AB7" w:rsidRDefault="00180AB7" w:rsidP="0094502D">
          <w:pPr>
            <w:pStyle w:val="Sidhuvud"/>
          </w:pPr>
        </w:p>
        <w:p w14:paraId="1C082572" w14:textId="77777777" w:rsidR="00180AB7" w:rsidRPr="0094502D" w:rsidRDefault="00180AB7" w:rsidP="00EC71A6">
          <w:pPr>
            <w:pStyle w:val="Sidhuvud"/>
          </w:pPr>
        </w:p>
      </w:tc>
    </w:tr>
    <w:tr w:rsidR="00180AB7" w14:paraId="668616E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D1CE4EB6DD64D64A9DDA2ABDA5A1B4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321A48" w14:textId="77777777" w:rsidR="00741611" w:rsidRDefault="00180AB7" w:rsidP="00340DE0">
              <w:pPr>
                <w:pStyle w:val="Sidhuvud"/>
                <w:rPr>
                  <w:b/>
                </w:rPr>
              </w:pPr>
              <w:r w:rsidRPr="00180AB7">
                <w:rPr>
                  <w:b/>
                </w:rPr>
                <w:t>Utrikesdepartemente</w:t>
              </w:r>
              <w:r w:rsidR="00741611">
                <w:rPr>
                  <w:b/>
                </w:rPr>
                <w:t>t</w:t>
              </w:r>
            </w:p>
            <w:p w14:paraId="4B26F447" w14:textId="77777777" w:rsidR="00741611" w:rsidRDefault="00741611" w:rsidP="00340DE0">
              <w:pPr>
                <w:pStyle w:val="Sidhuvud"/>
              </w:pPr>
              <w:r>
                <w:t>Statsrådet Eriksson</w:t>
              </w:r>
            </w:p>
            <w:p w14:paraId="30762382" w14:textId="77777777" w:rsidR="00741611" w:rsidRDefault="00741611" w:rsidP="00340DE0">
              <w:pPr>
                <w:pStyle w:val="Sidhuvud"/>
              </w:pPr>
            </w:p>
            <w:p w14:paraId="0B8498A5" w14:textId="25D9ACCC" w:rsidR="00180AB7" w:rsidRPr="00741611" w:rsidRDefault="00180AB7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4FF5FBBCF60478EB61603E63ACB9DFF"/>
            </w:placeholder>
            <w:dataBinding w:prefixMappings="xmlns:ns0='http://lp/documentinfo/RK' " w:xpath="/ns0:DocumentInfo[1]/ns0:BaseInfo[1]/ns0:Recipient[1]" w:storeItemID="{35542B1F-3FFF-46D1-8E44-8CD6F8F08FB5}"/>
            <w:text w:multiLine="1"/>
          </w:sdtPr>
          <w:sdtEndPr/>
          <w:sdtContent>
            <w:p w14:paraId="78E0B4ED" w14:textId="77777777" w:rsidR="00180AB7" w:rsidRDefault="00180AB7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5F89D0C5" w14:textId="77777777" w:rsidR="00741611" w:rsidRDefault="00741611" w:rsidP="00741611">
          <w:pPr>
            <w:rPr>
              <w:rFonts w:asciiTheme="majorHAnsi" w:hAnsiTheme="majorHAnsi"/>
              <w:sz w:val="19"/>
            </w:rPr>
          </w:pPr>
        </w:p>
        <w:p w14:paraId="451B0C54" w14:textId="77777777" w:rsidR="00741611" w:rsidRDefault="00741611" w:rsidP="00741611">
          <w:pPr>
            <w:rPr>
              <w:rFonts w:asciiTheme="majorHAnsi" w:hAnsiTheme="majorHAnsi"/>
              <w:sz w:val="19"/>
            </w:rPr>
          </w:pPr>
        </w:p>
        <w:p w14:paraId="39B4C889" w14:textId="2AC6E5A1" w:rsidR="00741611" w:rsidRPr="00741611" w:rsidRDefault="00741611" w:rsidP="00741611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tc>
        <w:tcPr>
          <w:tcW w:w="1134" w:type="dxa"/>
        </w:tcPr>
        <w:p w14:paraId="677DF753" w14:textId="77777777" w:rsidR="00180AB7" w:rsidRDefault="00180AB7" w:rsidP="003E6020">
          <w:pPr>
            <w:pStyle w:val="Sidhuvud"/>
          </w:pPr>
        </w:p>
      </w:tc>
    </w:tr>
  </w:tbl>
  <w:p w14:paraId="4129570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3172BE9"/>
    <w:multiLevelType w:val="hybridMultilevel"/>
    <w:tmpl w:val="867483A4"/>
    <w:lvl w:ilvl="0" w:tplc="21C4D15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2C5696"/>
    <w:multiLevelType w:val="hybridMultilevel"/>
    <w:tmpl w:val="001A6298"/>
    <w:lvl w:ilvl="0" w:tplc="719AAF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0977596"/>
    <w:multiLevelType w:val="multilevel"/>
    <w:tmpl w:val="5ECC47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9"/>
  </w:num>
  <w:num w:numId="45">
    <w:abstractNumId w:val="21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B7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27C70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081"/>
    <w:rsid w:val="00082374"/>
    <w:rsid w:val="000862E0"/>
    <w:rsid w:val="000873C3"/>
    <w:rsid w:val="00093408"/>
    <w:rsid w:val="00093BBF"/>
    <w:rsid w:val="0009435C"/>
    <w:rsid w:val="000A13CA"/>
    <w:rsid w:val="000A1F46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360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460"/>
    <w:rsid w:val="001318F5"/>
    <w:rsid w:val="001331B1"/>
    <w:rsid w:val="00134837"/>
    <w:rsid w:val="00135111"/>
    <w:rsid w:val="001428E2"/>
    <w:rsid w:val="0014661F"/>
    <w:rsid w:val="001474E5"/>
    <w:rsid w:val="00157E77"/>
    <w:rsid w:val="0016294F"/>
    <w:rsid w:val="00167FA8"/>
    <w:rsid w:val="0017099B"/>
    <w:rsid w:val="00170CE4"/>
    <w:rsid w:val="00170E3E"/>
    <w:rsid w:val="001711E4"/>
    <w:rsid w:val="0017300E"/>
    <w:rsid w:val="00173126"/>
    <w:rsid w:val="00175F6B"/>
    <w:rsid w:val="00176A26"/>
    <w:rsid w:val="001774F8"/>
    <w:rsid w:val="00180AB7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43E0"/>
    <w:rsid w:val="001943F7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5D9"/>
    <w:rsid w:val="002102FD"/>
    <w:rsid w:val="002116FE"/>
    <w:rsid w:val="00211B4E"/>
    <w:rsid w:val="00213204"/>
    <w:rsid w:val="00213258"/>
    <w:rsid w:val="0021604F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25D3"/>
    <w:rsid w:val="00273199"/>
    <w:rsid w:val="00274AA3"/>
    <w:rsid w:val="00275872"/>
    <w:rsid w:val="00281106"/>
    <w:rsid w:val="00282263"/>
    <w:rsid w:val="00282417"/>
    <w:rsid w:val="00282D27"/>
    <w:rsid w:val="002835BE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505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34C"/>
    <w:rsid w:val="003A1315"/>
    <w:rsid w:val="003A2E73"/>
    <w:rsid w:val="003A3071"/>
    <w:rsid w:val="003A5969"/>
    <w:rsid w:val="003A5C58"/>
    <w:rsid w:val="003A5FA8"/>
    <w:rsid w:val="003B03DB"/>
    <w:rsid w:val="003B0C81"/>
    <w:rsid w:val="003B33AE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812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77D"/>
    <w:rsid w:val="0044480E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4B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0C2D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F0F"/>
    <w:rsid w:val="005B537F"/>
    <w:rsid w:val="005C120D"/>
    <w:rsid w:val="005C15B3"/>
    <w:rsid w:val="005C6F80"/>
    <w:rsid w:val="005D07C2"/>
    <w:rsid w:val="005E1814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1611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3DE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F58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CF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6F9A"/>
    <w:rsid w:val="00887F86"/>
    <w:rsid w:val="00890876"/>
    <w:rsid w:val="00891929"/>
    <w:rsid w:val="00893029"/>
    <w:rsid w:val="0089514A"/>
    <w:rsid w:val="00895C2A"/>
    <w:rsid w:val="008961E0"/>
    <w:rsid w:val="008A03E9"/>
    <w:rsid w:val="008A0A0D"/>
    <w:rsid w:val="008A3961"/>
    <w:rsid w:val="008A4CEA"/>
    <w:rsid w:val="008A4D5C"/>
    <w:rsid w:val="008A7506"/>
    <w:rsid w:val="008B1603"/>
    <w:rsid w:val="008B20ED"/>
    <w:rsid w:val="008B23EC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7F4"/>
    <w:rsid w:val="00915D4C"/>
    <w:rsid w:val="009279B2"/>
    <w:rsid w:val="00935814"/>
    <w:rsid w:val="0094502D"/>
    <w:rsid w:val="00946561"/>
    <w:rsid w:val="00946B39"/>
    <w:rsid w:val="00947013"/>
    <w:rsid w:val="0095062C"/>
    <w:rsid w:val="00954033"/>
    <w:rsid w:val="009630BC"/>
    <w:rsid w:val="00973084"/>
    <w:rsid w:val="00974520"/>
    <w:rsid w:val="00974B59"/>
    <w:rsid w:val="00975341"/>
    <w:rsid w:val="0097653D"/>
    <w:rsid w:val="00984812"/>
    <w:rsid w:val="00984EA2"/>
    <w:rsid w:val="00986CC3"/>
    <w:rsid w:val="009874F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6B8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ECA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EBF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4C5D"/>
    <w:rsid w:val="00A75AB7"/>
    <w:rsid w:val="00A8483F"/>
    <w:rsid w:val="00A84F79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1B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004"/>
    <w:rsid w:val="00BC112B"/>
    <w:rsid w:val="00BC17DF"/>
    <w:rsid w:val="00BC6832"/>
    <w:rsid w:val="00BD0826"/>
    <w:rsid w:val="00BD15AB"/>
    <w:rsid w:val="00BD181D"/>
    <w:rsid w:val="00BD4D17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05D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6EE3"/>
    <w:rsid w:val="00C80AD4"/>
    <w:rsid w:val="00C80B5E"/>
    <w:rsid w:val="00C82ACF"/>
    <w:rsid w:val="00C9061B"/>
    <w:rsid w:val="00C924B0"/>
    <w:rsid w:val="00C93EBA"/>
    <w:rsid w:val="00CA0BD8"/>
    <w:rsid w:val="00CA5431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4482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598C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7CC"/>
    <w:rsid w:val="00E93339"/>
    <w:rsid w:val="00E96532"/>
    <w:rsid w:val="00E973A0"/>
    <w:rsid w:val="00EA1688"/>
    <w:rsid w:val="00EA1AFC"/>
    <w:rsid w:val="00EA2317"/>
    <w:rsid w:val="00EA4C83"/>
    <w:rsid w:val="00EB6A5C"/>
    <w:rsid w:val="00EB763D"/>
    <w:rsid w:val="00EB7FE4"/>
    <w:rsid w:val="00EC0A92"/>
    <w:rsid w:val="00EC12D6"/>
    <w:rsid w:val="00EC1DA0"/>
    <w:rsid w:val="00EC329B"/>
    <w:rsid w:val="00EC380E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30E"/>
    <w:rsid w:val="00EF4803"/>
    <w:rsid w:val="00EF5127"/>
    <w:rsid w:val="00F03EAC"/>
    <w:rsid w:val="00F04B7C"/>
    <w:rsid w:val="00F078B5"/>
    <w:rsid w:val="00F14024"/>
    <w:rsid w:val="00F14FA3"/>
    <w:rsid w:val="00F15DB1"/>
    <w:rsid w:val="00F21A08"/>
    <w:rsid w:val="00F24222"/>
    <w:rsid w:val="00F24297"/>
    <w:rsid w:val="00F2564A"/>
    <w:rsid w:val="00F25761"/>
    <w:rsid w:val="00F259D7"/>
    <w:rsid w:val="00F32D05"/>
    <w:rsid w:val="00F35263"/>
    <w:rsid w:val="00F35E34"/>
    <w:rsid w:val="00F403BF"/>
    <w:rsid w:val="00F4186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689"/>
    <w:rsid w:val="00F5674D"/>
    <w:rsid w:val="00F6392C"/>
    <w:rsid w:val="00F64256"/>
    <w:rsid w:val="00F66093"/>
    <w:rsid w:val="00F66657"/>
    <w:rsid w:val="00F6751E"/>
    <w:rsid w:val="00F70848"/>
    <w:rsid w:val="00F72777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D3CF13"/>
  <w15:docId w15:val="{F90AE5D5-1617-489C-8524-AF1EDBCC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5E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7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DB4259BD5C4EFBBFD89E0670FDF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1AD03-FDAE-4E5C-A4BD-0FB4BF64BD01}"/>
      </w:docPartPr>
      <w:docPartBody>
        <w:p w:rsidR="00B13650" w:rsidRDefault="00245B30" w:rsidP="00245B30">
          <w:pPr>
            <w:pStyle w:val="6BDB4259BD5C4EFBBFD89E0670FDFA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CFAD685D034648B668E4C3E2B0C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481CB-9805-47AA-A194-FD563AD3B82C}"/>
      </w:docPartPr>
      <w:docPartBody>
        <w:p w:rsidR="00B13650" w:rsidRDefault="00245B30" w:rsidP="00245B30">
          <w:pPr>
            <w:pStyle w:val="B2CFAD685D034648B668E4C3E2B0CE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1CE4EB6DD64D64A9DDA2ABDA5A1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7293C-4F9B-4BA9-B832-310BE57E4B3A}"/>
      </w:docPartPr>
      <w:docPartBody>
        <w:p w:rsidR="00B13650" w:rsidRDefault="00245B30" w:rsidP="00245B30">
          <w:pPr>
            <w:pStyle w:val="5D1CE4EB6DD64D64A9DDA2ABDA5A1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FF5FBBCF60478EB61603E63ACB9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01729-3442-4C64-8738-7D6B26E901C9}"/>
      </w:docPartPr>
      <w:docPartBody>
        <w:p w:rsidR="00B13650" w:rsidRDefault="00245B30" w:rsidP="00245B30">
          <w:pPr>
            <w:pStyle w:val="14FF5FBBCF60478EB61603E63ACB9D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8A45F7EA8E42D18D799B645AD93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F2A7F-8089-4439-852A-49BEC25BEFC1}"/>
      </w:docPartPr>
      <w:docPartBody>
        <w:p w:rsidR="00B13650" w:rsidRDefault="00245B30" w:rsidP="00245B30">
          <w:pPr>
            <w:pStyle w:val="C98A45F7EA8E42D18D799B645AD9333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30"/>
    <w:rsid w:val="001F622F"/>
    <w:rsid w:val="00245B30"/>
    <w:rsid w:val="00530D17"/>
    <w:rsid w:val="006B2758"/>
    <w:rsid w:val="0074171D"/>
    <w:rsid w:val="007D0C55"/>
    <w:rsid w:val="0092686D"/>
    <w:rsid w:val="00B13650"/>
    <w:rsid w:val="00F5708D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4DA3B0179047F3ABAD75F87A82AEF4">
    <w:name w:val="174DA3B0179047F3ABAD75F87A82AEF4"/>
    <w:rsid w:val="00245B30"/>
  </w:style>
  <w:style w:type="character" w:styleId="Platshllartext">
    <w:name w:val="Placeholder Text"/>
    <w:basedOn w:val="Standardstycketeckensnitt"/>
    <w:uiPriority w:val="99"/>
    <w:semiHidden/>
    <w:rsid w:val="00245B30"/>
    <w:rPr>
      <w:noProof w:val="0"/>
      <w:color w:val="808080"/>
    </w:rPr>
  </w:style>
  <w:style w:type="paragraph" w:customStyle="1" w:styleId="0B387C091A104903BF7D7CF6983A37D8">
    <w:name w:val="0B387C091A104903BF7D7CF6983A37D8"/>
    <w:rsid w:val="00245B30"/>
  </w:style>
  <w:style w:type="paragraph" w:customStyle="1" w:styleId="CB418B722A7B49838ACDD92D3DD79963">
    <w:name w:val="CB418B722A7B49838ACDD92D3DD79963"/>
    <w:rsid w:val="00245B30"/>
  </w:style>
  <w:style w:type="paragraph" w:customStyle="1" w:styleId="95F7EE65E4B643CDB8DD8B811FDC34EA">
    <w:name w:val="95F7EE65E4B643CDB8DD8B811FDC34EA"/>
    <w:rsid w:val="00245B30"/>
  </w:style>
  <w:style w:type="paragraph" w:customStyle="1" w:styleId="6BDB4259BD5C4EFBBFD89E0670FDFA6E">
    <w:name w:val="6BDB4259BD5C4EFBBFD89E0670FDFA6E"/>
    <w:rsid w:val="00245B30"/>
  </w:style>
  <w:style w:type="paragraph" w:customStyle="1" w:styleId="B2CFAD685D034648B668E4C3E2B0CEBC">
    <w:name w:val="B2CFAD685D034648B668E4C3E2B0CEBC"/>
    <w:rsid w:val="00245B30"/>
  </w:style>
  <w:style w:type="paragraph" w:customStyle="1" w:styleId="DB874204479F418B917765E2C562C5D3">
    <w:name w:val="DB874204479F418B917765E2C562C5D3"/>
    <w:rsid w:val="00245B30"/>
  </w:style>
  <w:style w:type="paragraph" w:customStyle="1" w:styleId="0E0113A782854294AF247ED4965DD9D2">
    <w:name w:val="0E0113A782854294AF247ED4965DD9D2"/>
    <w:rsid w:val="00245B30"/>
  </w:style>
  <w:style w:type="paragraph" w:customStyle="1" w:styleId="12B1EE770FDF426390DC8BDE58C59328">
    <w:name w:val="12B1EE770FDF426390DC8BDE58C59328"/>
    <w:rsid w:val="00245B30"/>
  </w:style>
  <w:style w:type="paragraph" w:customStyle="1" w:styleId="5D1CE4EB6DD64D64A9DDA2ABDA5A1B41">
    <w:name w:val="5D1CE4EB6DD64D64A9DDA2ABDA5A1B41"/>
    <w:rsid w:val="00245B30"/>
  </w:style>
  <w:style w:type="paragraph" w:customStyle="1" w:styleId="14FF5FBBCF60478EB61603E63ACB9DFF">
    <w:name w:val="14FF5FBBCF60478EB61603E63ACB9DFF"/>
    <w:rsid w:val="00245B30"/>
  </w:style>
  <w:style w:type="paragraph" w:customStyle="1" w:styleId="FA6DE418951E40C69CD3B6EAB6AE4513">
    <w:name w:val="FA6DE418951E40C69CD3B6EAB6AE4513"/>
    <w:rsid w:val="00245B30"/>
  </w:style>
  <w:style w:type="paragraph" w:customStyle="1" w:styleId="5E7927A3D46C468CBC7A577BDDF83BC8">
    <w:name w:val="5E7927A3D46C468CBC7A577BDDF83BC8"/>
    <w:rsid w:val="00245B30"/>
  </w:style>
  <w:style w:type="paragraph" w:customStyle="1" w:styleId="20E9407DCFFD44C3B8892DCA4CAD54AC">
    <w:name w:val="20E9407DCFFD44C3B8892DCA4CAD54AC"/>
    <w:rsid w:val="00245B30"/>
  </w:style>
  <w:style w:type="paragraph" w:customStyle="1" w:styleId="948E984BA666450F9A849455CBBE3489">
    <w:name w:val="948E984BA666450F9A849455CBBE3489"/>
    <w:rsid w:val="00245B30"/>
  </w:style>
  <w:style w:type="paragraph" w:customStyle="1" w:styleId="59832AA46581403C9B033CC36464157A">
    <w:name w:val="59832AA46581403C9B033CC36464157A"/>
    <w:rsid w:val="00245B30"/>
  </w:style>
  <w:style w:type="paragraph" w:customStyle="1" w:styleId="C98A45F7EA8E42D18D799B645AD9333D">
    <w:name w:val="C98A45F7EA8E42D18D799B645AD9333D"/>
    <w:rsid w:val="00245B30"/>
  </w:style>
  <w:style w:type="paragraph" w:customStyle="1" w:styleId="A138DA47B51843DFBBB404015A122236">
    <w:name w:val="A138DA47B51843DFBBB404015A122236"/>
    <w:rsid w:val="00245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2020-06-24T00:00:00</HeaderDate>
    <Office/>
    <Dnr/>
    <ParagrafNr/>
    <DocumentTitle/>
    <VisitingAddress/>
    <Extra1/>
    <Extra2/>
    <Extra3>Magdalena Schröder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2020-06-24T00:00:00</HeaderDate>
    <Office/>
    <Dnr/>
    <ParagrafNr/>
    <DocumentTitle/>
    <VisitingAddress/>
    <Extra1/>
    <Extra2/>
    <Extra3>Magdalena Schröder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fbb9179a-8ef4-439a-b6b2-6f123549ab45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21B72-65FC-4CF8-8992-EC8423AE5A9E}"/>
</file>

<file path=customXml/itemProps2.xml><?xml version="1.0" encoding="utf-8"?>
<ds:datastoreItem xmlns:ds="http://schemas.openxmlformats.org/officeDocument/2006/customXml" ds:itemID="{35542B1F-3FFF-46D1-8E44-8CD6F8F08FB5}"/>
</file>

<file path=customXml/itemProps3.xml><?xml version="1.0" encoding="utf-8"?>
<ds:datastoreItem xmlns:ds="http://schemas.openxmlformats.org/officeDocument/2006/customXml" ds:itemID="{C964CFF9-40BF-40AD-A70D-E72C78E803BA}"/>
</file>

<file path=customXml/itemProps4.xml><?xml version="1.0" encoding="utf-8"?>
<ds:datastoreItem xmlns:ds="http://schemas.openxmlformats.org/officeDocument/2006/customXml" ds:itemID="{0968CDB5-CA0C-44E1-91BC-98CE00BA53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A87EC3D-56FC-419E-96CC-021AF285D26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5542B1F-3FFF-46D1-8E44-8CD6F8F08FB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072D4E7-C743-49A7-9046-F626B654725D}"/>
</file>

<file path=customXml/itemProps8.xml><?xml version="1.0" encoding="utf-8"?>
<ds:datastoreItem xmlns:ds="http://schemas.openxmlformats.org/officeDocument/2006/customXml" ds:itemID="{FDE2A2AD-A4CC-4038-8E45-80A54F18AB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1575 av Sara Gille (SD) Medicinsk utrustning till Sudan.docx</dc:title>
  <dc:subject/>
  <dc:creator>Eva-Lena Gustafsson</dc:creator>
  <cp:keywords/>
  <dc:description/>
  <cp:lastModifiedBy>Eva-Lena Gustafsson</cp:lastModifiedBy>
  <cp:revision>2</cp:revision>
  <cp:lastPrinted>2020-02-17T10:27:00Z</cp:lastPrinted>
  <dcterms:created xsi:type="dcterms:W3CDTF">2020-06-23T14:41:00Z</dcterms:created>
  <dcterms:modified xsi:type="dcterms:W3CDTF">2020-06-23T14:41:00Z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49a47731-7946-4917-9dda-fcf0a0dcafd9</vt:lpwstr>
  </property>
</Properties>
</file>