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E77FD" w14:textId="4DBA11C4" w:rsidR="002A7DAD" w:rsidRDefault="002A7DAD" w:rsidP="00DA0661">
      <w:pPr>
        <w:pStyle w:val="Rubrik"/>
      </w:pPr>
      <w:bookmarkStart w:id="0" w:name="Start"/>
      <w:bookmarkEnd w:id="0"/>
      <w:r>
        <w:t xml:space="preserve">Svar på fråga </w:t>
      </w:r>
      <w:bookmarkStart w:id="1" w:name="_Hlk64021501"/>
      <w:r>
        <w:t>2020/21:1741 av Katarina Brännström (M)</w:t>
      </w:r>
      <w:r>
        <w:br/>
        <w:t>Hanteringen av pensionstillägget</w:t>
      </w:r>
      <w:bookmarkEnd w:id="1"/>
    </w:p>
    <w:p w14:paraId="505D379E" w14:textId="4DC83169" w:rsidR="002A7DAD" w:rsidRDefault="002A7DAD" w:rsidP="002749F7">
      <w:pPr>
        <w:pStyle w:val="Brdtext"/>
      </w:pPr>
      <w:r>
        <w:t xml:space="preserve">Katarina Brännström har frågat mig om jag avser vidta åtgärder för att förbättra informationen om och hanteringen av rörliga pensionsersättningar. </w:t>
      </w:r>
    </w:p>
    <w:p w14:paraId="2D0C5DA9" w14:textId="7BF6B186" w:rsidR="00D950B6" w:rsidRDefault="00B02526" w:rsidP="002749F7">
      <w:pPr>
        <w:pStyle w:val="Brdtext"/>
      </w:pPr>
      <w:r>
        <w:t xml:space="preserve">Jag delar bilden av att det är viktigt att information inte enbart tillhandahålls digitalt. </w:t>
      </w:r>
      <w:r w:rsidR="00483DCD">
        <w:t xml:space="preserve">Information, hur den är utformad och i vilka kanaler den skickas ut är viktiga men inte alltid enkla frågor. Pensionsmyndigheten har tydlig information om pensionstillägget på sin hemsida, men det är också viktigt att denna information </w:t>
      </w:r>
      <w:r>
        <w:t>erbjud</w:t>
      </w:r>
      <w:r w:rsidR="00483DCD">
        <w:t xml:space="preserve">s på annat sätt. </w:t>
      </w:r>
      <w:r w:rsidR="006312DB">
        <w:t>Den pågående pandemin påverkar dock möjligheten till fysiska kontakter vilket också skapar begränsningar för informationsgivningen.</w:t>
      </w:r>
    </w:p>
    <w:p w14:paraId="0334C113" w14:textId="50C4235D" w:rsidR="00B02526" w:rsidRDefault="00887C2C" w:rsidP="002749F7">
      <w:pPr>
        <w:pStyle w:val="Brdtext"/>
      </w:pPr>
      <w:r>
        <w:t xml:space="preserve">Pensionsmyndigheten är medveten om att många pensionärer och pensionssparare inte använder myndighetens webbtjänster och erbjuder därför alternativa kontaktvägar. Det </w:t>
      </w:r>
      <w:r w:rsidR="006312DB">
        <w:t xml:space="preserve">är viktigt </w:t>
      </w:r>
      <w:r>
        <w:t>att hitta en bra balans och v</w:t>
      </w:r>
      <w:r w:rsidR="00B02526">
        <w:t xml:space="preserve">i kommer </w:t>
      </w:r>
      <w:r>
        <w:t>därför</w:t>
      </w:r>
      <w:r w:rsidR="00B02526">
        <w:t xml:space="preserve"> att lyfta frågan med Pensionsmyndigheten om hur man säkerställer att informationen når även personer som </w:t>
      </w:r>
      <w:r>
        <w:t>inte kan eller vill använda digitala tjänster.</w:t>
      </w:r>
    </w:p>
    <w:p w14:paraId="57315BB8" w14:textId="77777777" w:rsidR="00E362DC" w:rsidRDefault="00E362DC" w:rsidP="002749F7">
      <w:pPr>
        <w:pStyle w:val="Brdtext"/>
      </w:pPr>
    </w:p>
    <w:p w14:paraId="232B8443" w14:textId="7EFBF6AF" w:rsidR="002A7DAD" w:rsidRDefault="002A7DA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B47B083117F48AEBF664F55A27FBDA7"/>
          </w:placeholder>
          <w:dataBinding w:prefixMappings="xmlns:ns0='http://lp/documentinfo/RK' " w:xpath="/ns0:DocumentInfo[1]/ns0:BaseInfo[1]/ns0:HeaderDate[1]" w:storeItemID="{183E4666-0EC9-4F06-A128-762F744BEE53}"/>
          <w:date w:fullDate="2021-02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33630">
            <w:t>18 februari 2021</w:t>
          </w:r>
        </w:sdtContent>
      </w:sdt>
    </w:p>
    <w:p w14:paraId="577DCC57" w14:textId="77777777" w:rsidR="002A7DAD" w:rsidRDefault="002A7DAD" w:rsidP="004E7A8F">
      <w:pPr>
        <w:pStyle w:val="Brdtextutanavstnd"/>
      </w:pPr>
    </w:p>
    <w:p w14:paraId="101502D2" w14:textId="77777777" w:rsidR="002A7DAD" w:rsidRDefault="002A7DAD" w:rsidP="004E7A8F">
      <w:pPr>
        <w:pStyle w:val="Brdtextutanavstnd"/>
      </w:pPr>
    </w:p>
    <w:p w14:paraId="1119E445" w14:textId="77777777" w:rsidR="002A7DAD" w:rsidRDefault="002A7DAD" w:rsidP="004E7A8F">
      <w:pPr>
        <w:pStyle w:val="Brdtextutanavstnd"/>
      </w:pPr>
    </w:p>
    <w:p w14:paraId="372DD949" w14:textId="357DEF74" w:rsidR="002A7DAD" w:rsidRPr="00DB48AB" w:rsidRDefault="002A7DAD" w:rsidP="00DB48AB">
      <w:pPr>
        <w:pStyle w:val="Brdtext"/>
      </w:pPr>
      <w:r>
        <w:t>Ardalan Shekarabi</w:t>
      </w:r>
    </w:p>
    <w:sectPr w:rsidR="002A7DA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5FDC3" w14:textId="77777777" w:rsidR="002A7DAD" w:rsidRDefault="002A7DAD" w:rsidP="00A87A54">
      <w:pPr>
        <w:spacing w:after="0" w:line="240" w:lineRule="auto"/>
      </w:pPr>
      <w:r>
        <w:separator/>
      </w:r>
    </w:p>
  </w:endnote>
  <w:endnote w:type="continuationSeparator" w:id="0">
    <w:p w14:paraId="5C7A5C6B" w14:textId="77777777" w:rsidR="002A7DAD" w:rsidRDefault="002A7D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A7BCC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B4BD14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1883DB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02C69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2B50A5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C4B59B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5321F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99B388C" w14:textId="77777777" w:rsidTr="00C26068">
      <w:trPr>
        <w:trHeight w:val="227"/>
      </w:trPr>
      <w:tc>
        <w:tcPr>
          <w:tcW w:w="4074" w:type="dxa"/>
        </w:tcPr>
        <w:p w14:paraId="11BDE9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DA9E3F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D5271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2D76F" w14:textId="77777777" w:rsidR="002A7DAD" w:rsidRDefault="002A7DAD" w:rsidP="00A87A54">
      <w:pPr>
        <w:spacing w:after="0" w:line="240" w:lineRule="auto"/>
      </w:pPr>
      <w:r>
        <w:separator/>
      </w:r>
    </w:p>
  </w:footnote>
  <w:footnote w:type="continuationSeparator" w:id="0">
    <w:p w14:paraId="4BB9CD66" w14:textId="77777777" w:rsidR="002A7DAD" w:rsidRDefault="002A7D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7DAD" w14:paraId="56FFA82F" w14:textId="77777777" w:rsidTr="00C93EBA">
      <w:trPr>
        <w:trHeight w:val="227"/>
      </w:trPr>
      <w:tc>
        <w:tcPr>
          <w:tcW w:w="5534" w:type="dxa"/>
        </w:tcPr>
        <w:p w14:paraId="72F35980" w14:textId="77777777" w:rsidR="002A7DAD" w:rsidRPr="007D73AB" w:rsidRDefault="002A7DAD">
          <w:pPr>
            <w:pStyle w:val="Sidhuvud"/>
          </w:pPr>
        </w:p>
      </w:tc>
      <w:tc>
        <w:tcPr>
          <w:tcW w:w="3170" w:type="dxa"/>
          <w:vAlign w:val="bottom"/>
        </w:tcPr>
        <w:p w14:paraId="7CBD77EF" w14:textId="77777777" w:rsidR="002A7DAD" w:rsidRPr="007D73AB" w:rsidRDefault="002A7DAD" w:rsidP="00340DE0">
          <w:pPr>
            <w:pStyle w:val="Sidhuvud"/>
          </w:pPr>
        </w:p>
      </w:tc>
      <w:tc>
        <w:tcPr>
          <w:tcW w:w="1134" w:type="dxa"/>
        </w:tcPr>
        <w:p w14:paraId="0BAF1685" w14:textId="77777777" w:rsidR="002A7DAD" w:rsidRDefault="002A7DAD" w:rsidP="005A703A">
          <w:pPr>
            <w:pStyle w:val="Sidhuvud"/>
          </w:pPr>
        </w:p>
      </w:tc>
    </w:tr>
    <w:tr w:rsidR="002A7DAD" w14:paraId="394F07DF" w14:textId="77777777" w:rsidTr="00C93EBA">
      <w:trPr>
        <w:trHeight w:val="1928"/>
      </w:trPr>
      <w:tc>
        <w:tcPr>
          <w:tcW w:w="5534" w:type="dxa"/>
        </w:tcPr>
        <w:p w14:paraId="28E3F1EF" w14:textId="77777777" w:rsidR="002A7DAD" w:rsidRPr="00340DE0" w:rsidRDefault="002A7D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37073E5" wp14:editId="0C1AB92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BC53604" w14:textId="77777777" w:rsidR="002A7DAD" w:rsidRPr="00710A6C" w:rsidRDefault="002A7DAD" w:rsidP="00EE3C0F">
          <w:pPr>
            <w:pStyle w:val="Sidhuvud"/>
            <w:rPr>
              <w:b/>
            </w:rPr>
          </w:pPr>
        </w:p>
        <w:p w14:paraId="67B60946" w14:textId="77777777" w:rsidR="002A7DAD" w:rsidRDefault="002A7DAD" w:rsidP="00EE3C0F">
          <w:pPr>
            <w:pStyle w:val="Sidhuvud"/>
          </w:pPr>
        </w:p>
        <w:p w14:paraId="4D8EA9C1" w14:textId="77777777" w:rsidR="002A7DAD" w:rsidRDefault="002A7DAD" w:rsidP="00EE3C0F">
          <w:pPr>
            <w:pStyle w:val="Sidhuvud"/>
          </w:pPr>
        </w:p>
        <w:p w14:paraId="75133D75" w14:textId="77777777" w:rsidR="002A7DAD" w:rsidRDefault="002A7D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DB961E164349C99D8E39FEE7DEC9BD"/>
            </w:placeholder>
            <w:dataBinding w:prefixMappings="xmlns:ns0='http://lp/documentinfo/RK' " w:xpath="/ns0:DocumentInfo[1]/ns0:BaseInfo[1]/ns0:Dnr[1]" w:storeItemID="{183E4666-0EC9-4F06-A128-762F744BEE53}"/>
            <w:text/>
          </w:sdtPr>
          <w:sdtEndPr/>
          <w:sdtContent>
            <w:p w14:paraId="7E29A45E" w14:textId="40B57F30" w:rsidR="002A7DAD" w:rsidRDefault="002A7DAD" w:rsidP="00EE3C0F">
              <w:pPr>
                <w:pStyle w:val="Sidhuvud"/>
              </w:pPr>
              <w:r>
                <w:t>S2021/01336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026EB1C9BB64B4F858F92AFD7E92384"/>
            </w:placeholder>
            <w:showingPlcHdr/>
            <w:dataBinding w:prefixMappings="xmlns:ns0='http://lp/documentinfo/RK' " w:xpath="/ns0:DocumentInfo[1]/ns0:BaseInfo[1]/ns0:DocNumber[1]" w:storeItemID="{183E4666-0EC9-4F06-A128-762F744BEE53}"/>
            <w:text/>
          </w:sdtPr>
          <w:sdtEndPr/>
          <w:sdtContent>
            <w:p w14:paraId="1E939586" w14:textId="77777777" w:rsidR="002A7DAD" w:rsidRDefault="002A7D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EDBF466" w14:textId="77777777" w:rsidR="002A7DAD" w:rsidRDefault="002A7DAD" w:rsidP="00EE3C0F">
          <w:pPr>
            <w:pStyle w:val="Sidhuvud"/>
          </w:pPr>
        </w:p>
      </w:tc>
      <w:tc>
        <w:tcPr>
          <w:tcW w:w="1134" w:type="dxa"/>
        </w:tcPr>
        <w:p w14:paraId="773BA1CD" w14:textId="77777777" w:rsidR="002A7DAD" w:rsidRDefault="002A7DAD" w:rsidP="0094502D">
          <w:pPr>
            <w:pStyle w:val="Sidhuvud"/>
          </w:pPr>
        </w:p>
        <w:p w14:paraId="45BB30E1" w14:textId="77777777" w:rsidR="002A7DAD" w:rsidRPr="0094502D" w:rsidRDefault="002A7DAD" w:rsidP="00EC71A6">
          <w:pPr>
            <w:pStyle w:val="Sidhuvud"/>
          </w:pPr>
        </w:p>
      </w:tc>
    </w:tr>
    <w:tr w:rsidR="002A7DAD" w14:paraId="3CBDCF8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E1AD96167384A38A82E779057FD1F9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C61819C" w14:textId="77777777" w:rsidR="002A7DAD" w:rsidRPr="002A7DAD" w:rsidRDefault="002A7DAD" w:rsidP="00340DE0">
              <w:pPr>
                <w:pStyle w:val="Sidhuvud"/>
                <w:rPr>
                  <w:b/>
                </w:rPr>
              </w:pPr>
              <w:r w:rsidRPr="002A7DAD">
                <w:rPr>
                  <w:b/>
                </w:rPr>
                <w:t>Socialdepartementet</w:t>
              </w:r>
            </w:p>
            <w:p w14:paraId="08076A57" w14:textId="77777777" w:rsidR="00F1716E" w:rsidRDefault="002A7DAD" w:rsidP="00340DE0">
              <w:pPr>
                <w:pStyle w:val="Sidhuvud"/>
              </w:pPr>
              <w:r w:rsidRPr="002A7DAD">
                <w:t>Socialförsäkringsministern</w:t>
              </w:r>
            </w:p>
            <w:p w14:paraId="24D91FCA" w14:textId="77777777" w:rsidR="00F1716E" w:rsidRDefault="00F1716E" w:rsidP="00340DE0">
              <w:pPr>
                <w:pStyle w:val="Sidhuvud"/>
              </w:pPr>
            </w:p>
            <w:p w14:paraId="27EDD193" w14:textId="6760D3C2" w:rsidR="002A7DAD" w:rsidRPr="00340DE0" w:rsidRDefault="002A7DA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5F2415EA26B4BF6A2C45BABDB6C78F1"/>
          </w:placeholder>
          <w:dataBinding w:prefixMappings="xmlns:ns0='http://lp/documentinfo/RK' " w:xpath="/ns0:DocumentInfo[1]/ns0:BaseInfo[1]/ns0:Recipient[1]" w:storeItemID="{183E4666-0EC9-4F06-A128-762F744BEE53}"/>
          <w:text w:multiLine="1"/>
        </w:sdtPr>
        <w:sdtEndPr/>
        <w:sdtContent>
          <w:tc>
            <w:tcPr>
              <w:tcW w:w="3170" w:type="dxa"/>
            </w:tcPr>
            <w:p w14:paraId="698DCCE4" w14:textId="77777777" w:rsidR="002A7DAD" w:rsidRDefault="002A7D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FA3485" w14:textId="77777777" w:rsidR="002A7DAD" w:rsidRDefault="002A7DAD" w:rsidP="003E6020">
          <w:pPr>
            <w:pStyle w:val="Sidhuvud"/>
          </w:pPr>
        </w:p>
      </w:tc>
    </w:tr>
  </w:tbl>
  <w:p w14:paraId="58CF0F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DA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729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A7DAD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77750"/>
    <w:rsid w:val="00480A8A"/>
    <w:rsid w:val="00480EC3"/>
    <w:rsid w:val="0048317E"/>
    <w:rsid w:val="00483DCD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A20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63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8E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2DB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A0D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C2C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2526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564B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0B6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62DC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263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16E"/>
    <w:rsid w:val="00F24297"/>
    <w:rsid w:val="00F2564A"/>
    <w:rsid w:val="00F25761"/>
    <w:rsid w:val="00F259D7"/>
    <w:rsid w:val="00F32D05"/>
    <w:rsid w:val="00F35263"/>
    <w:rsid w:val="00F35E34"/>
    <w:rsid w:val="00F36115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0DA4"/>
    <w:rsid w:val="00F6392C"/>
    <w:rsid w:val="00F64256"/>
    <w:rsid w:val="00F66093"/>
    <w:rsid w:val="00F66657"/>
    <w:rsid w:val="00F6751E"/>
    <w:rsid w:val="00F70848"/>
    <w:rsid w:val="00F73A60"/>
    <w:rsid w:val="00F8015D"/>
    <w:rsid w:val="00F8291A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4E08A25"/>
  <w15:docId w15:val="{EC57763A-3D07-4CAC-B195-6C6277B6D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CDB961E164349C99D8E39FEE7DEC9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79E37-7728-41CD-BE4B-0181A0792D24}"/>
      </w:docPartPr>
      <w:docPartBody>
        <w:p w:rsidR="00997A53" w:rsidRDefault="00F36283" w:rsidP="00F36283">
          <w:pPr>
            <w:pStyle w:val="6CDB961E164349C99D8E39FEE7DEC9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26EB1C9BB64B4F858F92AFD7E923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17B986-886C-4C14-8B0F-F71DAAB3235D}"/>
      </w:docPartPr>
      <w:docPartBody>
        <w:p w:rsidR="00997A53" w:rsidRDefault="00F36283" w:rsidP="00F36283">
          <w:pPr>
            <w:pStyle w:val="1026EB1C9BB64B4F858F92AFD7E9238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1AD96167384A38A82E779057FD1F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36A3FF-CB33-4315-83A1-2B4D6FE48BCF}"/>
      </w:docPartPr>
      <w:docPartBody>
        <w:p w:rsidR="00997A53" w:rsidRDefault="00F36283" w:rsidP="00F36283">
          <w:pPr>
            <w:pStyle w:val="CE1AD96167384A38A82E779057FD1F9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F2415EA26B4BF6A2C45BABDB6C78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B7734-BD3A-454B-88E9-68C064C591A1}"/>
      </w:docPartPr>
      <w:docPartBody>
        <w:p w:rsidR="00997A53" w:rsidRDefault="00F36283" w:rsidP="00F36283">
          <w:pPr>
            <w:pStyle w:val="65F2415EA26B4BF6A2C45BABDB6C7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47B083117F48AEBF664F55A27FBD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18C18D-CF25-4436-BEB4-E0EE3A7972C2}"/>
      </w:docPartPr>
      <w:docPartBody>
        <w:p w:rsidR="00997A53" w:rsidRDefault="00F36283" w:rsidP="00F36283">
          <w:pPr>
            <w:pStyle w:val="9B47B083117F48AEBF664F55A27FBDA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83"/>
    <w:rsid w:val="00997A53"/>
    <w:rsid w:val="00F3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38301A520D4751A728810B98E7EB93">
    <w:name w:val="D638301A520D4751A728810B98E7EB93"/>
    <w:rsid w:val="00F36283"/>
  </w:style>
  <w:style w:type="character" w:styleId="Platshllartext">
    <w:name w:val="Placeholder Text"/>
    <w:basedOn w:val="Standardstycketeckensnitt"/>
    <w:uiPriority w:val="99"/>
    <w:semiHidden/>
    <w:rsid w:val="00F36283"/>
    <w:rPr>
      <w:noProof w:val="0"/>
      <w:color w:val="808080"/>
    </w:rPr>
  </w:style>
  <w:style w:type="paragraph" w:customStyle="1" w:styleId="EDDB054FEF9E452FBB19C2F1E5F87787">
    <w:name w:val="EDDB054FEF9E452FBB19C2F1E5F87787"/>
    <w:rsid w:val="00F36283"/>
  </w:style>
  <w:style w:type="paragraph" w:customStyle="1" w:styleId="CD99D952826C4CBDA38189A9B1A142D1">
    <w:name w:val="CD99D952826C4CBDA38189A9B1A142D1"/>
    <w:rsid w:val="00F36283"/>
  </w:style>
  <w:style w:type="paragraph" w:customStyle="1" w:styleId="AD74D125461044B69B3AFAD72FCE635F">
    <w:name w:val="AD74D125461044B69B3AFAD72FCE635F"/>
    <w:rsid w:val="00F36283"/>
  </w:style>
  <w:style w:type="paragraph" w:customStyle="1" w:styleId="6CDB961E164349C99D8E39FEE7DEC9BD">
    <w:name w:val="6CDB961E164349C99D8E39FEE7DEC9BD"/>
    <w:rsid w:val="00F36283"/>
  </w:style>
  <w:style w:type="paragraph" w:customStyle="1" w:styleId="1026EB1C9BB64B4F858F92AFD7E92384">
    <w:name w:val="1026EB1C9BB64B4F858F92AFD7E92384"/>
    <w:rsid w:val="00F36283"/>
  </w:style>
  <w:style w:type="paragraph" w:customStyle="1" w:styleId="0CD4F5999ACF49D2B5D5F2EB8E380538">
    <w:name w:val="0CD4F5999ACF49D2B5D5F2EB8E380538"/>
    <w:rsid w:val="00F36283"/>
  </w:style>
  <w:style w:type="paragraph" w:customStyle="1" w:styleId="058F50E2C893474F871689FA405CCD72">
    <w:name w:val="058F50E2C893474F871689FA405CCD72"/>
    <w:rsid w:val="00F36283"/>
  </w:style>
  <w:style w:type="paragraph" w:customStyle="1" w:styleId="649031FBA6264099B0E73D2F6B06DD18">
    <w:name w:val="649031FBA6264099B0E73D2F6B06DD18"/>
    <w:rsid w:val="00F36283"/>
  </w:style>
  <w:style w:type="paragraph" w:customStyle="1" w:styleId="CE1AD96167384A38A82E779057FD1F90">
    <w:name w:val="CE1AD96167384A38A82E779057FD1F90"/>
    <w:rsid w:val="00F36283"/>
  </w:style>
  <w:style w:type="paragraph" w:customStyle="1" w:styleId="65F2415EA26B4BF6A2C45BABDB6C78F1">
    <w:name w:val="65F2415EA26B4BF6A2C45BABDB6C78F1"/>
    <w:rsid w:val="00F36283"/>
  </w:style>
  <w:style w:type="paragraph" w:customStyle="1" w:styleId="1026EB1C9BB64B4F858F92AFD7E923841">
    <w:name w:val="1026EB1C9BB64B4F858F92AFD7E923841"/>
    <w:rsid w:val="00F362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E1AD96167384A38A82E779057FD1F901">
    <w:name w:val="CE1AD96167384A38A82E779057FD1F901"/>
    <w:rsid w:val="00F3628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173CD1243F4BE78A58A9FC628E62AE">
    <w:name w:val="B4173CD1243F4BE78A58A9FC628E62AE"/>
    <w:rsid w:val="00F36283"/>
  </w:style>
  <w:style w:type="paragraph" w:customStyle="1" w:styleId="11FBFF0EF7524D0D8EA02B88592C96B8">
    <w:name w:val="11FBFF0EF7524D0D8EA02B88592C96B8"/>
    <w:rsid w:val="00F36283"/>
  </w:style>
  <w:style w:type="paragraph" w:customStyle="1" w:styleId="8B9B0F71F41C4EAFBDBF7D03D9E8C35C">
    <w:name w:val="8B9B0F71F41C4EAFBDBF7D03D9E8C35C"/>
    <w:rsid w:val="00F36283"/>
  </w:style>
  <w:style w:type="paragraph" w:customStyle="1" w:styleId="9EAE7197FB6E40BAA37EC12C2B04BC73">
    <w:name w:val="9EAE7197FB6E40BAA37EC12C2B04BC73"/>
    <w:rsid w:val="00F36283"/>
  </w:style>
  <w:style w:type="paragraph" w:customStyle="1" w:styleId="ED1824EE77AC42CDA50E0212E47BF543">
    <w:name w:val="ED1824EE77AC42CDA50E0212E47BF543"/>
    <w:rsid w:val="00F36283"/>
  </w:style>
  <w:style w:type="paragraph" w:customStyle="1" w:styleId="9B47B083117F48AEBF664F55A27FBDA7">
    <w:name w:val="9B47B083117F48AEBF664F55A27FBDA7"/>
    <w:rsid w:val="00F36283"/>
  </w:style>
  <w:style w:type="paragraph" w:customStyle="1" w:styleId="C3462A34CB6A48FD934040BF0FFBDD50">
    <w:name w:val="C3462A34CB6A48FD934040BF0FFBDD50"/>
    <w:rsid w:val="00F362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2021-02-18T00:00:00</HeaderDate>
    <Office/>
    <Dnr>S2021/01336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2021-02-18T00:00:00</HeaderDate>
    <Office/>
    <Dnr>S2021/01336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PANP3H6M3MHX-2059719819-898</_dlc_DocId>
    <_dlc_DocIdUrl xmlns="a68c6c55-4fbb-48c7-bd04-03a904b43046">
      <Url>https://dhs.sp.regeringskansliet.se/dep/s/SF_fragor/_layouts/15/DocIdRedir.aspx?ID=PANP3H6M3MHX-2059719819-898</Url>
      <Description>PANP3H6M3MHX-2059719819-898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e126e0d3-103e-4c96-aadf-6f9a4f7f1d76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B994E-5CEA-4715-A6D2-6C7845B41869}"/>
</file>

<file path=customXml/itemProps2.xml><?xml version="1.0" encoding="utf-8"?>
<ds:datastoreItem xmlns:ds="http://schemas.openxmlformats.org/officeDocument/2006/customXml" ds:itemID="{183E4666-0EC9-4F06-A128-762F744BEE5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83E4666-0EC9-4F06-A128-762F744BEE5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B8B5FEA-DF1C-4124-978D-4B06D9E7DCF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E16DBCC-46BC-4F7F-83DF-063AB5D67F12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253d402-ac86-4cd3-ab6b-18188d7f4291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0E16DBCC-46BC-4F7F-83DF-063AB5D67F12}"/>
</file>

<file path=customXml/itemProps8.xml><?xml version="1.0" encoding="utf-8"?>
<ds:datastoreItem xmlns:ds="http://schemas.openxmlformats.org/officeDocument/2006/customXml" ds:itemID="{C67C8B6B-17CB-4D80-AF86-C34021D81E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 21 1741 Hanteringen av pensionstillägget av Katarina Brännström M.docx</dc:title>
  <dc:subject/>
  <dc:creator>Helena Kristiansson-Torp</dc:creator>
  <cp:keywords/>
  <dc:description/>
  <cp:lastModifiedBy>Helena Kristiansson-Torp</cp:lastModifiedBy>
  <cp:revision>4</cp:revision>
  <dcterms:created xsi:type="dcterms:W3CDTF">2021-02-18T08:33:00Z</dcterms:created>
  <dcterms:modified xsi:type="dcterms:W3CDTF">2021-02-18T08:51:00Z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c6c6f607-79e3-43f7-a0cc-b7f67dc6044f</vt:lpwstr>
  </property>
  <property fmtid="{D5CDD505-2E9C-101B-9397-08002B2CF9AE}" pid="7" name="RecordNumber">
    <vt:lpwstr>S2021/01336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RKAktivitetskategori">
    <vt:lpwstr/>
  </property>
  <property fmtid="{D5CDD505-2E9C-101B-9397-08002B2CF9AE}" pid="12" name="_docset_NoMedatataSyncRequired">
    <vt:lpwstr>False</vt:lpwstr>
  </property>
  <property fmtid="{D5CDD505-2E9C-101B-9397-08002B2CF9AE}" pid="13" name="RKNyckelord">
    <vt:lpwstr/>
  </property>
</Properties>
</file>