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B29C5" w14:textId="77777777" w:rsidR="002814B3" w:rsidRDefault="002814B3" w:rsidP="002814B3">
      <w:pPr>
        <w:pStyle w:val="Rubrik"/>
      </w:pPr>
      <w:bookmarkStart w:id="0" w:name="_GoBack"/>
      <w:bookmarkEnd w:id="0"/>
      <w:r>
        <w:t xml:space="preserve">Svar på fråga </w:t>
      </w:r>
      <w:bookmarkStart w:id="1" w:name="_Hlk54886571"/>
      <w:r w:rsidRPr="002814B3">
        <w:t>2020/21:299</w:t>
      </w:r>
      <w:bookmarkEnd w:id="1"/>
      <w:r>
        <w:t xml:space="preserve"> av </w:t>
      </w:r>
      <w:bookmarkStart w:id="2" w:name="_Hlk54886588"/>
      <w:r w:rsidRPr="002814B3">
        <w:t>Andreas Carlson (KD)</w:t>
      </w:r>
      <w:r>
        <w:t xml:space="preserve"> </w:t>
      </w:r>
      <w:bookmarkEnd w:id="2"/>
      <w:r w:rsidRPr="002814B3">
        <w:t>Spelinspektionens undantag för restaurangkasinon</w:t>
      </w:r>
    </w:p>
    <w:p w14:paraId="249E5F02" w14:textId="77777777" w:rsidR="00A0129C" w:rsidRDefault="002814B3" w:rsidP="002814B3">
      <w:pPr>
        <w:pStyle w:val="Brdtext"/>
      </w:pPr>
      <w:r w:rsidRPr="002814B3">
        <w:t>Andreas Carlson har frågat mig</w:t>
      </w:r>
      <w:r>
        <w:t xml:space="preserve"> om vilka åtgärder jag tänker vidta för att se till att restaurangkasinon slutar undantas från </w:t>
      </w:r>
      <w:r w:rsidR="008A138A" w:rsidRPr="008A138A">
        <w:t>kraven på registrering av spelare och från penningtvättslagen</w:t>
      </w:r>
      <w:r>
        <w:t>.</w:t>
      </w:r>
    </w:p>
    <w:p w14:paraId="6AAF8D8A" w14:textId="77777777" w:rsidR="001C6B19" w:rsidRDefault="001C6B19" w:rsidP="00F37796">
      <w:pPr>
        <w:pStyle w:val="Brdtext"/>
      </w:pPr>
      <w:bookmarkStart w:id="3" w:name="_Hlk54853328"/>
      <w:r w:rsidRPr="001C6B19">
        <w:t>För regeringen är det viktigt att spelregleringen präglas av ett starkt</w:t>
      </w:r>
      <w:r>
        <w:t xml:space="preserve"> </w:t>
      </w:r>
      <w:r w:rsidRPr="001C6B19">
        <w:t xml:space="preserve">konsumentskydd och att spel inte kan missbrukas för kriminell verksamhet. </w:t>
      </w:r>
      <w:r w:rsidR="00EE639B" w:rsidRPr="00EE639B">
        <w:t>Regeringen har gett Spelinspektionen bemyndigande att meddela föreskrifter om nödvändiga spelansvarsåtgärder.</w:t>
      </w:r>
    </w:p>
    <w:p w14:paraId="6BD5E1B7" w14:textId="77777777" w:rsidR="003C3DE1" w:rsidRDefault="00D26A3B" w:rsidP="00D26A3B">
      <w:pPr>
        <w:pStyle w:val="Brdtext"/>
      </w:pPr>
      <w:r>
        <w:t xml:space="preserve">Spelinspektionen gjorde senast i mars 2020 en bedömning av riskerna för penningtvätt på den svenska spelmarknaden. I riskbedömningen konstaterar Spelinspektionen </w:t>
      </w:r>
      <w:proofErr w:type="gramStart"/>
      <w:r>
        <w:t>bl.a.</w:t>
      </w:r>
      <w:proofErr w:type="gramEnd"/>
      <w:r>
        <w:t xml:space="preserve"> att regleringen för spel på restaurangkasino begränsar nivåer för insats, vinst och vinståterbetalning till relativt låga belopp. Den sammanvägda risken bedöms vara låg. </w:t>
      </w:r>
      <w:r w:rsidR="003C3DE1" w:rsidRPr="003C3DE1">
        <w:t>Spelinspektionen har med stöd av sina bemyndiganden undantagit spel på så kallat restaurangkasino från registreringskravet och från tillämpningen av penningtvättslagen</w:t>
      </w:r>
      <w:r w:rsidR="003C3DE1">
        <w:t>.</w:t>
      </w:r>
    </w:p>
    <w:p w14:paraId="0741099E" w14:textId="77777777" w:rsidR="009E1E2E" w:rsidRDefault="009E1E2E" w:rsidP="00EF1C7C">
      <w:pPr>
        <w:pStyle w:val="Brdtext"/>
      </w:pPr>
      <w:r w:rsidRPr="009E1E2E">
        <w:t xml:space="preserve">Regeringen följer utvecklingen </w:t>
      </w:r>
      <w:r>
        <w:t xml:space="preserve">på spelmarknaden </w:t>
      </w:r>
      <w:r w:rsidRPr="009E1E2E">
        <w:t xml:space="preserve">noga </w:t>
      </w:r>
      <w:r w:rsidR="0072695F" w:rsidRPr="0072695F">
        <w:t xml:space="preserve">för att </w:t>
      </w:r>
      <w:r w:rsidR="0072695F">
        <w:t xml:space="preserve">vid behov </w:t>
      </w:r>
      <w:r w:rsidR="0072695F" w:rsidRPr="0072695F">
        <w:t>kunna vidta nödvändiga åtgärder</w:t>
      </w:r>
      <w:r w:rsidRPr="009E1E2E">
        <w:t>.</w:t>
      </w:r>
    </w:p>
    <w:bookmarkEnd w:id="3"/>
    <w:p w14:paraId="651AA7AC" w14:textId="77777777" w:rsidR="00EF1C7C" w:rsidRDefault="00EF1C7C" w:rsidP="00726DCF">
      <w:pPr>
        <w:pStyle w:val="Brdtext"/>
      </w:pPr>
    </w:p>
    <w:p w14:paraId="4A9F50F1" w14:textId="72C846A5" w:rsidR="002814B3" w:rsidRDefault="002814B3" w:rsidP="002814B3">
      <w:pPr>
        <w:pStyle w:val="Brdtext"/>
      </w:pPr>
      <w:r>
        <w:t xml:space="preserve">Stockholm den </w:t>
      </w:r>
      <w:r w:rsidR="00B83276">
        <w:t>3</w:t>
      </w:r>
      <w:r>
        <w:t xml:space="preserve"> </w:t>
      </w:r>
      <w:r w:rsidR="005170B1">
        <w:t>november</w:t>
      </w:r>
      <w:r>
        <w:t xml:space="preserve"> 2020</w:t>
      </w:r>
    </w:p>
    <w:p w14:paraId="5CF11720" w14:textId="77777777" w:rsidR="002814B3" w:rsidRDefault="002814B3" w:rsidP="002814B3">
      <w:pPr>
        <w:pStyle w:val="Brdtextutanavstnd"/>
      </w:pPr>
    </w:p>
    <w:p w14:paraId="2810FDD8" w14:textId="77777777" w:rsidR="00C1092D" w:rsidRDefault="002814B3" w:rsidP="002C1DC6">
      <w:pPr>
        <w:pStyle w:val="Brdtext"/>
      </w:pPr>
      <w:r>
        <w:t>Ardalan Shekarabi</w:t>
      </w:r>
    </w:p>
    <w:sectPr w:rsidR="00C1092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FE85B" w14:textId="77777777" w:rsidR="002814B3" w:rsidRDefault="002814B3" w:rsidP="00A87A54">
      <w:pPr>
        <w:spacing w:after="0" w:line="240" w:lineRule="auto"/>
      </w:pPr>
      <w:r>
        <w:separator/>
      </w:r>
    </w:p>
  </w:endnote>
  <w:endnote w:type="continuationSeparator" w:id="0">
    <w:p w14:paraId="3D6CE3B6" w14:textId="77777777" w:rsidR="002814B3" w:rsidRDefault="002814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02A89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0766E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21BEF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09B2E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A791D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1E8DA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62748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7D2C16" w14:textId="77777777" w:rsidTr="00C26068">
      <w:trPr>
        <w:trHeight w:val="227"/>
      </w:trPr>
      <w:tc>
        <w:tcPr>
          <w:tcW w:w="4074" w:type="dxa"/>
        </w:tcPr>
        <w:p w14:paraId="0B2D3BA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5726E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1127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E4B22" w14:textId="77777777" w:rsidR="002814B3" w:rsidRDefault="002814B3" w:rsidP="00A87A54">
      <w:pPr>
        <w:spacing w:after="0" w:line="240" w:lineRule="auto"/>
      </w:pPr>
      <w:r>
        <w:separator/>
      </w:r>
    </w:p>
  </w:footnote>
  <w:footnote w:type="continuationSeparator" w:id="0">
    <w:p w14:paraId="37C81F03" w14:textId="77777777" w:rsidR="002814B3" w:rsidRDefault="002814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14B3" w14:paraId="1C55B83F" w14:textId="77777777" w:rsidTr="00C93EBA">
      <w:trPr>
        <w:trHeight w:val="227"/>
      </w:trPr>
      <w:tc>
        <w:tcPr>
          <w:tcW w:w="5534" w:type="dxa"/>
        </w:tcPr>
        <w:p w14:paraId="1B81BDCC" w14:textId="77777777" w:rsidR="002814B3" w:rsidRPr="007D73AB" w:rsidRDefault="002814B3">
          <w:pPr>
            <w:pStyle w:val="Sidhuvud"/>
          </w:pPr>
        </w:p>
      </w:tc>
      <w:tc>
        <w:tcPr>
          <w:tcW w:w="3170" w:type="dxa"/>
          <w:vAlign w:val="bottom"/>
        </w:tcPr>
        <w:p w14:paraId="5B5AF03B" w14:textId="77777777" w:rsidR="002814B3" w:rsidRPr="007D73AB" w:rsidRDefault="002814B3" w:rsidP="00340DE0">
          <w:pPr>
            <w:pStyle w:val="Sidhuvud"/>
          </w:pPr>
        </w:p>
      </w:tc>
      <w:tc>
        <w:tcPr>
          <w:tcW w:w="1134" w:type="dxa"/>
        </w:tcPr>
        <w:p w14:paraId="4ABEFF52" w14:textId="77777777" w:rsidR="002814B3" w:rsidRDefault="002814B3" w:rsidP="005A703A">
          <w:pPr>
            <w:pStyle w:val="Sidhuvud"/>
          </w:pPr>
        </w:p>
      </w:tc>
    </w:tr>
    <w:tr w:rsidR="002814B3" w14:paraId="233FD899" w14:textId="77777777" w:rsidTr="00C93EBA">
      <w:trPr>
        <w:trHeight w:val="1928"/>
      </w:trPr>
      <w:tc>
        <w:tcPr>
          <w:tcW w:w="5534" w:type="dxa"/>
        </w:tcPr>
        <w:p w14:paraId="1F89F8FE" w14:textId="77777777" w:rsidR="002814B3" w:rsidRPr="00340DE0" w:rsidRDefault="002814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746C5F" wp14:editId="766E680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21F348" w14:textId="77777777" w:rsidR="002814B3" w:rsidRPr="00710A6C" w:rsidRDefault="002814B3" w:rsidP="00EE3C0F">
          <w:pPr>
            <w:pStyle w:val="Sidhuvud"/>
            <w:rPr>
              <w:b/>
            </w:rPr>
          </w:pPr>
        </w:p>
        <w:p w14:paraId="307EBDD1" w14:textId="77777777" w:rsidR="002814B3" w:rsidRDefault="002814B3" w:rsidP="00EE3C0F">
          <w:pPr>
            <w:pStyle w:val="Sidhuvud"/>
          </w:pPr>
        </w:p>
        <w:p w14:paraId="0944B84C" w14:textId="77777777" w:rsidR="002814B3" w:rsidRDefault="002814B3" w:rsidP="00EE3C0F">
          <w:pPr>
            <w:pStyle w:val="Sidhuvud"/>
          </w:pPr>
        </w:p>
        <w:p w14:paraId="2C5EE605" w14:textId="77777777" w:rsidR="002814B3" w:rsidRDefault="002814B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AEC782922E64460917D4B1B60487B65"/>
            </w:placeholder>
            <w:dataBinding w:prefixMappings="xmlns:ns0='http://lp/documentinfo/RK' " w:xpath="/ns0:DocumentInfo[1]/ns0:BaseInfo[1]/ns0:Dnr[1]" w:storeItemID="{D3A0E737-8649-46D6-91B5-0184B7A7F065}"/>
            <w:text/>
          </w:sdtPr>
          <w:sdtEndPr/>
          <w:sdtContent>
            <w:p w14:paraId="4FAB2050" w14:textId="77777777" w:rsidR="002814B3" w:rsidRDefault="002814B3" w:rsidP="00EE3C0F">
              <w:pPr>
                <w:pStyle w:val="Sidhuvud"/>
              </w:pPr>
              <w:r w:rsidRPr="002814B3">
                <w:t>Fi2020/04291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CF33978F4C448BB33A09054981DD1E"/>
            </w:placeholder>
            <w:showingPlcHdr/>
            <w:dataBinding w:prefixMappings="xmlns:ns0='http://lp/documentinfo/RK' " w:xpath="/ns0:DocumentInfo[1]/ns0:BaseInfo[1]/ns0:DocNumber[1]" w:storeItemID="{D3A0E737-8649-46D6-91B5-0184B7A7F065}"/>
            <w:text/>
          </w:sdtPr>
          <w:sdtEndPr/>
          <w:sdtContent>
            <w:p w14:paraId="73037660" w14:textId="77777777" w:rsidR="002814B3" w:rsidRDefault="002814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E12E7E" w14:textId="77777777" w:rsidR="002814B3" w:rsidRDefault="002814B3" w:rsidP="00EE3C0F">
          <w:pPr>
            <w:pStyle w:val="Sidhuvud"/>
          </w:pPr>
        </w:p>
      </w:tc>
      <w:tc>
        <w:tcPr>
          <w:tcW w:w="1134" w:type="dxa"/>
        </w:tcPr>
        <w:p w14:paraId="67C18E15" w14:textId="77777777" w:rsidR="002814B3" w:rsidRDefault="002814B3" w:rsidP="0094502D">
          <w:pPr>
            <w:pStyle w:val="Sidhuvud"/>
          </w:pPr>
        </w:p>
        <w:p w14:paraId="0774B491" w14:textId="77777777" w:rsidR="002814B3" w:rsidRPr="0094502D" w:rsidRDefault="002814B3" w:rsidP="00EC71A6">
          <w:pPr>
            <w:pStyle w:val="Sidhuvud"/>
          </w:pPr>
        </w:p>
      </w:tc>
    </w:tr>
    <w:tr w:rsidR="002814B3" w14:paraId="15E5246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0701A7A82343959D55BEBCDA87D0A4"/>
          </w:placeholder>
        </w:sdtPr>
        <w:sdtEndPr/>
        <w:sdtContent>
          <w:sdt>
            <w:sdtPr>
              <w:alias w:val="SenderText"/>
              <w:tag w:val="ccRKShow_SenderText"/>
              <w:id w:val="-1113133475"/>
              <w:placeholder>
                <w:docPart w:val="6814FB978FCF42FE81CEB7A8662E945A"/>
              </w:placeholder>
            </w:sdtPr>
            <w:sdtEndPr/>
            <w:sdtContent>
              <w:sdt>
                <w:sdtPr>
                  <w:alias w:val="SenderText"/>
                  <w:tag w:val="ccRKShow_SenderText"/>
                  <w:id w:val="1864632897"/>
                  <w:placeholder>
                    <w:docPart w:val="A384C3B23D4644F49D3E456D3D5BF639"/>
                  </w:placeholder>
                </w:sdtPr>
                <w:sdtEndPr/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14:paraId="636528B7" w14:textId="77777777" w:rsidR="00970EE0" w:rsidRPr="00A611D6" w:rsidRDefault="00970EE0" w:rsidP="00970EE0">
                      <w:pPr>
                        <w:pStyle w:val="Sidhuvud"/>
                        <w:rPr>
                          <w:b/>
                        </w:rPr>
                      </w:pPr>
                      <w:r w:rsidRPr="00A611D6">
                        <w:rPr>
                          <w:b/>
                        </w:rPr>
                        <w:t>Finansdepartementet</w:t>
                      </w:r>
                    </w:p>
                    <w:p w14:paraId="6A45E96F" w14:textId="7F212403" w:rsidR="002814B3" w:rsidRPr="00845E47" w:rsidRDefault="002814B3" w:rsidP="00845E47">
                      <w:pPr>
                        <w:pStyle w:val="Sidhuvud"/>
                      </w:pPr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7D00DCBAD92462BBCDC487636AD0C32"/>
          </w:placeholder>
          <w:dataBinding w:prefixMappings="xmlns:ns0='http://lp/documentinfo/RK' " w:xpath="/ns0:DocumentInfo[1]/ns0:BaseInfo[1]/ns0:Recipient[1]" w:storeItemID="{D3A0E737-8649-46D6-91B5-0184B7A7F065}"/>
          <w:text w:multiLine="1"/>
        </w:sdtPr>
        <w:sdtEndPr/>
        <w:sdtContent>
          <w:tc>
            <w:tcPr>
              <w:tcW w:w="3170" w:type="dxa"/>
            </w:tcPr>
            <w:p w14:paraId="171934A6" w14:textId="77777777" w:rsidR="002814B3" w:rsidRDefault="002814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05784E" w14:textId="77777777" w:rsidR="002814B3" w:rsidRDefault="002814B3" w:rsidP="003E6020">
          <w:pPr>
            <w:pStyle w:val="Sidhuvud"/>
          </w:pPr>
        </w:p>
      </w:tc>
    </w:tr>
  </w:tbl>
  <w:p w14:paraId="12B3262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B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F5A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E5A"/>
    <w:rsid w:val="00093408"/>
    <w:rsid w:val="00093BBF"/>
    <w:rsid w:val="0009435C"/>
    <w:rsid w:val="000A13CA"/>
    <w:rsid w:val="000A456A"/>
    <w:rsid w:val="000A5E43"/>
    <w:rsid w:val="000B56A9"/>
    <w:rsid w:val="000C61D1"/>
    <w:rsid w:val="000D106A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6A9"/>
    <w:rsid w:val="000F00B8"/>
    <w:rsid w:val="000F12B0"/>
    <w:rsid w:val="000F1EA7"/>
    <w:rsid w:val="000F2084"/>
    <w:rsid w:val="000F2A8A"/>
    <w:rsid w:val="000F3A92"/>
    <w:rsid w:val="000F6462"/>
    <w:rsid w:val="00101DE6"/>
    <w:rsid w:val="001029EC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BC3"/>
    <w:rsid w:val="00180BE1"/>
    <w:rsid w:val="001813DF"/>
    <w:rsid w:val="00183365"/>
    <w:rsid w:val="00183E6F"/>
    <w:rsid w:val="00185238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3F4"/>
    <w:rsid w:val="001C4566"/>
    <w:rsid w:val="001C4980"/>
    <w:rsid w:val="001C5DC9"/>
    <w:rsid w:val="001C6B1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75B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EED"/>
    <w:rsid w:val="002315F5"/>
    <w:rsid w:val="00232EC3"/>
    <w:rsid w:val="00233D52"/>
    <w:rsid w:val="00237147"/>
    <w:rsid w:val="00242AD1"/>
    <w:rsid w:val="0024412C"/>
    <w:rsid w:val="0024537C"/>
    <w:rsid w:val="002500AE"/>
    <w:rsid w:val="00253EAD"/>
    <w:rsid w:val="002545D4"/>
    <w:rsid w:val="00256C31"/>
    <w:rsid w:val="00257366"/>
    <w:rsid w:val="00260D2D"/>
    <w:rsid w:val="00261975"/>
    <w:rsid w:val="00264503"/>
    <w:rsid w:val="00271D00"/>
    <w:rsid w:val="00274AA3"/>
    <w:rsid w:val="00275872"/>
    <w:rsid w:val="00281106"/>
    <w:rsid w:val="002814B3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1DC6"/>
    <w:rsid w:val="002C2A30"/>
    <w:rsid w:val="002C4348"/>
    <w:rsid w:val="002C476F"/>
    <w:rsid w:val="002C5B48"/>
    <w:rsid w:val="002C6A66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D5E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3DE1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587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807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72E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70B1"/>
    <w:rsid w:val="00520A46"/>
    <w:rsid w:val="00521192"/>
    <w:rsid w:val="0052127C"/>
    <w:rsid w:val="00526AEB"/>
    <w:rsid w:val="00527DA6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0CF"/>
    <w:rsid w:val="00573DFD"/>
    <w:rsid w:val="005747D0"/>
    <w:rsid w:val="005772A2"/>
    <w:rsid w:val="005827D5"/>
    <w:rsid w:val="00582918"/>
    <w:rsid w:val="005849E3"/>
    <w:rsid w:val="005850D7"/>
    <w:rsid w:val="0058522F"/>
    <w:rsid w:val="00585282"/>
    <w:rsid w:val="00586266"/>
    <w:rsid w:val="0058703B"/>
    <w:rsid w:val="00593DF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94B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212B"/>
    <w:rsid w:val="00613827"/>
    <w:rsid w:val="006175D7"/>
    <w:rsid w:val="006208E5"/>
    <w:rsid w:val="00622BAB"/>
    <w:rsid w:val="00625FC6"/>
    <w:rsid w:val="006273E4"/>
    <w:rsid w:val="00631F82"/>
    <w:rsid w:val="00633B59"/>
    <w:rsid w:val="00634EF4"/>
    <w:rsid w:val="006357D0"/>
    <w:rsid w:val="006358C8"/>
    <w:rsid w:val="0064133A"/>
    <w:rsid w:val="006416D1"/>
    <w:rsid w:val="0064707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DF6"/>
    <w:rsid w:val="00685C94"/>
    <w:rsid w:val="00691AEE"/>
    <w:rsid w:val="0069402A"/>
    <w:rsid w:val="0069523C"/>
    <w:rsid w:val="006962CA"/>
    <w:rsid w:val="00696A95"/>
    <w:rsid w:val="006A09DA"/>
    <w:rsid w:val="006A1835"/>
    <w:rsid w:val="006A2625"/>
    <w:rsid w:val="006A44FF"/>
    <w:rsid w:val="006B4A30"/>
    <w:rsid w:val="006B7569"/>
    <w:rsid w:val="006C043B"/>
    <w:rsid w:val="006C28EE"/>
    <w:rsid w:val="006C4FF1"/>
    <w:rsid w:val="006D2998"/>
    <w:rsid w:val="006D3188"/>
    <w:rsid w:val="006D5159"/>
    <w:rsid w:val="006D6779"/>
    <w:rsid w:val="006D6E79"/>
    <w:rsid w:val="006E08FC"/>
    <w:rsid w:val="006F2588"/>
    <w:rsid w:val="006F7D3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95F"/>
    <w:rsid w:val="00726DCF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9EA"/>
    <w:rsid w:val="007A629C"/>
    <w:rsid w:val="007A6348"/>
    <w:rsid w:val="007B023C"/>
    <w:rsid w:val="007B03CC"/>
    <w:rsid w:val="007B0896"/>
    <w:rsid w:val="007B2F08"/>
    <w:rsid w:val="007B666B"/>
    <w:rsid w:val="007C44FF"/>
    <w:rsid w:val="007C4B99"/>
    <w:rsid w:val="007C5D26"/>
    <w:rsid w:val="007C6456"/>
    <w:rsid w:val="007C7BDB"/>
    <w:rsid w:val="007D2FF5"/>
    <w:rsid w:val="007D4BCF"/>
    <w:rsid w:val="007D73AB"/>
    <w:rsid w:val="007D790E"/>
    <w:rsid w:val="007E0B50"/>
    <w:rsid w:val="007E2712"/>
    <w:rsid w:val="007E4A9C"/>
    <w:rsid w:val="007E5516"/>
    <w:rsid w:val="007E7EE2"/>
    <w:rsid w:val="007F06CA"/>
    <w:rsid w:val="007F0DD0"/>
    <w:rsid w:val="007F4859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E47"/>
    <w:rsid w:val="0084600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38A"/>
    <w:rsid w:val="008A3961"/>
    <w:rsid w:val="008A4CEA"/>
    <w:rsid w:val="008A7506"/>
    <w:rsid w:val="008B1603"/>
    <w:rsid w:val="008B20ED"/>
    <w:rsid w:val="008B274A"/>
    <w:rsid w:val="008B32AA"/>
    <w:rsid w:val="008B6135"/>
    <w:rsid w:val="008B6ECF"/>
    <w:rsid w:val="008B7BEB"/>
    <w:rsid w:val="008C02B8"/>
    <w:rsid w:val="008C4538"/>
    <w:rsid w:val="008C4D62"/>
    <w:rsid w:val="008C562B"/>
    <w:rsid w:val="008C6717"/>
    <w:rsid w:val="008C74FB"/>
    <w:rsid w:val="008D0305"/>
    <w:rsid w:val="008D0A21"/>
    <w:rsid w:val="008D19F8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04ED"/>
    <w:rsid w:val="0094502D"/>
    <w:rsid w:val="00946561"/>
    <w:rsid w:val="00946B39"/>
    <w:rsid w:val="00947013"/>
    <w:rsid w:val="0095062C"/>
    <w:rsid w:val="00956EA9"/>
    <w:rsid w:val="00965DCA"/>
    <w:rsid w:val="00966E40"/>
    <w:rsid w:val="00970EE0"/>
    <w:rsid w:val="00971BC4"/>
    <w:rsid w:val="00973084"/>
    <w:rsid w:val="00973CBD"/>
    <w:rsid w:val="00974520"/>
    <w:rsid w:val="00974B59"/>
    <w:rsid w:val="00975341"/>
    <w:rsid w:val="0097653D"/>
    <w:rsid w:val="009812B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86D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E2E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001"/>
    <w:rsid w:val="00A8483F"/>
    <w:rsid w:val="00A870B0"/>
    <w:rsid w:val="00A8728A"/>
    <w:rsid w:val="00A87A54"/>
    <w:rsid w:val="00A940F9"/>
    <w:rsid w:val="00AA105C"/>
    <w:rsid w:val="00AA1809"/>
    <w:rsid w:val="00AA1FFE"/>
    <w:rsid w:val="00AA3F2E"/>
    <w:rsid w:val="00AA72F4"/>
    <w:rsid w:val="00AB10E7"/>
    <w:rsid w:val="00AB33BA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0AA1"/>
    <w:rsid w:val="00B0110B"/>
    <w:rsid w:val="00B0234E"/>
    <w:rsid w:val="00B06751"/>
    <w:rsid w:val="00B07931"/>
    <w:rsid w:val="00B13241"/>
    <w:rsid w:val="00B13699"/>
    <w:rsid w:val="00B148F3"/>
    <w:rsid w:val="00B149E2"/>
    <w:rsid w:val="00B2131A"/>
    <w:rsid w:val="00B2169D"/>
    <w:rsid w:val="00B21CBB"/>
    <w:rsid w:val="00B2606D"/>
    <w:rsid w:val="00B263C0"/>
    <w:rsid w:val="00B316CA"/>
    <w:rsid w:val="00B31BFB"/>
    <w:rsid w:val="00B31E5F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986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276"/>
    <w:rsid w:val="00B84409"/>
    <w:rsid w:val="00B84E2D"/>
    <w:rsid w:val="00B8746A"/>
    <w:rsid w:val="00B9277F"/>
    <w:rsid w:val="00B927C9"/>
    <w:rsid w:val="00B94C2B"/>
    <w:rsid w:val="00B96EFA"/>
    <w:rsid w:val="00B97CCF"/>
    <w:rsid w:val="00BA61AC"/>
    <w:rsid w:val="00BB17B0"/>
    <w:rsid w:val="00BB28BF"/>
    <w:rsid w:val="00BB2F42"/>
    <w:rsid w:val="00BB4AC0"/>
    <w:rsid w:val="00BB5683"/>
    <w:rsid w:val="00BC02E4"/>
    <w:rsid w:val="00BC112B"/>
    <w:rsid w:val="00BC17DF"/>
    <w:rsid w:val="00BC6832"/>
    <w:rsid w:val="00BD0826"/>
    <w:rsid w:val="00BD15AB"/>
    <w:rsid w:val="00BD181D"/>
    <w:rsid w:val="00BD4D7E"/>
    <w:rsid w:val="00BE0567"/>
    <w:rsid w:val="00BE0A00"/>
    <w:rsid w:val="00BE18F0"/>
    <w:rsid w:val="00BE1BAF"/>
    <w:rsid w:val="00BE302F"/>
    <w:rsid w:val="00BE3210"/>
    <w:rsid w:val="00BE350E"/>
    <w:rsid w:val="00BE3E56"/>
    <w:rsid w:val="00BE4BF7"/>
    <w:rsid w:val="00BE5741"/>
    <w:rsid w:val="00BE62F6"/>
    <w:rsid w:val="00BE638E"/>
    <w:rsid w:val="00BF05E5"/>
    <w:rsid w:val="00BF27B2"/>
    <w:rsid w:val="00BF4F06"/>
    <w:rsid w:val="00BF534E"/>
    <w:rsid w:val="00BF5717"/>
    <w:rsid w:val="00BF5C91"/>
    <w:rsid w:val="00BF66D2"/>
    <w:rsid w:val="00C01585"/>
    <w:rsid w:val="00C030C0"/>
    <w:rsid w:val="00C0764A"/>
    <w:rsid w:val="00C1092D"/>
    <w:rsid w:val="00C1410E"/>
    <w:rsid w:val="00C141C6"/>
    <w:rsid w:val="00C15663"/>
    <w:rsid w:val="00C16508"/>
    <w:rsid w:val="00C16F5A"/>
    <w:rsid w:val="00C2071A"/>
    <w:rsid w:val="00C20ACB"/>
    <w:rsid w:val="00C22776"/>
    <w:rsid w:val="00C23703"/>
    <w:rsid w:val="00C26068"/>
    <w:rsid w:val="00C26DF9"/>
    <w:rsid w:val="00C271A8"/>
    <w:rsid w:val="00C3050C"/>
    <w:rsid w:val="00C31F15"/>
    <w:rsid w:val="00C32067"/>
    <w:rsid w:val="00C34C7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16B"/>
    <w:rsid w:val="00C57923"/>
    <w:rsid w:val="00C63EC4"/>
    <w:rsid w:val="00C64CD9"/>
    <w:rsid w:val="00C670F8"/>
    <w:rsid w:val="00C6780B"/>
    <w:rsid w:val="00C73A90"/>
    <w:rsid w:val="00C76012"/>
    <w:rsid w:val="00C76D49"/>
    <w:rsid w:val="00C80AD4"/>
    <w:rsid w:val="00C80B5E"/>
    <w:rsid w:val="00C816FF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971"/>
    <w:rsid w:val="00CC41BA"/>
    <w:rsid w:val="00CD031D"/>
    <w:rsid w:val="00CD09EF"/>
    <w:rsid w:val="00CD1550"/>
    <w:rsid w:val="00CD17C1"/>
    <w:rsid w:val="00CD1C6C"/>
    <w:rsid w:val="00CD37F1"/>
    <w:rsid w:val="00CD6123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A3B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F99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D9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9DB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907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D0A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39B"/>
    <w:rsid w:val="00EE66E5"/>
    <w:rsid w:val="00EE6810"/>
    <w:rsid w:val="00EF1601"/>
    <w:rsid w:val="00EF1C7C"/>
    <w:rsid w:val="00EF21FE"/>
    <w:rsid w:val="00EF2A7F"/>
    <w:rsid w:val="00EF2D58"/>
    <w:rsid w:val="00EF37C2"/>
    <w:rsid w:val="00EF4803"/>
    <w:rsid w:val="00EF5127"/>
    <w:rsid w:val="00F03032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796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399"/>
    <w:rsid w:val="00F73A60"/>
    <w:rsid w:val="00F8015D"/>
    <w:rsid w:val="00F829C7"/>
    <w:rsid w:val="00F834AA"/>
    <w:rsid w:val="00F848D6"/>
    <w:rsid w:val="00F859AE"/>
    <w:rsid w:val="00F8783D"/>
    <w:rsid w:val="00F922B2"/>
    <w:rsid w:val="00F943C8"/>
    <w:rsid w:val="00F96B28"/>
    <w:rsid w:val="00FA1564"/>
    <w:rsid w:val="00FA41B4"/>
    <w:rsid w:val="00FA5CF3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F0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E33203"/>
  <w15:docId w15:val="{DFB14AB7-D0F3-4C6E-AABF-8D6EE5D6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EC782922E64460917D4B1B60487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EE872-44CD-4AB8-9531-F60F79402556}"/>
      </w:docPartPr>
      <w:docPartBody>
        <w:p w:rsidR="008C0409" w:rsidRDefault="003B3332" w:rsidP="003B3332">
          <w:pPr>
            <w:pStyle w:val="0AEC782922E64460917D4B1B60487B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CF33978F4C448BB33A09054981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B3CCE-BEAD-47C7-8408-0A7A43265CD8}"/>
      </w:docPartPr>
      <w:docPartBody>
        <w:p w:rsidR="008C0409" w:rsidRDefault="003B3332" w:rsidP="003B3332">
          <w:pPr>
            <w:pStyle w:val="F2CF33978F4C448BB33A09054981DD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0701A7A82343959D55BEBCDA87D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61105-1B60-4951-AE4B-02E9421E23B3}"/>
      </w:docPartPr>
      <w:docPartBody>
        <w:p w:rsidR="008C0409" w:rsidRDefault="003B3332" w:rsidP="003B3332">
          <w:pPr>
            <w:pStyle w:val="360701A7A82343959D55BEBCDA87D0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D00DCBAD92462BBCDC487636AD0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63B00-FF25-4C28-9EAF-56D99F1370A3}"/>
      </w:docPartPr>
      <w:docPartBody>
        <w:p w:rsidR="008C0409" w:rsidRDefault="003B3332" w:rsidP="003B3332">
          <w:pPr>
            <w:pStyle w:val="A7D00DCBAD92462BBCDC487636AD0C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14FB978FCF42FE81CEB7A8662E9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0DD58-5A87-469B-87B7-0984E0A27551}"/>
      </w:docPartPr>
      <w:docPartBody>
        <w:p w:rsidR="00C425D5" w:rsidRDefault="00955682" w:rsidP="00955682">
          <w:pPr>
            <w:pStyle w:val="6814FB978FCF42FE81CEB7A8662E94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84C3B23D4644F49D3E456D3D5BF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1C15E-3E6F-46DE-88E9-1ADC090C9470}"/>
      </w:docPartPr>
      <w:docPartBody>
        <w:p w:rsidR="00C425D5" w:rsidRDefault="00955682" w:rsidP="00955682">
          <w:pPr>
            <w:pStyle w:val="A384C3B23D4644F49D3E456D3D5BF63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32"/>
    <w:rsid w:val="003B3332"/>
    <w:rsid w:val="008C0409"/>
    <w:rsid w:val="00955682"/>
    <w:rsid w:val="00C4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DBAB599AA448FC9F9F44CD19C2A6D0">
    <w:name w:val="12DBAB599AA448FC9F9F44CD19C2A6D0"/>
    <w:rsid w:val="003B3332"/>
  </w:style>
  <w:style w:type="character" w:styleId="Platshllartext">
    <w:name w:val="Placeholder Text"/>
    <w:basedOn w:val="Standardstycketeckensnitt"/>
    <w:uiPriority w:val="99"/>
    <w:semiHidden/>
    <w:rsid w:val="00955682"/>
    <w:rPr>
      <w:color w:val="808080"/>
    </w:rPr>
  </w:style>
  <w:style w:type="paragraph" w:customStyle="1" w:styleId="C5E09DC75CEC4C0AB2B60E3D5342A9EE">
    <w:name w:val="C5E09DC75CEC4C0AB2B60E3D5342A9EE"/>
    <w:rsid w:val="003B3332"/>
  </w:style>
  <w:style w:type="paragraph" w:customStyle="1" w:styleId="4560803272304B6EB8809117FF54291F">
    <w:name w:val="4560803272304B6EB8809117FF54291F"/>
    <w:rsid w:val="003B3332"/>
  </w:style>
  <w:style w:type="paragraph" w:customStyle="1" w:styleId="E5A4D47B2208444DB3B4F7B3F40C6E0A">
    <w:name w:val="E5A4D47B2208444DB3B4F7B3F40C6E0A"/>
    <w:rsid w:val="003B3332"/>
  </w:style>
  <w:style w:type="paragraph" w:customStyle="1" w:styleId="0AEC782922E64460917D4B1B60487B65">
    <w:name w:val="0AEC782922E64460917D4B1B60487B65"/>
    <w:rsid w:val="003B3332"/>
  </w:style>
  <w:style w:type="paragraph" w:customStyle="1" w:styleId="F2CF33978F4C448BB33A09054981DD1E">
    <w:name w:val="F2CF33978F4C448BB33A09054981DD1E"/>
    <w:rsid w:val="003B3332"/>
  </w:style>
  <w:style w:type="paragraph" w:customStyle="1" w:styleId="35380C784B6744A4BEBAB62B8B4D717C">
    <w:name w:val="35380C784B6744A4BEBAB62B8B4D717C"/>
    <w:rsid w:val="003B3332"/>
  </w:style>
  <w:style w:type="paragraph" w:customStyle="1" w:styleId="9B61FB12957B48B98A97774853EF5C4F">
    <w:name w:val="9B61FB12957B48B98A97774853EF5C4F"/>
    <w:rsid w:val="003B3332"/>
  </w:style>
  <w:style w:type="paragraph" w:customStyle="1" w:styleId="7191F34BFAEB4DE2BB6C7CED8FA78CBF">
    <w:name w:val="7191F34BFAEB4DE2BB6C7CED8FA78CBF"/>
    <w:rsid w:val="003B3332"/>
  </w:style>
  <w:style w:type="paragraph" w:customStyle="1" w:styleId="360701A7A82343959D55BEBCDA87D0A4">
    <w:name w:val="360701A7A82343959D55BEBCDA87D0A4"/>
    <w:rsid w:val="003B3332"/>
  </w:style>
  <w:style w:type="paragraph" w:customStyle="1" w:styleId="A7D00DCBAD92462BBCDC487636AD0C32">
    <w:name w:val="A7D00DCBAD92462BBCDC487636AD0C32"/>
    <w:rsid w:val="003B3332"/>
  </w:style>
  <w:style w:type="paragraph" w:customStyle="1" w:styleId="F2CF33978F4C448BB33A09054981DD1E1">
    <w:name w:val="F2CF33978F4C448BB33A09054981DD1E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0701A7A82343959D55BEBCDA87D0A41">
    <w:name w:val="360701A7A82343959D55BEBCDA87D0A4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E264CE331240EC884EB631C95D1FF7">
    <w:name w:val="D0E264CE331240EC884EB631C95D1FF7"/>
    <w:rsid w:val="003B3332"/>
  </w:style>
  <w:style w:type="paragraph" w:customStyle="1" w:styleId="6814FB978FCF42FE81CEB7A8662E945A">
    <w:name w:val="6814FB978FCF42FE81CEB7A8662E945A"/>
    <w:rsid w:val="00955682"/>
  </w:style>
  <w:style w:type="paragraph" w:customStyle="1" w:styleId="A384C3B23D4644F49D3E456D3D5BF639">
    <w:name w:val="A384C3B23D4644F49D3E456D3D5BF639"/>
    <w:rsid w:val="00955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2020-10-28</HeaderDate>
    <Office/>
    <Dnr>Fi2020/04291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30BB0CCE18A4D4A831AA7EFC3A39FD8" ma:contentTypeVersion="15" ma:contentTypeDescription="Skapa nytt dokument med möjlighet att välja RK-mall" ma:contentTypeScope="" ma:versionID="98d9c33b2ec47ca68ec0a7078b6b312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ca997e773bc4f10a22a091ed09ff6dd2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13e9279e-3046-4121-8177-925b7e9a5bb0}" ma:internalName="TaxCatchAllLabel" ma:readOnly="true" ma:showField="CatchAllDataLabel" ma:web="2bc58b09-7037-4d47-9255-29ed9e407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3e9279e-3046-4121-8177-925b7e9a5bb0}" ma:internalName="TaxCatchAll" ma:showField="CatchAllData" ma:web="2bc58b09-7037-4d47-9255-29ed9e407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754d7ff8-3e08-4965-a37b-93c18bbc5fc2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22F39-0170-4A4E-AF58-459300F4EFBF}"/>
</file>

<file path=customXml/itemProps2.xml><?xml version="1.0" encoding="utf-8"?>
<ds:datastoreItem xmlns:ds="http://schemas.openxmlformats.org/officeDocument/2006/customXml" ds:itemID="{D3A0E737-8649-46D6-91B5-0184B7A7F065}"/>
</file>

<file path=customXml/itemProps3.xml><?xml version="1.0" encoding="utf-8"?>
<ds:datastoreItem xmlns:ds="http://schemas.openxmlformats.org/officeDocument/2006/customXml" ds:itemID="{54E305C9-F945-4833-A6A1-A122E905C238}"/>
</file>

<file path=customXml/itemProps4.xml><?xml version="1.0" encoding="utf-8"?>
<ds:datastoreItem xmlns:ds="http://schemas.openxmlformats.org/officeDocument/2006/customXml" ds:itemID="{F1352A55-9280-4F77-8229-A868F833EB2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0726842-4AA2-46BF-A03E-96B34219218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8577C55-55F2-404F-AB5D-DCF3CF78290D}"/>
</file>

<file path=customXml/itemProps7.xml><?xml version="1.0" encoding="utf-8"?>
<ds:datastoreItem xmlns:ds="http://schemas.openxmlformats.org/officeDocument/2006/customXml" ds:itemID="{FEC5D95F-7920-484B-8B95-3DBF7E4E876A}"/>
</file>

<file path=customXml/itemProps8.xml><?xml version="1.0" encoding="utf-8"?>
<ds:datastoreItem xmlns:ds="http://schemas.openxmlformats.org/officeDocument/2006/customXml" ds:itemID="{49BBE9A1-291C-4E11-9475-06B3AC4410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299 av Andreas Carlson (KD).docx</dc:title>
  <dc:subject/>
  <dc:creator>Simon Isaksson</dc:creator>
  <cp:keywords/>
  <dc:description/>
  <cp:lastModifiedBy>Danijela Arsic</cp:lastModifiedBy>
  <cp:revision>2</cp:revision>
  <cp:lastPrinted>2020-10-29T14:16:00Z</cp:lastPrinted>
  <dcterms:created xsi:type="dcterms:W3CDTF">2020-11-03T06:58:00Z</dcterms:created>
  <dcterms:modified xsi:type="dcterms:W3CDTF">2020-11-03T06:58:00Z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afe22988-3718-4a40-a185-cc195c21120d</vt:lpwstr>
  </property>
</Properties>
</file>