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7211B" w:rsidP="00DA0661">
      <w:pPr>
        <w:pStyle w:val="Title"/>
      </w:pPr>
      <w:bookmarkStart w:id="0" w:name="Start"/>
      <w:bookmarkEnd w:id="0"/>
      <w:r>
        <w:t>Svar på fråga 2021/22:1137 a</w:t>
      </w:r>
      <w:r>
        <w:t xml:space="preserve">v </w:t>
      </w:r>
      <w:sdt>
        <w:sdtPr>
          <w:alias w:val="Frågeställare"/>
          <w:tag w:val="delete"/>
          <w:id w:val="-211816850"/>
          <w:placeholder>
            <w:docPart w:val="6A67DDC8097D482D8B8069EA47433431"/>
          </w:placeholder>
          <w:dataBinding w:xpath="/ns0:DocumentInfo[1]/ns0:BaseInfo[1]/ns0:Extra3[1]" w:storeItemID="{9BADAC35-47A2-45AE-98F8-B3C9142C1E25}" w:prefixMappings="xmlns:ns0='http://lp/documentinfo/RK' "/>
          <w:text/>
        </w:sdtPr>
        <w:sdtContent>
          <w:r w:rsidR="0087028C">
            <w:t>Mattias Karlsson i Luleå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723ABFFF24E40CA8324CEBE5B8F3C98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 w:rsidR="00814DFC">
        <w:t xml:space="preserve"> </w:t>
      </w:r>
      <w:r>
        <w:t>Nat</w:t>
      </w:r>
      <w:r w:rsidR="00C63684">
        <w:softHyphen/>
      </w:r>
      <w:r>
        <w:t xml:space="preserve">ionella riktlinjer för </w:t>
      </w:r>
      <w:r>
        <w:t>hypotyreos</w:t>
      </w:r>
    </w:p>
    <w:p w:rsidR="00A7211B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184905E85A574230864085C604A10916"/>
          </w:placeholder>
          <w:dataBinding w:xpath="/ns0:DocumentInfo[1]/ns0:BaseInfo[1]/ns0:Extra3[1]" w:storeItemID="{9BADAC35-47A2-45AE-98F8-B3C9142C1E25}" w:prefixMappings="xmlns:ns0='http://lp/documentinfo/RK' "/>
          <w:text/>
        </w:sdtPr>
        <w:sdtContent>
          <w:r w:rsidR="0087028C">
            <w:t>Mattias Karlsson i Luleå</w:t>
          </w:r>
        </w:sdtContent>
      </w:sdt>
      <w:r>
        <w:t xml:space="preserve"> har frågat mig om jag avser att ge Socialstyrelsen i uppdrag att ta fram nationella riktlinjer för </w:t>
      </w:r>
      <w:r>
        <w:t>hypotyreos</w:t>
      </w:r>
      <w:r>
        <w:t>, med kriterier för dia</w:t>
      </w:r>
      <w:r w:rsidR="00C63684">
        <w:softHyphen/>
      </w:r>
      <w:r>
        <w:t>gnos och val av behandling.</w:t>
      </w:r>
    </w:p>
    <w:p w:rsidR="00A7211B" w:rsidP="002749F7">
      <w:pPr>
        <w:pStyle w:val="BodyText"/>
      </w:pPr>
      <w:r>
        <w:t>I maj 2021 frågade frågeställaren mig om jag avsåg att verka för att Socialsty</w:t>
      </w:r>
      <w:r w:rsidR="00C63684">
        <w:softHyphen/>
      </w:r>
      <w:r>
        <w:t xml:space="preserve">relsen får i uppdrag att ta fram nationella riktlinjer för </w:t>
      </w:r>
      <w:r>
        <w:t>hypotyreos</w:t>
      </w:r>
      <w:r w:rsidR="00543B90">
        <w:t xml:space="preserve">.  </w:t>
      </w:r>
      <w:r w:rsidR="003A15BF">
        <w:t>Förutom tillägget nedan så hänvisar j</w:t>
      </w:r>
      <w:r w:rsidR="00695930">
        <w:t>ag till det svar jag lämnade då</w:t>
      </w:r>
      <w:r w:rsidR="003A15BF">
        <w:t xml:space="preserve">. </w:t>
      </w:r>
    </w:p>
    <w:p w:rsidR="00A7211B" w:rsidP="002749F7">
      <w:pPr>
        <w:pStyle w:val="BodyText"/>
      </w:pPr>
      <w:r>
        <w:t xml:space="preserve">Inom </w:t>
      </w:r>
      <w:r w:rsidR="002B7B2C">
        <w:t xml:space="preserve">det nationella </w:t>
      </w:r>
      <w:r>
        <w:t>system</w:t>
      </w:r>
      <w:r w:rsidR="002B7B2C">
        <w:t>et</w:t>
      </w:r>
      <w:r>
        <w:t xml:space="preserve"> för kunskapsstyrning </w:t>
      </w:r>
      <w:r w:rsidR="002B7B2C">
        <w:t xml:space="preserve">i </w:t>
      </w:r>
      <w:r>
        <w:t>hälso- och sjukvård</w:t>
      </w:r>
      <w:r w:rsidR="002B7B2C">
        <w:t>en</w:t>
      </w:r>
      <w:r>
        <w:t xml:space="preserve"> som drivs av </w:t>
      </w:r>
      <w:r w:rsidR="002B7B2C">
        <w:t>regionerna</w:t>
      </w:r>
      <w:r>
        <w:t xml:space="preserve"> i samverkan finns det ett nationellt programområde för endokrina sjukdomar där </w:t>
      </w:r>
      <w:r>
        <w:t>hypotyreos</w:t>
      </w:r>
      <w:r>
        <w:t xml:space="preserve"> ingår som ett insatsområde. </w:t>
      </w:r>
      <w:r w:rsidR="009C47FA">
        <w:t xml:space="preserve">Det har tagits fram ett nationellt vårdprogram för </w:t>
      </w:r>
      <w:r w:rsidR="009C47FA">
        <w:t>hypotyreos</w:t>
      </w:r>
      <w:r w:rsidR="009C47FA">
        <w:t xml:space="preserve"> som förväntas gå ut på remiss i början av 2022.</w:t>
      </w:r>
      <w:r w:rsidR="00BB556C">
        <w:t xml:space="preserve"> Jag välkomnar detta. </w:t>
      </w:r>
      <w:r w:rsidR="00BB556C">
        <w:t>H</w:t>
      </w:r>
      <w:r w:rsidRPr="00BB556C" w:rsidR="00BB556C">
        <w:t>ypotyreos</w:t>
      </w:r>
      <w:r w:rsidRPr="00BB556C" w:rsidR="00BB556C">
        <w:t xml:space="preserve"> </w:t>
      </w:r>
      <w:r w:rsidR="002F07D0">
        <w:t xml:space="preserve">är </w:t>
      </w:r>
      <w:r w:rsidRPr="00BB556C" w:rsidR="00BB556C">
        <w:t>en vanlig endo</w:t>
      </w:r>
      <w:r w:rsidR="00C63684">
        <w:softHyphen/>
      </w:r>
      <w:r w:rsidRPr="00BB556C" w:rsidR="00BB556C">
        <w:t xml:space="preserve">krin sjukdom och som patient har man rätt att förvänta sig </w:t>
      </w:r>
      <w:r w:rsidR="00BB556C">
        <w:t>att regionerna er</w:t>
      </w:r>
      <w:r w:rsidR="00C63684">
        <w:softHyphen/>
      </w:r>
      <w:r w:rsidR="00BB556C">
        <w:t xml:space="preserve">bjuder </w:t>
      </w:r>
      <w:r w:rsidRPr="00BB556C" w:rsidR="00BB556C">
        <w:t>en god</w:t>
      </w:r>
      <w:r w:rsidR="00BB556C">
        <w:t xml:space="preserve"> och jämlik</w:t>
      </w:r>
      <w:r w:rsidRPr="00BB556C" w:rsidR="00BB556C">
        <w:t xml:space="preserve"> </w:t>
      </w:r>
      <w:r w:rsidR="00DC298F">
        <w:t>hypotyreos</w:t>
      </w:r>
      <w:r w:rsidRPr="00BB556C" w:rsidR="00BB556C">
        <w:t>vård</w:t>
      </w:r>
      <w:r w:rsidRPr="00BB556C" w:rsidR="00BB556C">
        <w:t>.</w:t>
      </w:r>
    </w:p>
    <w:p w:rsidR="00A7211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AC3313A245C4948B18A090748B9D613"/>
          </w:placeholder>
          <w:dataBinding w:xpath="/ns0:DocumentInfo[1]/ns0:BaseInfo[1]/ns0:HeaderDate[1]" w:storeItemID="{9BADAC35-47A2-45AE-98F8-B3C9142C1E25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mars 2022</w:t>
          </w:r>
        </w:sdtContent>
      </w:sdt>
    </w:p>
    <w:p w:rsidR="00A7211B" w:rsidP="004E7A8F">
      <w:pPr>
        <w:pStyle w:val="Brdtextutanavstnd"/>
      </w:pPr>
    </w:p>
    <w:p w:rsidR="00A7211B" w:rsidP="004E7A8F">
      <w:pPr>
        <w:pStyle w:val="Brdtextutanavstnd"/>
      </w:pPr>
    </w:p>
    <w:p w:rsidR="00A7211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9168EB6B7BC456883B94BEF5FF6CBF3"/>
        </w:placeholder>
        <w:dataBinding w:xpath="/ns0:DocumentInfo[1]/ns0:BaseInfo[1]/ns0:TopSender[1]" w:storeItemID="{9BADAC35-47A2-45AE-98F8-B3C9142C1E25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A7211B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A7211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2227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2227C" w:rsidRPr="007D73AB" w:rsidP="00340DE0">
          <w:pPr>
            <w:pStyle w:val="Header"/>
          </w:pPr>
        </w:p>
      </w:tc>
      <w:tc>
        <w:tcPr>
          <w:tcW w:w="1134" w:type="dxa"/>
        </w:tcPr>
        <w:p w:rsidR="0042227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222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2227C" w:rsidRPr="00710A6C" w:rsidP="00EE3C0F">
          <w:pPr>
            <w:pStyle w:val="Header"/>
            <w:rPr>
              <w:b/>
            </w:rPr>
          </w:pPr>
        </w:p>
        <w:p w:rsidR="0042227C" w:rsidP="00EE3C0F">
          <w:pPr>
            <w:pStyle w:val="Header"/>
          </w:pPr>
        </w:p>
        <w:p w:rsidR="0042227C" w:rsidP="00EE3C0F">
          <w:pPr>
            <w:pStyle w:val="Header"/>
          </w:pPr>
        </w:p>
        <w:p w:rsidR="0042227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2FDC40B4F5449D947E0B4E9823218C"/>
            </w:placeholder>
            <w:dataBinding w:xpath="/ns0:DocumentInfo[1]/ns0:BaseInfo[1]/ns0:Dnr[1]" w:storeItemID="{9BADAC35-47A2-45AE-98F8-B3C9142C1E25}" w:prefixMappings="xmlns:ns0='http://lp/documentinfo/RK' "/>
            <w:text/>
          </w:sdtPr>
          <w:sdtContent>
            <w:p w:rsidR="0042227C" w:rsidP="00EE3C0F">
              <w:pPr>
                <w:pStyle w:val="Header"/>
              </w:pPr>
              <w:r>
                <w:t>S2022/</w:t>
              </w:r>
              <w:r w:rsidR="00AC7373">
                <w:t>01173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328E067F44468E830B48AEA26BE3D4"/>
            </w:placeholder>
            <w:showingPlcHdr/>
            <w:dataBinding w:xpath="/ns0:DocumentInfo[1]/ns0:BaseInfo[1]/ns0:DocNumber[1]" w:storeItemID="{9BADAC35-47A2-45AE-98F8-B3C9142C1E25}" w:prefixMappings="xmlns:ns0='http://lp/documentinfo/RK' "/>
            <w:text/>
          </w:sdtPr>
          <w:sdtContent>
            <w:p w:rsidR="0042227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2227C" w:rsidP="00EE3C0F">
          <w:pPr>
            <w:pStyle w:val="Header"/>
          </w:pPr>
        </w:p>
      </w:tc>
      <w:tc>
        <w:tcPr>
          <w:tcW w:w="1134" w:type="dxa"/>
        </w:tcPr>
        <w:p w:rsidR="0042227C" w:rsidP="0094502D">
          <w:pPr>
            <w:pStyle w:val="Header"/>
          </w:pPr>
        </w:p>
        <w:p w:rsidR="0042227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57DA1E7E924D6F9427F9D8042C45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2227C" w:rsidRPr="0042227C" w:rsidP="00340DE0">
              <w:pPr>
                <w:pStyle w:val="Header"/>
                <w:rPr>
                  <w:b/>
                </w:rPr>
              </w:pPr>
              <w:r w:rsidRPr="0042227C">
                <w:rPr>
                  <w:b/>
                </w:rPr>
                <w:t>Socialdepartementet</w:t>
              </w:r>
            </w:p>
            <w:p w:rsidR="00543B90" w:rsidP="00340DE0">
              <w:pPr>
                <w:pStyle w:val="Header"/>
              </w:pPr>
              <w:r w:rsidRPr="0042227C">
                <w:t>Socialministern</w:t>
              </w:r>
            </w:p>
            <w:p w:rsidR="00B90B48" w:rsidP="00340DE0">
              <w:pPr>
                <w:pStyle w:val="Header"/>
              </w:pPr>
            </w:p>
            <w:sdt>
              <w:sdtPr>
                <w:alias w:val="Gemensam beredning"/>
                <w:tag w:val="customShowInfo"/>
                <w:id w:val="1657348811"/>
                <w:placeholder>
                  <w:docPart w:val="BC8443C82ACB473E9F04FCE6424365B9"/>
                </w:placeholder>
                <w:richText/>
              </w:sdtPr>
              <w:sdtContent>
                <w:p w:rsidR="002D5B26" w:rsidP="002D5B26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</w:p>
                <w:p w:rsidR="00B90B48" w:rsidP="00B90B48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:rsidR="00B90B48" w:rsidP="00340DE0">
              <w:pPr>
                <w:pStyle w:val="Header"/>
              </w:pPr>
            </w:p>
            <w:p w:rsidR="00543B90" w:rsidP="00340DE0">
              <w:pPr>
                <w:pStyle w:val="Header"/>
              </w:pPr>
            </w:p>
            <w:p w:rsidR="00543B90" w:rsidP="00340DE0">
              <w:pPr>
                <w:pStyle w:val="Header"/>
              </w:pPr>
            </w:p>
            <w:p w:rsidR="0042227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AECBF903794A7D8A45F18CCB3C3A31"/>
          </w:placeholder>
          <w:dataBinding w:xpath="/ns0:DocumentInfo[1]/ns0:BaseInfo[1]/ns0:Recipient[1]" w:storeItemID="{9BADAC35-47A2-45AE-98F8-B3C9142C1E25}" w:prefixMappings="xmlns:ns0='http://lp/documentinfo/RK' "/>
          <w:text w:multiLine="1"/>
        </w:sdtPr>
        <w:sdtContent>
          <w:tc>
            <w:tcPr>
              <w:tcW w:w="3170" w:type="dxa"/>
            </w:tcPr>
            <w:p w:rsidR="0042227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2227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2FDC40B4F5449D947E0B4E98232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3BAA0-309A-4C81-B571-FB1320E284D2}"/>
      </w:docPartPr>
      <w:docPartBody>
        <w:p w:rsidR="00D8252C" w:rsidP="000D406C">
          <w:pPr>
            <w:pStyle w:val="C92FDC40B4F5449D947E0B4E982321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328E067F44468E830B48AEA26BE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1353F-C699-4093-AF3B-2D155D6E1BA5}"/>
      </w:docPartPr>
      <w:docPartBody>
        <w:p w:rsidR="00D8252C" w:rsidP="000D406C">
          <w:pPr>
            <w:pStyle w:val="0E328E067F44468E830B48AEA26BE3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57DA1E7E924D6F9427F9D8042C4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9F76E-7629-4079-A0E1-9A9CD67856A3}"/>
      </w:docPartPr>
      <w:docPartBody>
        <w:p w:rsidR="00D8252C" w:rsidP="000D406C">
          <w:pPr>
            <w:pStyle w:val="C757DA1E7E924D6F9427F9D8042C45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AECBF903794A7D8A45F18CCB3C3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88BA9-5780-46B5-92DC-B587AA856469}"/>
      </w:docPartPr>
      <w:docPartBody>
        <w:p w:rsidR="00D8252C" w:rsidP="000D406C">
          <w:pPr>
            <w:pStyle w:val="E6AECBF903794A7D8A45F18CCB3C3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67DDC8097D482D8B8069EA47433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CE57F-3F40-4DCE-9B60-AC83730B6943}"/>
      </w:docPartPr>
      <w:docPartBody>
        <w:p w:rsidR="00D8252C" w:rsidP="000D406C">
          <w:pPr>
            <w:pStyle w:val="6A67DDC8097D482D8B8069EA4743343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723ABFFF24E40CA8324CEBE5B8F3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BCA44-0CD9-4A82-9493-2488B4DC683E}"/>
      </w:docPartPr>
      <w:docPartBody>
        <w:p w:rsidR="00D8252C" w:rsidP="000D406C">
          <w:pPr>
            <w:pStyle w:val="4723ABFFF24E40CA8324CEBE5B8F3C9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84905E85A574230864085C604A10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03876-0672-4928-99FF-880B767DF968}"/>
      </w:docPartPr>
      <w:docPartBody>
        <w:p w:rsidR="00D8252C" w:rsidP="000D406C">
          <w:pPr>
            <w:pStyle w:val="184905E85A574230864085C604A1091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AC3313A245C4948B18A090748B9D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6D5C8-C96C-40A0-8B54-73B9E404901F}"/>
      </w:docPartPr>
      <w:docPartBody>
        <w:p w:rsidR="00D8252C" w:rsidP="000D406C">
          <w:pPr>
            <w:pStyle w:val="3AC3313A245C4948B18A090748B9D61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9168EB6B7BC456883B94BEF5FF6C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D3D86-F4EA-49A8-915C-11CA76CE6A89}"/>
      </w:docPartPr>
      <w:docPartBody>
        <w:p w:rsidR="00D8252C" w:rsidP="000D406C">
          <w:pPr>
            <w:pStyle w:val="E9168EB6B7BC456883B94BEF5FF6CBF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C8443C82ACB473E9F04FCE642436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B2905-BB53-4A99-A791-F3B5E36EB74D}"/>
      </w:docPartPr>
      <w:docPartBody>
        <w:p w:rsidR="001570DC" w:rsidP="0072599E">
          <w:pPr>
            <w:pStyle w:val="BC8443C82ACB473E9F04FCE6424365B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06C"/>
    <w:rPr>
      <w:noProof w:val="0"/>
      <w:color w:val="808080"/>
    </w:rPr>
  </w:style>
  <w:style w:type="paragraph" w:customStyle="1" w:styleId="C92FDC40B4F5449D947E0B4E9823218C">
    <w:name w:val="C92FDC40B4F5449D947E0B4E9823218C"/>
    <w:rsid w:val="000D406C"/>
  </w:style>
  <w:style w:type="paragraph" w:customStyle="1" w:styleId="E6AECBF903794A7D8A45F18CCB3C3A31">
    <w:name w:val="E6AECBF903794A7D8A45F18CCB3C3A31"/>
    <w:rsid w:val="000D406C"/>
  </w:style>
  <w:style w:type="paragraph" w:customStyle="1" w:styleId="0E328E067F44468E830B48AEA26BE3D41">
    <w:name w:val="0E328E067F44468E830B48AEA26BE3D41"/>
    <w:rsid w:val="000D40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57DA1E7E924D6F9427F9D8042C45031">
    <w:name w:val="C757DA1E7E924D6F9427F9D8042C45031"/>
    <w:rsid w:val="000D40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67DDC8097D482D8B8069EA47433431">
    <w:name w:val="6A67DDC8097D482D8B8069EA47433431"/>
    <w:rsid w:val="000D406C"/>
  </w:style>
  <w:style w:type="paragraph" w:customStyle="1" w:styleId="4723ABFFF24E40CA8324CEBE5B8F3C98">
    <w:name w:val="4723ABFFF24E40CA8324CEBE5B8F3C98"/>
    <w:rsid w:val="000D406C"/>
  </w:style>
  <w:style w:type="paragraph" w:customStyle="1" w:styleId="184905E85A574230864085C604A10916">
    <w:name w:val="184905E85A574230864085C604A10916"/>
    <w:rsid w:val="000D406C"/>
  </w:style>
  <w:style w:type="paragraph" w:customStyle="1" w:styleId="3AC3313A245C4948B18A090748B9D613">
    <w:name w:val="3AC3313A245C4948B18A090748B9D613"/>
    <w:rsid w:val="000D406C"/>
  </w:style>
  <w:style w:type="paragraph" w:customStyle="1" w:styleId="E9168EB6B7BC456883B94BEF5FF6CBF3">
    <w:name w:val="E9168EB6B7BC456883B94BEF5FF6CBF3"/>
    <w:rsid w:val="000D406C"/>
  </w:style>
  <w:style w:type="paragraph" w:customStyle="1" w:styleId="BC8443C82ACB473E9F04FCE6424365B9">
    <w:name w:val="BC8443C82ACB473E9F04FCE6424365B9"/>
    <w:rsid w:val="0072599E"/>
  </w:style>
  <w:style w:type="paragraph" w:customStyle="1" w:styleId="5FD7327F0D41426F8F915CCDD4515DB6">
    <w:name w:val="5FD7327F0D41426F8F915CCDD4515DB6"/>
    <w:rsid w:val="007259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2022-03-02T00:00:00</HeaderDate>
    <Office/>
    <Dnr>S2022/01173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4e6e4875-8a75-4bdc-84b3-bb3de619ff17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98E1-D36F-4D32-9E5D-3A53CB2D76A6}"/>
</file>

<file path=customXml/itemProps2.xml><?xml version="1.0" encoding="utf-8"?>
<ds:datastoreItem xmlns:ds="http://schemas.openxmlformats.org/officeDocument/2006/customXml" ds:itemID="{D397B929-5DFC-4794-BC2C-89BB42980B7D}"/>
</file>

<file path=customXml/itemProps3.xml><?xml version="1.0" encoding="utf-8"?>
<ds:datastoreItem xmlns:ds="http://schemas.openxmlformats.org/officeDocument/2006/customXml" ds:itemID="{9BADAC35-47A2-45AE-98F8-B3C9142C1E25}"/>
</file>

<file path=customXml/itemProps4.xml><?xml version="1.0" encoding="utf-8"?>
<ds:datastoreItem xmlns:ds="http://schemas.openxmlformats.org/officeDocument/2006/customXml" ds:itemID="{82BB2729-00CB-4DA8-9368-E266A81606E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1137 Nationella riktlinjer för hypotyreos.docx</dc:title>
  <cp:revision>2</cp:revision>
  <dcterms:created xsi:type="dcterms:W3CDTF">2022-03-01T19:55:00Z</dcterms:created>
  <dcterms:modified xsi:type="dcterms:W3CDTF">2022-03-01T19:55:00Z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ocset_NoMedatataSyncRequired">
    <vt:lpwstr>False</vt:lpwstr>
  </property>
</Properties>
</file>