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E26" w:rsidRPr="00C16AE5" w:rsidRDefault="000D100A" w:rsidP="00206E26">
      <w:pPr>
        <w:pStyle w:val="Brdtext"/>
        <w:rPr>
          <w:rFonts w:cstheme="majorHAnsi"/>
        </w:rPr>
      </w:pPr>
      <w:r w:rsidRPr="003C3478">
        <w:rPr>
          <w:rStyle w:val="RubrikChar"/>
        </w:rPr>
        <w:t>Svar på fråga 2018/19:</w:t>
      </w:r>
      <w:r w:rsidR="00617585">
        <w:rPr>
          <w:rStyle w:val="RubrikChar"/>
        </w:rPr>
        <w:t>607</w:t>
      </w:r>
      <w:r w:rsidR="00582B86" w:rsidRPr="003C3478">
        <w:rPr>
          <w:rStyle w:val="RubrikChar"/>
        </w:rPr>
        <w:t xml:space="preserve"> av </w:t>
      </w:r>
      <w:r w:rsidR="00617585">
        <w:rPr>
          <w:rStyle w:val="RubrikChar"/>
        </w:rPr>
        <w:t>Johan Forssell</w:t>
      </w:r>
      <w:r w:rsidRPr="003C3478">
        <w:rPr>
          <w:rStyle w:val="RubrikChar"/>
        </w:rPr>
        <w:t xml:space="preserve"> </w:t>
      </w:r>
      <w:r w:rsidR="00582B86" w:rsidRPr="003C3478">
        <w:rPr>
          <w:rStyle w:val="RubrikChar"/>
        </w:rPr>
        <w:t xml:space="preserve">(M) </w:t>
      </w:r>
      <w:r w:rsidR="00582B86" w:rsidRPr="003C3478">
        <w:rPr>
          <w:rStyle w:val="RubrikChar"/>
        </w:rPr>
        <w:br/>
      </w:r>
      <w:r w:rsidR="00617585">
        <w:rPr>
          <w:rStyle w:val="RubrikChar"/>
        </w:rPr>
        <w:t>Omlokalisering av Polismyndigheten</w:t>
      </w:r>
      <w:r w:rsidR="003C3478" w:rsidRPr="003C3478">
        <w:rPr>
          <w:rStyle w:val="RubrikChar"/>
        </w:rPr>
        <w:br/>
      </w:r>
      <w:r w:rsidR="003C3478">
        <w:br/>
      </w:r>
      <w:r w:rsidR="00617585" w:rsidRPr="00C16AE5">
        <w:rPr>
          <w:rFonts w:cstheme="majorHAnsi"/>
        </w:rPr>
        <w:t>Johan Forssell</w:t>
      </w:r>
      <w:r w:rsidR="00A16CEC" w:rsidRPr="00C16AE5">
        <w:rPr>
          <w:rFonts w:cstheme="majorHAnsi"/>
        </w:rPr>
        <w:t xml:space="preserve"> har frågat </w:t>
      </w:r>
      <w:r w:rsidR="00617585" w:rsidRPr="00C16AE5">
        <w:rPr>
          <w:rFonts w:cstheme="majorHAnsi"/>
        </w:rPr>
        <w:t>statsrådet Shekarabi vad regeringens planer gällande omlokalisering av myndigheter innebär specifikt för Polismyndigheten.</w:t>
      </w:r>
      <w:r w:rsidR="00206E26" w:rsidRPr="00C16AE5">
        <w:rPr>
          <w:rFonts w:cstheme="majorHAnsi"/>
        </w:rPr>
        <w:t xml:space="preserve"> </w:t>
      </w:r>
      <w:r w:rsidR="0005549A" w:rsidRPr="00C16AE5">
        <w:rPr>
          <w:rFonts w:cstheme="majorHAnsi"/>
        </w:rPr>
        <w:t>Frågan har överlämnats till mig att besvara</w:t>
      </w:r>
      <w:r w:rsidR="00206E26" w:rsidRPr="00C16AE5">
        <w:rPr>
          <w:rFonts w:cstheme="majorHAnsi"/>
        </w:rPr>
        <w:t>.</w:t>
      </w:r>
    </w:p>
    <w:p w:rsidR="002369D0" w:rsidRPr="00C16AE5" w:rsidRDefault="002369D0" w:rsidP="002369D0">
      <w:pPr>
        <w:pStyle w:val="Brdtext"/>
        <w:rPr>
          <w:rFonts w:eastAsiaTheme="minorEastAsia" w:cstheme="majorHAnsi"/>
        </w:rPr>
      </w:pPr>
      <w:r w:rsidRPr="00C16AE5">
        <w:rPr>
          <w:rFonts w:eastAsiaTheme="minorEastAsia" w:cstheme="majorHAnsi"/>
        </w:rPr>
        <w:t>Inledningsvis vill jag understryka att jag delar frågeställarens upp</w:t>
      </w:r>
      <w:r w:rsidR="00135B10" w:rsidRPr="00C16AE5">
        <w:rPr>
          <w:rFonts w:eastAsiaTheme="minorEastAsia" w:cstheme="majorHAnsi"/>
        </w:rPr>
        <w:t>fattning att d</w:t>
      </w:r>
      <w:r w:rsidRPr="00C16AE5">
        <w:rPr>
          <w:rFonts w:eastAsiaTheme="minorEastAsia" w:cstheme="majorHAnsi"/>
        </w:rPr>
        <w:t xml:space="preserve">et är av stor vikt </w:t>
      </w:r>
      <w:r w:rsidR="0005549A" w:rsidRPr="00C16AE5">
        <w:rPr>
          <w:rFonts w:eastAsiaTheme="minorEastAsia" w:cstheme="majorHAnsi"/>
        </w:rPr>
        <w:t xml:space="preserve">att det finns </w:t>
      </w:r>
      <w:r w:rsidRPr="00C16AE5">
        <w:rPr>
          <w:rFonts w:eastAsiaTheme="minorEastAsia" w:cstheme="majorHAnsi"/>
        </w:rPr>
        <w:t xml:space="preserve">en lokalt förankrad och synlig polis i hela </w:t>
      </w:r>
      <w:r w:rsidR="00135B10" w:rsidRPr="00C16AE5">
        <w:rPr>
          <w:rFonts w:eastAsiaTheme="minorEastAsia" w:cstheme="majorHAnsi"/>
        </w:rPr>
        <w:t>landet</w:t>
      </w:r>
      <w:r w:rsidRPr="00C16AE5">
        <w:rPr>
          <w:rFonts w:eastAsiaTheme="minorEastAsia" w:cstheme="majorHAnsi"/>
        </w:rPr>
        <w:t xml:space="preserve">. </w:t>
      </w:r>
      <w:r w:rsidR="00206E26" w:rsidRPr="00C16AE5">
        <w:rPr>
          <w:rFonts w:eastAsiaTheme="minorEastAsia" w:cstheme="majorHAnsi"/>
        </w:rPr>
        <w:t>En av utgångspunkterna i den nya Polismyndigheten är en polis närmare medborgarna. Det innebär att det lokala arbetet ska vara fundamentet i myndighetens verksamhet, med ökad närvaro och tillgänglighet som grundas på lokala förutsättningar och behov.</w:t>
      </w:r>
      <w:r w:rsidRPr="00C16AE5">
        <w:rPr>
          <w:rFonts w:eastAsiaTheme="minorEastAsia" w:cstheme="majorHAnsi"/>
        </w:rPr>
        <w:t xml:space="preserve"> </w:t>
      </w:r>
    </w:p>
    <w:p w:rsidR="002369D0" w:rsidRPr="00C16AE5" w:rsidRDefault="002369D0" w:rsidP="002369D0">
      <w:pPr>
        <w:pStyle w:val="Brdtext"/>
        <w:rPr>
          <w:rFonts w:cstheme="majorHAnsi"/>
        </w:rPr>
      </w:pPr>
      <w:r w:rsidRPr="00C16AE5">
        <w:rPr>
          <w:rFonts w:cstheme="majorHAnsi"/>
        </w:rPr>
        <w:t>Jag delar också uppfattningen att antalet polisanställda behöver öka. Regeringen är därför fast besluten att uppnå målsättning</w:t>
      </w:r>
      <w:r w:rsidR="0005549A" w:rsidRPr="00C16AE5">
        <w:rPr>
          <w:rFonts w:cstheme="majorHAnsi"/>
        </w:rPr>
        <w:t>en om</w:t>
      </w:r>
      <w:r w:rsidRPr="00C16AE5">
        <w:rPr>
          <w:rFonts w:cstheme="majorHAnsi"/>
        </w:rPr>
        <w:t xml:space="preserve"> att antalet anställda i Polismyndigheten ska öka med 10 000 fram till 2024</w:t>
      </w:r>
      <w:r w:rsidR="00952940" w:rsidRPr="00C16AE5">
        <w:rPr>
          <w:rFonts w:cstheme="majorHAnsi"/>
        </w:rPr>
        <w:t xml:space="preserve">, vilket är en </w:t>
      </w:r>
      <w:r w:rsidRPr="00C16AE5">
        <w:rPr>
          <w:rFonts w:cstheme="majorHAnsi"/>
        </w:rPr>
        <w:t xml:space="preserve">förutsättning för bättre tillgänglighet i hela landet. </w:t>
      </w:r>
    </w:p>
    <w:p w:rsidR="004531B6" w:rsidRPr="00C16AE5" w:rsidRDefault="00DA5D9A" w:rsidP="00650528">
      <w:pPr>
        <w:pStyle w:val="Brdtext"/>
        <w:rPr>
          <w:rFonts w:cstheme="majorHAnsi"/>
        </w:rPr>
      </w:pPr>
      <w:r w:rsidRPr="00C16AE5">
        <w:rPr>
          <w:rFonts w:cstheme="majorHAnsi"/>
        </w:rPr>
        <w:t xml:space="preserve">Det kan konstateras att många myndigheter redan i dag tar ett stort ansvar för att säkra den statliga närvaron i hela landet men mer behöver göras. </w:t>
      </w:r>
      <w:r w:rsidR="0005549A" w:rsidRPr="00C16AE5">
        <w:rPr>
          <w:rFonts w:cstheme="majorHAnsi"/>
        </w:rPr>
        <w:t>R</w:t>
      </w:r>
      <w:r w:rsidR="00901688" w:rsidRPr="00C16AE5">
        <w:rPr>
          <w:rFonts w:cstheme="majorHAnsi"/>
        </w:rPr>
        <w:t>egeringen</w:t>
      </w:r>
      <w:r w:rsidR="0005549A" w:rsidRPr="00C16AE5">
        <w:rPr>
          <w:rFonts w:cstheme="majorHAnsi"/>
        </w:rPr>
        <w:t xml:space="preserve"> behöver</w:t>
      </w:r>
      <w:r w:rsidR="00901688" w:rsidRPr="00C16AE5">
        <w:rPr>
          <w:rFonts w:cstheme="majorHAnsi"/>
        </w:rPr>
        <w:t xml:space="preserve"> </w:t>
      </w:r>
      <w:r w:rsidR="00AC26E9" w:rsidRPr="00C16AE5">
        <w:rPr>
          <w:rFonts w:cstheme="majorHAnsi"/>
        </w:rPr>
        <w:t xml:space="preserve">en samlad bild över hur myndigheterna tar ansvar för service och tillgänglighet i hela landet. Statskontoret har därför fått i uppdrag </w:t>
      </w:r>
      <w:bookmarkStart w:id="0" w:name="_Hlk5019051"/>
      <w:r w:rsidRPr="00C16AE5">
        <w:rPr>
          <w:rFonts w:cstheme="majorHAnsi"/>
        </w:rPr>
        <w:t>att kartlägga myndigheternas planering för lokalisering av verksamhet utanför Stockholms län under de närmaste åren. Statskontoret ska också titta på vilka beslut myndigheterna fattat sedan 2014 om lokalisering av verksamhet</w:t>
      </w:r>
      <w:bookmarkEnd w:id="0"/>
      <w:r w:rsidR="00650528" w:rsidRPr="00C16AE5">
        <w:rPr>
          <w:rFonts w:cstheme="majorHAnsi"/>
        </w:rPr>
        <w:t>.</w:t>
      </w:r>
      <w:r w:rsidR="00AC26E9" w:rsidRPr="00C16AE5">
        <w:rPr>
          <w:rFonts w:cstheme="majorHAnsi"/>
        </w:rPr>
        <w:t xml:space="preserve"> </w:t>
      </w:r>
    </w:p>
    <w:p w:rsidR="004531B6" w:rsidRPr="00C16AE5" w:rsidRDefault="004531B6" w:rsidP="00AC26E9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</w:p>
    <w:p w:rsidR="003C78BE" w:rsidRPr="00C16AE5" w:rsidRDefault="003C78BE" w:rsidP="003C78BE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  <w:r w:rsidRPr="00C16AE5">
        <w:rPr>
          <w:rFonts w:cstheme="majorHAnsi"/>
        </w:rPr>
        <w:t>Polismyndigheten finns representerad och är verksam i hela landet. Den bedriver en verksamhet av särskild karaktär som ofta kräver stor flexibilitet och som i många avseenden inte kan jämföra</w:t>
      </w:r>
      <w:r w:rsidR="008950D4" w:rsidRPr="00C16AE5">
        <w:rPr>
          <w:rFonts w:cstheme="majorHAnsi"/>
        </w:rPr>
        <w:t>s</w:t>
      </w:r>
      <w:r w:rsidRPr="00C16AE5">
        <w:rPr>
          <w:rFonts w:cstheme="majorHAnsi"/>
        </w:rPr>
        <w:t xml:space="preserve"> med andra förvaltningsmyndigheters uppdrag. Många beslut om lokalisering i Polismyndigheten fattas på regional nivå där k</w:t>
      </w:r>
      <w:r w:rsidR="008950D4" w:rsidRPr="00C16AE5">
        <w:rPr>
          <w:rFonts w:cstheme="majorHAnsi"/>
        </w:rPr>
        <w:t>unskapen om lokala förutsättningar och behov finns</w:t>
      </w:r>
      <w:r w:rsidRPr="00C16AE5">
        <w:rPr>
          <w:rFonts w:cstheme="majorHAnsi"/>
        </w:rPr>
        <w:t xml:space="preserve">. </w:t>
      </w:r>
    </w:p>
    <w:p w:rsidR="003C78BE" w:rsidRPr="00C16AE5" w:rsidRDefault="003C78BE" w:rsidP="003C78BE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</w:p>
    <w:p w:rsidR="003C78BE" w:rsidRPr="00C16AE5" w:rsidRDefault="003C78BE" w:rsidP="003C78BE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  <w:r w:rsidRPr="00C16AE5">
        <w:rPr>
          <w:rFonts w:cstheme="majorHAnsi"/>
        </w:rPr>
        <w:t xml:space="preserve">Polismyndigheten har en central samhällsfunktion. Andra myndigheter, inte minst Statens servicecenter och servicekontoren, kan komma att behöva koordinera sin lokalisering med Polismyndigheten. Det är i detta sammanhang som kartläggningsuppdraget ska ses. </w:t>
      </w:r>
    </w:p>
    <w:p w:rsidR="003C78BE" w:rsidRPr="00C16AE5" w:rsidRDefault="003C78BE" w:rsidP="003C78BE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</w:p>
    <w:p w:rsidR="003C78BE" w:rsidRPr="00C16AE5" w:rsidRDefault="0005549A" w:rsidP="00C16AE5">
      <w:pPr>
        <w:pStyle w:val="Brdtext"/>
        <w:rPr>
          <w:rFonts w:cstheme="majorHAnsi"/>
        </w:rPr>
      </w:pPr>
      <w:r w:rsidRPr="00C16AE5">
        <w:rPr>
          <w:rFonts w:cstheme="majorHAnsi"/>
        </w:rPr>
        <w:t>Regeringen har inte för avsikt att genomföra ytterligare organisationsförändringar av Polismyndigheten</w:t>
      </w:r>
      <w:r w:rsidR="00C300A4" w:rsidRPr="00C16AE5">
        <w:rPr>
          <w:rFonts w:cstheme="majorHAnsi"/>
        </w:rPr>
        <w:t>.</w:t>
      </w:r>
      <w:r w:rsidRPr="00C16AE5">
        <w:rPr>
          <w:rFonts w:cstheme="majorHAnsi"/>
        </w:rPr>
        <w:t xml:space="preserve"> </w:t>
      </w:r>
      <w:r w:rsidR="00C16AE5" w:rsidRPr="00C16AE5">
        <w:rPr>
          <w:rFonts w:cstheme="majorHAnsi"/>
        </w:rPr>
        <w:t xml:space="preserve">Men givet den historiska utbyggnation som Polismyndigheten står inför </w:t>
      </w:r>
      <w:r w:rsidR="00BE5F6B">
        <w:rPr>
          <w:rFonts w:cstheme="majorHAnsi"/>
        </w:rPr>
        <w:t xml:space="preserve">förbättras </w:t>
      </w:r>
      <w:r w:rsidR="00C16AE5" w:rsidRPr="00C16AE5">
        <w:rPr>
          <w:rFonts w:cstheme="majorHAnsi"/>
        </w:rPr>
        <w:t>förutsättningar</w:t>
      </w:r>
      <w:r w:rsidR="00BE5F6B">
        <w:rPr>
          <w:rFonts w:cstheme="majorHAnsi"/>
        </w:rPr>
        <w:t>na</w:t>
      </w:r>
      <w:r w:rsidR="00C16AE5" w:rsidRPr="00C16AE5">
        <w:rPr>
          <w:rFonts w:cstheme="majorHAnsi"/>
        </w:rPr>
        <w:t xml:space="preserve"> </w:t>
      </w:r>
      <w:r w:rsidR="00BE5F6B">
        <w:rPr>
          <w:rFonts w:cstheme="majorHAnsi"/>
        </w:rPr>
        <w:t>väsentligt</w:t>
      </w:r>
      <w:r w:rsidR="00C97439">
        <w:rPr>
          <w:rFonts w:cstheme="majorHAnsi"/>
        </w:rPr>
        <w:t xml:space="preserve"> </w:t>
      </w:r>
      <w:bookmarkStart w:id="1" w:name="_GoBack"/>
      <w:bookmarkEnd w:id="1"/>
      <w:r w:rsidR="00BE5F6B">
        <w:rPr>
          <w:rFonts w:cstheme="majorHAnsi"/>
        </w:rPr>
        <w:t xml:space="preserve">för </w:t>
      </w:r>
      <w:r w:rsidR="00C16AE5" w:rsidRPr="00C16AE5">
        <w:rPr>
          <w:rFonts w:cstheme="majorHAnsi"/>
        </w:rPr>
        <w:t xml:space="preserve">en ökad </w:t>
      </w:r>
      <w:r w:rsidR="00BE5F6B">
        <w:rPr>
          <w:rFonts w:cstheme="majorHAnsi"/>
        </w:rPr>
        <w:t xml:space="preserve">polisiär </w:t>
      </w:r>
      <w:r w:rsidR="00C16AE5" w:rsidRPr="00C16AE5">
        <w:rPr>
          <w:rFonts w:cstheme="majorHAnsi"/>
        </w:rPr>
        <w:t>närvaro i hela landet</w:t>
      </w:r>
      <w:r w:rsidR="00C16AE5">
        <w:rPr>
          <w:rFonts w:cstheme="majorHAnsi"/>
        </w:rPr>
        <w:t>.</w:t>
      </w:r>
    </w:p>
    <w:p w:rsidR="003C78BE" w:rsidRPr="00C16AE5" w:rsidRDefault="003C78BE" w:rsidP="00AC26E9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cstheme="majorHAnsi"/>
        </w:rPr>
      </w:pPr>
    </w:p>
    <w:p w:rsidR="00582B86" w:rsidRPr="00C16AE5" w:rsidRDefault="00582B86" w:rsidP="00C72D5D">
      <w:pPr>
        <w:pStyle w:val="Brdtext"/>
        <w:rPr>
          <w:rFonts w:cstheme="majorHAnsi"/>
        </w:rPr>
      </w:pPr>
      <w:r w:rsidRPr="00C16AE5">
        <w:rPr>
          <w:rFonts w:cstheme="majorHAnsi"/>
        </w:rPr>
        <w:t xml:space="preserve">Stockholm den </w:t>
      </w:r>
      <w:sdt>
        <w:sdtPr>
          <w:rPr>
            <w:rFonts w:cstheme="majorHAnsi"/>
          </w:r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549A" w:rsidRPr="00C16AE5">
            <w:rPr>
              <w:rFonts w:cstheme="majorHAnsi"/>
            </w:rPr>
            <w:t>15 maj 2019</w:t>
          </w:r>
        </w:sdtContent>
      </w:sdt>
    </w:p>
    <w:p w:rsidR="007932AD" w:rsidRPr="00C16AE5" w:rsidRDefault="007932AD" w:rsidP="00C72D5D">
      <w:pPr>
        <w:pStyle w:val="Brdtext"/>
        <w:rPr>
          <w:rFonts w:cstheme="majorHAnsi"/>
        </w:rPr>
      </w:pPr>
    </w:p>
    <w:p w:rsidR="00B31BFB" w:rsidRPr="00C16AE5" w:rsidRDefault="008145C5" w:rsidP="00C72D5D">
      <w:pPr>
        <w:pStyle w:val="Brdtext"/>
        <w:rPr>
          <w:rFonts w:cstheme="majorHAnsi"/>
        </w:rPr>
      </w:pPr>
      <w:r w:rsidRPr="00C16AE5">
        <w:rPr>
          <w:rFonts w:cstheme="majorHAnsi"/>
        </w:rPr>
        <w:t>Mikael Damberg</w:t>
      </w:r>
    </w:p>
    <w:sectPr w:rsidR="00B31BFB" w:rsidRPr="00C16AE5" w:rsidSect="00582B8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BF" w:rsidRDefault="00073CBF" w:rsidP="00A87A54">
      <w:pPr>
        <w:spacing w:after="0" w:line="240" w:lineRule="auto"/>
      </w:pPr>
      <w:r>
        <w:separator/>
      </w:r>
    </w:p>
  </w:endnote>
  <w:endnote w:type="continuationSeparator" w:id="0">
    <w:p w:rsidR="00073CBF" w:rsidRDefault="00073C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62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62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BF" w:rsidRDefault="00073CBF" w:rsidP="00A87A54">
      <w:pPr>
        <w:spacing w:after="0" w:line="240" w:lineRule="auto"/>
      </w:pPr>
      <w:r>
        <w:separator/>
      </w:r>
    </w:p>
  </w:footnote>
  <w:footnote w:type="continuationSeparator" w:id="0">
    <w:p w:rsidR="00073CBF" w:rsidRDefault="00073C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:rsidTr="00C93EBA">
      <w:trPr>
        <w:trHeight w:val="227"/>
      </w:trPr>
      <w:tc>
        <w:tcPr>
          <w:tcW w:w="5534" w:type="dxa"/>
        </w:tcPr>
        <w:p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:rsidR="00582B86" w:rsidRDefault="00582B86" w:rsidP="005A703A">
          <w:pPr>
            <w:pStyle w:val="Sidhuvud"/>
          </w:pPr>
        </w:p>
      </w:tc>
    </w:tr>
    <w:tr w:rsidR="00582B86" w:rsidTr="00C93EBA">
      <w:trPr>
        <w:trHeight w:val="1928"/>
      </w:trPr>
      <w:tc>
        <w:tcPr>
          <w:tcW w:w="5534" w:type="dxa"/>
        </w:tcPr>
        <w:p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47AE2E" wp14:editId="2847AE2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:rsidR="00582B86" w:rsidRDefault="00515A40" w:rsidP="00EE3C0F">
              <w:pPr>
                <w:pStyle w:val="Sidhuvud"/>
              </w:pPr>
              <w:r>
                <w:t>Ju2019/</w:t>
              </w:r>
              <w:r w:rsidR="007178BC">
                <w:t>01727</w:t>
              </w:r>
              <w:r>
                <w:t>/POL</w:t>
              </w:r>
            </w:p>
          </w:sdtContent>
        </w:sdt>
        <w:p w:rsidR="00582B86" w:rsidRDefault="00582B86" w:rsidP="00EE3C0F">
          <w:pPr>
            <w:pStyle w:val="Sidhuvud"/>
          </w:pPr>
        </w:p>
      </w:tc>
      <w:tc>
        <w:tcPr>
          <w:tcW w:w="1134" w:type="dxa"/>
        </w:tcPr>
        <w:p w:rsidR="00582B86" w:rsidRDefault="00582B86" w:rsidP="0094502D">
          <w:pPr>
            <w:pStyle w:val="Sidhuvud"/>
          </w:pPr>
        </w:p>
        <w:p w:rsidR="00582B86" w:rsidRPr="0094502D" w:rsidRDefault="00582B86" w:rsidP="00EC71A6">
          <w:pPr>
            <w:pStyle w:val="Sidhuvud"/>
          </w:pPr>
        </w:p>
      </w:tc>
    </w:tr>
    <w:tr w:rsidR="00582B8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:rsidR="000D100A" w:rsidRDefault="000D100A" w:rsidP="00340DE0">
              <w:pPr>
                <w:pStyle w:val="Sidhuvud"/>
              </w:pPr>
            </w:p>
            <w:p w:rsidR="000D100A" w:rsidRDefault="000D100A" w:rsidP="00340DE0">
              <w:pPr>
                <w:pStyle w:val="Sidhuvud"/>
              </w:pPr>
            </w:p>
            <w:p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2B86" w:rsidRDefault="00582B8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460FDD"/>
    <w:multiLevelType w:val="hybridMultilevel"/>
    <w:tmpl w:val="975E7D9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1B84616"/>
    <w:multiLevelType w:val="multilevel"/>
    <w:tmpl w:val="129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3981290"/>
    <w:multiLevelType w:val="multilevel"/>
    <w:tmpl w:val="7E50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2"/>
  </w:num>
  <w:num w:numId="13">
    <w:abstractNumId w:val="34"/>
  </w:num>
  <w:num w:numId="14">
    <w:abstractNumId w:val="14"/>
  </w:num>
  <w:num w:numId="15">
    <w:abstractNumId w:val="11"/>
  </w:num>
  <w:num w:numId="16">
    <w:abstractNumId w:val="39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1"/>
  </w:num>
  <w:num w:numId="24">
    <w:abstractNumId w:val="32"/>
  </w:num>
  <w:num w:numId="25">
    <w:abstractNumId w:val="43"/>
  </w:num>
  <w:num w:numId="26">
    <w:abstractNumId w:val="26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6"/>
  </w:num>
  <w:num w:numId="32">
    <w:abstractNumId w:val="33"/>
  </w:num>
  <w:num w:numId="33">
    <w:abstractNumId w:val="38"/>
  </w:num>
  <w:num w:numId="34">
    <w:abstractNumId w:val="44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  <w:num w:numId="45">
    <w:abstractNumId w:val="25"/>
  </w:num>
  <w:num w:numId="46">
    <w:abstractNumId w:val="37"/>
  </w:num>
  <w:num w:numId="47">
    <w:abstractNumId w:val="17"/>
  </w:num>
  <w:num w:numId="48">
    <w:abstractNumId w:val="2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6"/>
    <w:rsid w:val="00000290"/>
    <w:rsid w:val="00000C06"/>
    <w:rsid w:val="00001341"/>
    <w:rsid w:val="0000412C"/>
    <w:rsid w:val="00004D5C"/>
    <w:rsid w:val="00005F68"/>
    <w:rsid w:val="00006CA7"/>
    <w:rsid w:val="00011E02"/>
    <w:rsid w:val="00012B00"/>
    <w:rsid w:val="00013CB2"/>
    <w:rsid w:val="00014EF6"/>
    <w:rsid w:val="00017197"/>
    <w:rsid w:val="0001725B"/>
    <w:rsid w:val="000203B0"/>
    <w:rsid w:val="000241FA"/>
    <w:rsid w:val="00025992"/>
    <w:rsid w:val="00026711"/>
    <w:rsid w:val="00026E9D"/>
    <w:rsid w:val="0002708E"/>
    <w:rsid w:val="00034BD0"/>
    <w:rsid w:val="00036155"/>
    <w:rsid w:val="0003679E"/>
    <w:rsid w:val="00041EDC"/>
    <w:rsid w:val="0004352E"/>
    <w:rsid w:val="00053CAA"/>
    <w:rsid w:val="0005549A"/>
    <w:rsid w:val="000570B6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3CBF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1E1F"/>
    <w:rsid w:val="000A3610"/>
    <w:rsid w:val="000A456A"/>
    <w:rsid w:val="000A5E43"/>
    <w:rsid w:val="000B56A9"/>
    <w:rsid w:val="000C61D1"/>
    <w:rsid w:val="000D100A"/>
    <w:rsid w:val="000D31A9"/>
    <w:rsid w:val="000D370F"/>
    <w:rsid w:val="000D5449"/>
    <w:rsid w:val="000E12D9"/>
    <w:rsid w:val="000E21DF"/>
    <w:rsid w:val="000E431B"/>
    <w:rsid w:val="000E59A9"/>
    <w:rsid w:val="000E638A"/>
    <w:rsid w:val="000E6472"/>
    <w:rsid w:val="000F00B8"/>
    <w:rsid w:val="000F1EA7"/>
    <w:rsid w:val="000F2084"/>
    <w:rsid w:val="000F6462"/>
    <w:rsid w:val="00104DA7"/>
    <w:rsid w:val="00106F29"/>
    <w:rsid w:val="00113168"/>
    <w:rsid w:val="0011413E"/>
    <w:rsid w:val="0012033A"/>
    <w:rsid w:val="00121002"/>
    <w:rsid w:val="00122D16"/>
    <w:rsid w:val="00125B5E"/>
    <w:rsid w:val="00125FAE"/>
    <w:rsid w:val="00126E6B"/>
    <w:rsid w:val="00130EC3"/>
    <w:rsid w:val="001318F5"/>
    <w:rsid w:val="001331B1"/>
    <w:rsid w:val="00133F41"/>
    <w:rsid w:val="00134837"/>
    <w:rsid w:val="00135111"/>
    <w:rsid w:val="00135B10"/>
    <w:rsid w:val="001428E2"/>
    <w:rsid w:val="001466D8"/>
    <w:rsid w:val="00167FA8"/>
    <w:rsid w:val="00170CE4"/>
    <w:rsid w:val="0017300E"/>
    <w:rsid w:val="00173126"/>
    <w:rsid w:val="00175AF6"/>
    <w:rsid w:val="00176A26"/>
    <w:rsid w:val="001774F8"/>
    <w:rsid w:val="00180BE1"/>
    <w:rsid w:val="001813DF"/>
    <w:rsid w:val="001824A8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E26"/>
    <w:rsid w:val="002102FD"/>
    <w:rsid w:val="0021037A"/>
    <w:rsid w:val="00211B4E"/>
    <w:rsid w:val="00213204"/>
    <w:rsid w:val="00213258"/>
    <w:rsid w:val="00215622"/>
    <w:rsid w:val="0021657C"/>
    <w:rsid w:val="00222258"/>
    <w:rsid w:val="00223AD6"/>
    <w:rsid w:val="0022666A"/>
    <w:rsid w:val="00227E43"/>
    <w:rsid w:val="002315F5"/>
    <w:rsid w:val="00233D52"/>
    <w:rsid w:val="0023531B"/>
    <w:rsid w:val="002369D0"/>
    <w:rsid w:val="00237147"/>
    <w:rsid w:val="00242A6D"/>
    <w:rsid w:val="00242AD1"/>
    <w:rsid w:val="0024412C"/>
    <w:rsid w:val="00254701"/>
    <w:rsid w:val="00257105"/>
    <w:rsid w:val="00260D2D"/>
    <w:rsid w:val="0026244F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87FFD"/>
    <w:rsid w:val="00292420"/>
    <w:rsid w:val="00293AFF"/>
    <w:rsid w:val="00296B7A"/>
    <w:rsid w:val="002A39EF"/>
    <w:rsid w:val="002A6820"/>
    <w:rsid w:val="002B410E"/>
    <w:rsid w:val="002B6849"/>
    <w:rsid w:val="002C1CB6"/>
    <w:rsid w:val="002C1D37"/>
    <w:rsid w:val="002C2A6E"/>
    <w:rsid w:val="002C476F"/>
    <w:rsid w:val="002C5B48"/>
    <w:rsid w:val="002C6D1A"/>
    <w:rsid w:val="002D2647"/>
    <w:rsid w:val="002D2AE2"/>
    <w:rsid w:val="002D4298"/>
    <w:rsid w:val="002D4829"/>
    <w:rsid w:val="002D6541"/>
    <w:rsid w:val="002D6B3D"/>
    <w:rsid w:val="002E150B"/>
    <w:rsid w:val="002E2C89"/>
    <w:rsid w:val="002E3609"/>
    <w:rsid w:val="002E4D3F"/>
    <w:rsid w:val="002E61A5"/>
    <w:rsid w:val="002E7017"/>
    <w:rsid w:val="002F1E6C"/>
    <w:rsid w:val="002F3675"/>
    <w:rsid w:val="002F5656"/>
    <w:rsid w:val="002F59E0"/>
    <w:rsid w:val="002F66A6"/>
    <w:rsid w:val="00300342"/>
    <w:rsid w:val="003050DB"/>
    <w:rsid w:val="00310561"/>
    <w:rsid w:val="00311598"/>
    <w:rsid w:val="00311D8C"/>
    <w:rsid w:val="0031273D"/>
    <w:rsid w:val="003128E2"/>
    <w:rsid w:val="00314715"/>
    <w:rsid w:val="003153D9"/>
    <w:rsid w:val="00321621"/>
    <w:rsid w:val="00323EF7"/>
    <w:rsid w:val="003240E1"/>
    <w:rsid w:val="00326C03"/>
    <w:rsid w:val="00327474"/>
    <w:rsid w:val="003277B5"/>
    <w:rsid w:val="0033439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62B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1334"/>
    <w:rsid w:val="003B317D"/>
    <w:rsid w:val="003C3478"/>
    <w:rsid w:val="003C78BE"/>
    <w:rsid w:val="003C7BE0"/>
    <w:rsid w:val="003D0DD3"/>
    <w:rsid w:val="003D17EF"/>
    <w:rsid w:val="003D3535"/>
    <w:rsid w:val="003D4D9F"/>
    <w:rsid w:val="003D7B03"/>
    <w:rsid w:val="003E2848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208"/>
    <w:rsid w:val="004137EE"/>
    <w:rsid w:val="00413A4E"/>
    <w:rsid w:val="00413C5A"/>
    <w:rsid w:val="00415163"/>
    <w:rsid w:val="004157BE"/>
    <w:rsid w:val="0042068E"/>
    <w:rsid w:val="00422030"/>
    <w:rsid w:val="00422A7F"/>
    <w:rsid w:val="004240C7"/>
    <w:rsid w:val="0042518A"/>
    <w:rsid w:val="00426213"/>
    <w:rsid w:val="0043061F"/>
    <w:rsid w:val="00431A7B"/>
    <w:rsid w:val="00433DB4"/>
    <w:rsid w:val="0043623F"/>
    <w:rsid w:val="00437459"/>
    <w:rsid w:val="00441D70"/>
    <w:rsid w:val="004425C2"/>
    <w:rsid w:val="00445604"/>
    <w:rsid w:val="004531B6"/>
    <w:rsid w:val="00453B88"/>
    <w:rsid w:val="00453B8D"/>
    <w:rsid w:val="004557F3"/>
    <w:rsid w:val="00455CCC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407E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B7F6C"/>
    <w:rsid w:val="004C3A3F"/>
    <w:rsid w:val="004C5686"/>
    <w:rsid w:val="004C70EE"/>
    <w:rsid w:val="004D0A5D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295"/>
    <w:rsid w:val="004F5640"/>
    <w:rsid w:val="004F6525"/>
    <w:rsid w:val="004F6FE2"/>
    <w:rsid w:val="00500FD7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3B62"/>
    <w:rsid w:val="00526AEB"/>
    <w:rsid w:val="005302E0"/>
    <w:rsid w:val="00543AB5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190A"/>
    <w:rsid w:val="005A2022"/>
    <w:rsid w:val="005A3272"/>
    <w:rsid w:val="005A5193"/>
    <w:rsid w:val="005B115A"/>
    <w:rsid w:val="005B537F"/>
    <w:rsid w:val="005C120D"/>
    <w:rsid w:val="005C15B3"/>
    <w:rsid w:val="005C55B6"/>
    <w:rsid w:val="005C7E41"/>
    <w:rsid w:val="005D07C2"/>
    <w:rsid w:val="005E2F29"/>
    <w:rsid w:val="005E400D"/>
    <w:rsid w:val="005E4E79"/>
    <w:rsid w:val="005E5CE7"/>
    <w:rsid w:val="005E75CB"/>
    <w:rsid w:val="005E790C"/>
    <w:rsid w:val="005F08C5"/>
    <w:rsid w:val="00604DCE"/>
    <w:rsid w:val="00605718"/>
    <w:rsid w:val="00605C66"/>
    <w:rsid w:val="00607814"/>
    <w:rsid w:val="006129F2"/>
    <w:rsid w:val="00613CBB"/>
    <w:rsid w:val="00614430"/>
    <w:rsid w:val="00617585"/>
    <w:rsid w:val="006175D7"/>
    <w:rsid w:val="006208E5"/>
    <w:rsid w:val="006273E4"/>
    <w:rsid w:val="00631F82"/>
    <w:rsid w:val="00633B59"/>
    <w:rsid w:val="00634EF4"/>
    <w:rsid w:val="006358C8"/>
    <w:rsid w:val="0064133A"/>
    <w:rsid w:val="00644CE6"/>
    <w:rsid w:val="00647FD7"/>
    <w:rsid w:val="00650080"/>
    <w:rsid w:val="00650528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4F1B"/>
    <w:rsid w:val="00680E61"/>
    <w:rsid w:val="0068136A"/>
    <w:rsid w:val="0069190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41"/>
    <w:rsid w:val="006D2998"/>
    <w:rsid w:val="006D3188"/>
    <w:rsid w:val="006D5159"/>
    <w:rsid w:val="006E08FC"/>
    <w:rsid w:val="006E4224"/>
    <w:rsid w:val="006E7BE9"/>
    <w:rsid w:val="006F2588"/>
    <w:rsid w:val="00710A6C"/>
    <w:rsid w:val="00710D98"/>
    <w:rsid w:val="00711CE9"/>
    <w:rsid w:val="00711FE2"/>
    <w:rsid w:val="00712266"/>
    <w:rsid w:val="00712593"/>
    <w:rsid w:val="00712D82"/>
    <w:rsid w:val="00713656"/>
    <w:rsid w:val="00715A70"/>
    <w:rsid w:val="00716E22"/>
    <w:rsid w:val="007171AB"/>
    <w:rsid w:val="007178BC"/>
    <w:rsid w:val="0072033E"/>
    <w:rsid w:val="007213D0"/>
    <w:rsid w:val="00725452"/>
    <w:rsid w:val="00732599"/>
    <w:rsid w:val="00740AB6"/>
    <w:rsid w:val="00743E09"/>
    <w:rsid w:val="00744FCC"/>
    <w:rsid w:val="0074591A"/>
    <w:rsid w:val="00750884"/>
    <w:rsid w:val="00750C93"/>
    <w:rsid w:val="00751BB0"/>
    <w:rsid w:val="00754E24"/>
    <w:rsid w:val="007551B8"/>
    <w:rsid w:val="00757B3B"/>
    <w:rsid w:val="00761E42"/>
    <w:rsid w:val="007623F1"/>
    <w:rsid w:val="00764FA6"/>
    <w:rsid w:val="00773075"/>
    <w:rsid w:val="00773F36"/>
    <w:rsid w:val="00776254"/>
    <w:rsid w:val="007769FC"/>
    <w:rsid w:val="00777CFF"/>
    <w:rsid w:val="00777D3F"/>
    <w:rsid w:val="00780E0C"/>
    <w:rsid w:val="007815BC"/>
    <w:rsid w:val="00782B3F"/>
    <w:rsid w:val="00782E3C"/>
    <w:rsid w:val="007900CC"/>
    <w:rsid w:val="00792A3C"/>
    <w:rsid w:val="007932AD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5A30"/>
    <w:rsid w:val="007D73AB"/>
    <w:rsid w:val="007D790E"/>
    <w:rsid w:val="007E2712"/>
    <w:rsid w:val="007E2B0E"/>
    <w:rsid w:val="007E4A9C"/>
    <w:rsid w:val="007E5516"/>
    <w:rsid w:val="007E7967"/>
    <w:rsid w:val="007E7EE2"/>
    <w:rsid w:val="007F06CA"/>
    <w:rsid w:val="007F160F"/>
    <w:rsid w:val="007F7BF2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325B"/>
    <w:rsid w:val="008349AA"/>
    <w:rsid w:val="008375D5"/>
    <w:rsid w:val="00841486"/>
    <w:rsid w:val="00842BC9"/>
    <w:rsid w:val="008431AF"/>
    <w:rsid w:val="0084476E"/>
    <w:rsid w:val="008461FE"/>
    <w:rsid w:val="008504F6"/>
    <w:rsid w:val="008546D4"/>
    <w:rsid w:val="0085684D"/>
    <w:rsid w:val="008573B9"/>
    <w:rsid w:val="0085782D"/>
    <w:rsid w:val="00863BB7"/>
    <w:rsid w:val="008730FD"/>
    <w:rsid w:val="00873CE9"/>
    <w:rsid w:val="00873DA1"/>
    <w:rsid w:val="00875DDD"/>
    <w:rsid w:val="00881BC6"/>
    <w:rsid w:val="00885E39"/>
    <w:rsid w:val="008860CC"/>
    <w:rsid w:val="008901C5"/>
    <w:rsid w:val="00890876"/>
    <w:rsid w:val="00891929"/>
    <w:rsid w:val="00893029"/>
    <w:rsid w:val="008950D4"/>
    <w:rsid w:val="0089514A"/>
    <w:rsid w:val="00895C2A"/>
    <w:rsid w:val="008A0A0D"/>
    <w:rsid w:val="008A27F4"/>
    <w:rsid w:val="008A3961"/>
    <w:rsid w:val="008A4CEA"/>
    <w:rsid w:val="008A4FCD"/>
    <w:rsid w:val="008A7506"/>
    <w:rsid w:val="008B0632"/>
    <w:rsid w:val="008B1603"/>
    <w:rsid w:val="008B20ED"/>
    <w:rsid w:val="008B426F"/>
    <w:rsid w:val="008B6135"/>
    <w:rsid w:val="008B71B1"/>
    <w:rsid w:val="008C4538"/>
    <w:rsid w:val="008C562B"/>
    <w:rsid w:val="008C6717"/>
    <w:rsid w:val="008D2D6B"/>
    <w:rsid w:val="008D3090"/>
    <w:rsid w:val="008D3A73"/>
    <w:rsid w:val="008D3C15"/>
    <w:rsid w:val="008D4306"/>
    <w:rsid w:val="008D4508"/>
    <w:rsid w:val="008D4DC4"/>
    <w:rsid w:val="008D7CAF"/>
    <w:rsid w:val="008E02EE"/>
    <w:rsid w:val="008E65A8"/>
    <w:rsid w:val="008E77D6"/>
    <w:rsid w:val="008F2CB3"/>
    <w:rsid w:val="008F3D4B"/>
    <w:rsid w:val="00901688"/>
    <w:rsid w:val="00902A68"/>
    <w:rsid w:val="009036E7"/>
    <w:rsid w:val="00906ED7"/>
    <w:rsid w:val="0091053B"/>
    <w:rsid w:val="00912945"/>
    <w:rsid w:val="009144EE"/>
    <w:rsid w:val="00915D4C"/>
    <w:rsid w:val="00922043"/>
    <w:rsid w:val="00922843"/>
    <w:rsid w:val="009279B2"/>
    <w:rsid w:val="00935814"/>
    <w:rsid w:val="0094502D"/>
    <w:rsid w:val="00945287"/>
    <w:rsid w:val="00946561"/>
    <w:rsid w:val="00946B39"/>
    <w:rsid w:val="00947013"/>
    <w:rsid w:val="00952940"/>
    <w:rsid w:val="00956F13"/>
    <w:rsid w:val="00967A1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78C"/>
    <w:rsid w:val="009A0866"/>
    <w:rsid w:val="009A4D0A"/>
    <w:rsid w:val="009B2F70"/>
    <w:rsid w:val="009B4594"/>
    <w:rsid w:val="009C2459"/>
    <w:rsid w:val="009C255A"/>
    <w:rsid w:val="009C2B46"/>
    <w:rsid w:val="009C4448"/>
    <w:rsid w:val="009C4AF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FDE"/>
    <w:rsid w:val="00A16CE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D87"/>
    <w:rsid w:val="00A8483F"/>
    <w:rsid w:val="00A85DF0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26E9"/>
    <w:rsid w:val="00AD0E75"/>
    <w:rsid w:val="00AD24DC"/>
    <w:rsid w:val="00AE037A"/>
    <w:rsid w:val="00AE2FB6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4CFC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17D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15DE"/>
    <w:rsid w:val="00B927C9"/>
    <w:rsid w:val="00B92AEC"/>
    <w:rsid w:val="00B95D15"/>
    <w:rsid w:val="00B96EFA"/>
    <w:rsid w:val="00B97F01"/>
    <w:rsid w:val="00BB09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A88"/>
    <w:rsid w:val="00BD6C5A"/>
    <w:rsid w:val="00BE0567"/>
    <w:rsid w:val="00BE302F"/>
    <w:rsid w:val="00BE3210"/>
    <w:rsid w:val="00BE330D"/>
    <w:rsid w:val="00BE350E"/>
    <w:rsid w:val="00BE3E56"/>
    <w:rsid w:val="00BE4BF7"/>
    <w:rsid w:val="00BE5F6B"/>
    <w:rsid w:val="00BE62F6"/>
    <w:rsid w:val="00BE638E"/>
    <w:rsid w:val="00BF27B2"/>
    <w:rsid w:val="00BF4F06"/>
    <w:rsid w:val="00BF534E"/>
    <w:rsid w:val="00BF5717"/>
    <w:rsid w:val="00C01585"/>
    <w:rsid w:val="00C10D3D"/>
    <w:rsid w:val="00C1410E"/>
    <w:rsid w:val="00C141C6"/>
    <w:rsid w:val="00C16AE5"/>
    <w:rsid w:val="00C16F5A"/>
    <w:rsid w:val="00C1783C"/>
    <w:rsid w:val="00C2071A"/>
    <w:rsid w:val="00C20ACB"/>
    <w:rsid w:val="00C23703"/>
    <w:rsid w:val="00C257DE"/>
    <w:rsid w:val="00C26068"/>
    <w:rsid w:val="00C2657F"/>
    <w:rsid w:val="00C26DF9"/>
    <w:rsid w:val="00C271A8"/>
    <w:rsid w:val="00C275DC"/>
    <w:rsid w:val="00C300A4"/>
    <w:rsid w:val="00C3050C"/>
    <w:rsid w:val="00C32067"/>
    <w:rsid w:val="00C36E3A"/>
    <w:rsid w:val="00C37A77"/>
    <w:rsid w:val="00C41141"/>
    <w:rsid w:val="00C461E6"/>
    <w:rsid w:val="00C472C0"/>
    <w:rsid w:val="00C50771"/>
    <w:rsid w:val="00C508BE"/>
    <w:rsid w:val="00C63EC4"/>
    <w:rsid w:val="00C64CD9"/>
    <w:rsid w:val="00C670F8"/>
    <w:rsid w:val="00C6780B"/>
    <w:rsid w:val="00C72D5D"/>
    <w:rsid w:val="00C763DD"/>
    <w:rsid w:val="00C76D49"/>
    <w:rsid w:val="00C803E2"/>
    <w:rsid w:val="00C80AD4"/>
    <w:rsid w:val="00C80B5E"/>
    <w:rsid w:val="00C82712"/>
    <w:rsid w:val="00C858B5"/>
    <w:rsid w:val="00C9061B"/>
    <w:rsid w:val="00C93EBA"/>
    <w:rsid w:val="00C97439"/>
    <w:rsid w:val="00CA0BD8"/>
    <w:rsid w:val="00CA5D86"/>
    <w:rsid w:val="00CA6B28"/>
    <w:rsid w:val="00CA6CB7"/>
    <w:rsid w:val="00CA72BB"/>
    <w:rsid w:val="00CA7FF5"/>
    <w:rsid w:val="00CB07E5"/>
    <w:rsid w:val="00CB1C14"/>
    <w:rsid w:val="00CB1E7C"/>
    <w:rsid w:val="00CB2EA1"/>
    <w:rsid w:val="00CB2F84"/>
    <w:rsid w:val="00CB33D3"/>
    <w:rsid w:val="00CB3E75"/>
    <w:rsid w:val="00CB43F1"/>
    <w:rsid w:val="00CB6A8A"/>
    <w:rsid w:val="00CB6EDE"/>
    <w:rsid w:val="00CC3B5B"/>
    <w:rsid w:val="00CC41BA"/>
    <w:rsid w:val="00CD09EF"/>
    <w:rsid w:val="00CD17C1"/>
    <w:rsid w:val="00CD1C6C"/>
    <w:rsid w:val="00CD37F1"/>
    <w:rsid w:val="00CD6169"/>
    <w:rsid w:val="00CD6D76"/>
    <w:rsid w:val="00CD7656"/>
    <w:rsid w:val="00CE20BC"/>
    <w:rsid w:val="00CE2F39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4C56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D85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552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637"/>
    <w:rsid w:val="00D84704"/>
    <w:rsid w:val="00D921FD"/>
    <w:rsid w:val="00D93714"/>
    <w:rsid w:val="00D94034"/>
    <w:rsid w:val="00D95424"/>
    <w:rsid w:val="00D96EFF"/>
    <w:rsid w:val="00DA4084"/>
    <w:rsid w:val="00DA5A54"/>
    <w:rsid w:val="00DA5C0D"/>
    <w:rsid w:val="00DA5D9A"/>
    <w:rsid w:val="00DB282A"/>
    <w:rsid w:val="00DB2BBA"/>
    <w:rsid w:val="00DB4E26"/>
    <w:rsid w:val="00DB714B"/>
    <w:rsid w:val="00DC1025"/>
    <w:rsid w:val="00DC10F6"/>
    <w:rsid w:val="00DC3E45"/>
    <w:rsid w:val="00DC4598"/>
    <w:rsid w:val="00DC6803"/>
    <w:rsid w:val="00DD0722"/>
    <w:rsid w:val="00DD212F"/>
    <w:rsid w:val="00DD374D"/>
    <w:rsid w:val="00DE03BF"/>
    <w:rsid w:val="00DE14EB"/>
    <w:rsid w:val="00DE18F5"/>
    <w:rsid w:val="00DF5BFB"/>
    <w:rsid w:val="00DF5CD6"/>
    <w:rsid w:val="00E00D20"/>
    <w:rsid w:val="00E022DA"/>
    <w:rsid w:val="00E03BCB"/>
    <w:rsid w:val="00E0404F"/>
    <w:rsid w:val="00E124DC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267"/>
    <w:rsid w:val="00E55D8E"/>
    <w:rsid w:val="00E5708F"/>
    <w:rsid w:val="00E6641E"/>
    <w:rsid w:val="00E66F18"/>
    <w:rsid w:val="00E70856"/>
    <w:rsid w:val="00E727DE"/>
    <w:rsid w:val="00E74A30"/>
    <w:rsid w:val="00E77778"/>
    <w:rsid w:val="00E77B7E"/>
    <w:rsid w:val="00E828C8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B0650"/>
    <w:rsid w:val="00EC0A92"/>
    <w:rsid w:val="00EC1DA0"/>
    <w:rsid w:val="00EC329B"/>
    <w:rsid w:val="00EC4718"/>
    <w:rsid w:val="00EC5660"/>
    <w:rsid w:val="00EC5EB9"/>
    <w:rsid w:val="00EC6006"/>
    <w:rsid w:val="00EC71A6"/>
    <w:rsid w:val="00EC73EB"/>
    <w:rsid w:val="00ED11D7"/>
    <w:rsid w:val="00ED592E"/>
    <w:rsid w:val="00ED6ABD"/>
    <w:rsid w:val="00ED72E1"/>
    <w:rsid w:val="00EE3C0F"/>
    <w:rsid w:val="00EE5B7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84"/>
    <w:rsid w:val="00F078B5"/>
    <w:rsid w:val="00F14024"/>
    <w:rsid w:val="00F15DB1"/>
    <w:rsid w:val="00F24297"/>
    <w:rsid w:val="00F24513"/>
    <w:rsid w:val="00F25761"/>
    <w:rsid w:val="00F259D7"/>
    <w:rsid w:val="00F32B06"/>
    <w:rsid w:val="00F32D05"/>
    <w:rsid w:val="00F35263"/>
    <w:rsid w:val="00F3544F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BC7"/>
    <w:rsid w:val="00F6392C"/>
    <w:rsid w:val="00F64256"/>
    <w:rsid w:val="00F66093"/>
    <w:rsid w:val="00F66657"/>
    <w:rsid w:val="00F6751E"/>
    <w:rsid w:val="00F70848"/>
    <w:rsid w:val="00F73A60"/>
    <w:rsid w:val="00F74745"/>
    <w:rsid w:val="00F76D69"/>
    <w:rsid w:val="00F829C7"/>
    <w:rsid w:val="00F834AA"/>
    <w:rsid w:val="00F848D6"/>
    <w:rsid w:val="00F859AE"/>
    <w:rsid w:val="00F87281"/>
    <w:rsid w:val="00F922B2"/>
    <w:rsid w:val="00F9395C"/>
    <w:rsid w:val="00F943C8"/>
    <w:rsid w:val="00F96B28"/>
    <w:rsid w:val="00F9719C"/>
    <w:rsid w:val="00FA1564"/>
    <w:rsid w:val="00FA3066"/>
    <w:rsid w:val="00FA41B4"/>
    <w:rsid w:val="00FA5DDD"/>
    <w:rsid w:val="00FA7644"/>
    <w:rsid w:val="00FB0647"/>
    <w:rsid w:val="00FC069A"/>
    <w:rsid w:val="00FC08A9"/>
    <w:rsid w:val="00FC7600"/>
    <w:rsid w:val="00FD0B7B"/>
    <w:rsid w:val="00FD0C8A"/>
    <w:rsid w:val="00FD4C08"/>
    <w:rsid w:val="00FD67C5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7ADFA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872">
          <w:marLeft w:val="0"/>
          <w:marRight w:val="5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D"/>
    <w:rsid w:val="00146BDC"/>
    <w:rsid w:val="00243B15"/>
    <w:rsid w:val="00285380"/>
    <w:rsid w:val="002F6C1A"/>
    <w:rsid w:val="003936F2"/>
    <w:rsid w:val="003D669A"/>
    <w:rsid w:val="004B5D37"/>
    <w:rsid w:val="00536697"/>
    <w:rsid w:val="0059645C"/>
    <w:rsid w:val="005A7692"/>
    <w:rsid w:val="0078204D"/>
    <w:rsid w:val="00827A72"/>
    <w:rsid w:val="00971B43"/>
    <w:rsid w:val="00A743C0"/>
    <w:rsid w:val="00AF0E80"/>
    <w:rsid w:val="00C23938"/>
    <w:rsid w:val="00CB1730"/>
    <w:rsid w:val="00CF4346"/>
    <w:rsid w:val="00E160FE"/>
    <w:rsid w:val="00EC7B8D"/>
    <w:rsid w:val="00F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Ju2019/01727/POL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e8fd0ab7-dc96-4d1d-854d-6835c746e558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7" ma:contentTypeDescription="Skapa nytt dokument med möjlighet att välja RK-mall" ma:contentTypeScope="" ma:versionID="f497b7eb64a2c50fe5c442975961dda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5429eb68-8afa-474e-a293-a9fa933f1d84" xmlns:ns7="9c9941df-7074-4a92-bf99-225d24d78d61" targetNamespace="http://schemas.microsoft.com/office/2006/metadata/properties" ma:root="true" ma:fieldsID="cc614b65844791f36ec4be2ce2eda042" ns2:_="" ns4:_="" ns5:_="" ns6:_="" ns7:_="">
    <xsd:import namespace="cc625d36-bb37-4650-91b9-0c96159295ba"/>
    <xsd:import namespace="4e9c2f0c-7bf8-49af-8356-cbf363fc78a7"/>
    <xsd:import namespace="18f3d968-6251-40b0-9f11-012b293496c2"/>
    <xsd:import namespace="5429eb68-8afa-474e-a293-a9fa933f1d8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EFF4-8612-4D92-A249-0BD9BF24739A}"/>
</file>

<file path=customXml/itemProps2.xml><?xml version="1.0" encoding="utf-8"?>
<ds:datastoreItem xmlns:ds="http://schemas.openxmlformats.org/officeDocument/2006/customXml" ds:itemID="{A0FE2748-6F6D-47EF-A3F3-BA7F2EB30C64}"/>
</file>

<file path=customXml/itemProps3.xml><?xml version="1.0" encoding="utf-8"?>
<ds:datastoreItem xmlns:ds="http://schemas.openxmlformats.org/officeDocument/2006/customXml" ds:itemID="{D99003F8-4FF4-4C06-BB21-8E73CD2C1C07}"/>
</file>

<file path=customXml/itemProps4.xml><?xml version="1.0" encoding="utf-8"?>
<ds:datastoreItem xmlns:ds="http://schemas.openxmlformats.org/officeDocument/2006/customXml" ds:itemID="{D72FEFF4-8612-4D92-A249-0BD9BF2473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95D107-A28A-496F-8432-B5FD962FA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5429eb68-8afa-474e-a293-a9fa933f1d8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3F08C84-9FE8-4180-B7AA-BCB0EFB36E73}"/>
</file>

<file path=customXml/itemProps7.xml><?xml version="1.0" encoding="utf-8"?>
<ds:datastoreItem xmlns:ds="http://schemas.openxmlformats.org/officeDocument/2006/customXml" ds:itemID="{F15A9A9A-219F-41B1-B0DE-34074F4203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Skäringer</dc:creator>
  <cp:keywords/>
  <dc:description/>
  <cp:lastModifiedBy>Marcus Sverdén</cp:lastModifiedBy>
  <cp:revision>7</cp:revision>
  <cp:lastPrinted>2019-01-29T09:15:00Z</cp:lastPrinted>
  <dcterms:created xsi:type="dcterms:W3CDTF">2019-05-07T05:26:00Z</dcterms:created>
  <dcterms:modified xsi:type="dcterms:W3CDTF">2019-05-10T11:17:00Z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36e35258-6646-490c-89e2-f2909315e7a5</vt:lpwstr>
  </property>
</Properties>
</file>