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E265A" w14:textId="5DCBB6B8" w:rsidR="00DB5E44" w:rsidRDefault="00DB5E44" w:rsidP="00DA0661">
      <w:pPr>
        <w:pStyle w:val="Rubrik"/>
      </w:pPr>
      <w:r>
        <w:t>Svar på fråga 20</w:t>
      </w:r>
      <w:r w:rsidR="00C8548C">
        <w:t>20</w:t>
      </w:r>
      <w:r>
        <w:t>/2</w:t>
      </w:r>
      <w:r w:rsidR="00C8548C">
        <w:t>1</w:t>
      </w:r>
      <w:r>
        <w:t>:</w:t>
      </w:r>
      <w:r w:rsidR="00C8548C">
        <w:t>2890</w:t>
      </w:r>
      <w:r w:rsidR="00EE7C3A">
        <w:t xml:space="preserve"> </w:t>
      </w:r>
      <w:r>
        <w:t xml:space="preserve">av </w:t>
      </w:r>
      <w:r w:rsidR="00C8548C">
        <w:t>Björn Söder</w:t>
      </w:r>
      <w:r>
        <w:t xml:space="preserve"> (</w:t>
      </w:r>
      <w:r w:rsidR="00EE7C3A">
        <w:t>SD</w:t>
      </w:r>
      <w:r>
        <w:t>)</w:t>
      </w:r>
      <w:r>
        <w:br/>
      </w:r>
      <w:r w:rsidR="00832FD0" w:rsidRPr="00832FD0">
        <w:t>Poli</w:t>
      </w:r>
      <w:r w:rsidR="00C8548C">
        <w:t>tiska</w:t>
      </w:r>
      <w:r w:rsidR="00832FD0" w:rsidRPr="00832FD0">
        <w:t xml:space="preserve"> ställningstagande</w:t>
      </w:r>
      <w:r w:rsidR="00C8548C">
        <w:t xml:space="preserve">n av polis </w:t>
      </w:r>
      <w:r w:rsidR="00832FD0" w:rsidRPr="00832FD0">
        <w:t>i tjänst</w:t>
      </w:r>
    </w:p>
    <w:p w14:paraId="182AF46B" w14:textId="2A6259A7" w:rsidR="00C8548C" w:rsidRDefault="00C8548C" w:rsidP="00DB5E44">
      <w:pPr>
        <w:pStyle w:val="Brdtext"/>
      </w:pPr>
      <w:r>
        <w:t xml:space="preserve">Björn Söder </w:t>
      </w:r>
      <w:r w:rsidR="00DB5E44">
        <w:t xml:space="preserve">har frågat mig </w:t>
      </w:r>
      <w:r w:rsidR="009405CA">
        <w:t xml:space="preserve">om </w:t>
      </w:r>
      <w:r w:rsidR="00832FD0">
        <w:t xml:space="preserve">jag anser att </w:t>
      </w:r>
      <w:r>
        <w:t xml:space="preserve">polis i </w:t>
      </w:r>
      <w:r w:rsidR="00832FD0">
        <w:t>tjänst</w:t>
      </w:r>
      <w:r>
        <w:t xml:space="preserve"> </w:t>
      </w:r>
      <w:r w:rsidR="00832FD0">
        <w:t xml:space="preserve">ska få </w:t>
      </w:r>
      <w:r>
        <w:t>göra</w:t>
      </w:r>
      <w:r w:rsidR="00832FD0">
        <w:t xml:space="preserve"> politiska </w:t>
      </w:r>
      <w:r>
        <w:t>ställningstaganden, och om inte, vilka åtgärder jag tänker vidta för att polis i tjänst ska uppträda</w:t>
      </w:r>
      <w:r w:rsidR="00D57A6B">
        <w:t xml:space="preserve"> </w:t>
      </w:r>
      <w:r>
        <w:t xml:space="preserve">politiskt neutralt. </w:t>
      </w:r>
    </w:p>
    <w:p w14:paraId="3923A9B0" w14:textId="77777777" w:rsidR="00B64C21" w:rsidRDefault="006B21E4" w:rsidP="00EE7C3A">
      <w:pPr>
        <w:pStyle w:val="Brdtext"/>
      </w:pPr>
      <w:r w:rsidRPr="007F07C7">
        <w:t>Det är en demokratisk rättighet att demonstrera.</w:t>
      </w:r>
      <w:r>
        <w:t xml:space="preserve"> Polisen ska, liksom andra som fullgör offentliga förvaltningsuppgifter, i sin verksamhet beakta allas likhet inför lagen samt iaktta saklighet och opartiskhet. Detta är helt grundläggande, följer av regeringsformen och gäller naturligtvis också vid demonstrationer.</w:t>
      </w:r>
      <w:r w:rsidR="00225294" w:rsidRPr="00225294">
        <w:t xml:space="preserve"> </w:t>
      </w:r>
    </w:p>
    <w:p w14:paraId="5C057C93" w14:textId="20472017" w:rsidR="00E87681" w:rsidRDefault="001A42A5" w:rsidP="00EE7C3A">
      <w:pPr>
        <w:pStyle w:val="Brdtext"/>
      </w:pPr>
      <w:r>
        <w:t xml:space="preserve">Polisen gör </w:t>
      </w:r>
      <w:r w:rsidRPr="00A37004">
        <w:t>alltid taktiska bedömningar när demonstrationer eller folksamlingar</w:t>
      </w:r>
      <w:r>
        <w:t xml:space="preserve"> ska hanteras</w:t>
      </w:r>
      <w:r w:rsidR="00C956DA">
        <w:t>. J</w:t>
      </w:r>
      <w:r w:rsidR="000945FC">
        <w:t>ag</w:t>
      </w:r>
      <w:r w:rsidR="00225294">
        <w:t xml:space="preserve"> har</w:t>
      </w:r>
      <w:r w:rsidR="000945FC">
        <w:t xml:space="preserve"> </w:t>
      </w:r>
      <w:r w:rsidR="00225294">
        <w:t>stort förtroende för att polisen är opartisk och dessutom agerar på ett sätt som gör att det inte kan ifrågasättas</w:t>
      </w:r>
      <w:r w:rsidR="00B54DA0">
        <w:t xml:space="preserve">. Vid </w:t>
      </w:r>
      <w:r w:rsidR="005B3B74">
        <w:t xml:space="preserve">händelser där en polisanställd </w:t>
      </w:r>
      <w:r w:rsidR="009A3DC7">
        <w:t xml:space="preserve">kan </w:t>
      </w:r>
      <w:r w:rsidR="0055756F">
        <w:t xml:space="preserve">antas agerat fel har </w:t>
      </w:r>
      <w:r w:rsidR="0015452D">
        <w:t>Polismyndigheten</w:t>
      </w:r>
      <w:r w:rsidR="00161202">
        <w:t xml:space="preserve"> en fastlagd </w:t>
      </w:r>
      <w:r w:rsidR="0015452D">
        <w:t xml:space="preserve">rutin </w:t>
      </w:r>
      <w:r w:rsidR="00161202">
        <w:t>som innebär</w:t>
      </w:r>
      <w:r w:rsidR="0015452D">
        <w:t xml:space="preserve"> att frågan</w:t>
      </w:r>
      <w:r w:rsidR="00161202">
        <w:t xml:space="preserve"> utreds</w:t>
      </w:r>
      <w:r w:rsidR="0015452D">
        <w:t xml:space="preserve"> i särskild ordning</w:t>
      </w:r>
      <w:r w:rsidR="00161202">
        <w:t xml:space="preserve"> av en åklagare</w:t>
      </w:r>
      <w:r w:rsidR="0015452D">
        <w:t xml:space="preserve">. </w:t>
      </w:r>
    </w:p>
    <w:p w14:paraId="4BDDAAC3" w14:textId="77777777" w:rsidR="00161202" w:rsidRPr="00CA1B14" w:rsidRDefault="00161202" w:rsidP="00EE7C3A">
      <w:pPr>
        <w:pStyle w:val="Brdtext"/>
      </w:pPr>
    </w:p>
    <w:p w14:paraId="31217852" w14:textId="41B80C19" w:rsidR="00DB5E44" w:rsidRDefault="00DB5E4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414FA1604854EC985A91B7BB59974CA"/>
          </w:placeholder>
          <w:dataBinding w:prefixMappings="xmlns:ns0='http://lp/documentinfo/RK' " w:xpath="/ns0:DocumentInfo[1]/ns0:BaseInfo[1]/ns0:HeaderDate[1]" w:storeItemID="{BDBF6C95-EFEE-4F9A-8DDF-9AAAAC2E4C14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309F6">
            <w:t>26 maj 2021</w:t>
          </w:r>
        </w:sdtContent>
      </w:sdt>
    </w:p>
    <w:p w14:paraId="6C11AFDD" w14:textId="77777777" w:rsidR="00DB5E44" w:rsidRDefault="00DB5E44" w:rsidP="004E7A8F">
      <w:pPr>
        <w:pStyle w:val="Brdtextutanavstnd"/>
      </w:pPr>
    </w:p>
    <w:p w14:paraId="4BA942BF" w14:textId="77777777" w:rsidR="00DB5E44" w:rsidRDefault="00DB5E44" w:rsidP="004E7A8F">
      <w:pPr>
        <w:pStyle w:val="Brdtextutanavstnd"/>
      </w:pPr>
    </w:p>
    <w:p w14:paraId="37727A6B" w14:textId="0A270AB3" w:rsidR="00DB5E44" w:rsidRDefault="00DB5E44" w:rsidP="00422A41">
      <w:pPr>
        <w:pStyle w:val="Brdtext"/>
      </w:pPr>
      <w:r>
        <w:t>Mikael Damberg</w:t>
      </w:r>
    </w:p>
    <w:p w14:paraId="3DCF3D54" w14:textId="77777777" w:rsidR="00DB5E44" w:rsidRPr="00DB48AB" w:rsidRDefault="00DB5E44" w:rsidP="00DB48AB">
      <w:pPr>
        <w:pStyle w:val="Brdtext"/>
      </w:pPr>
    </w:p>
    <w:sectPr w:rsidR="00DB5E4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F7FC0" w14:textId="77777777" w:rsidR="00D1632D" w:rsidRDefault="00D1632D" w:rsidP="00A87A54">
      <w:pPr>
        <w:spacing w:after="0" w:line="240" w:lineRule="auto"/>
      </w:pPr>
      <w:r>
        <w:separator/>
      </w:r>
    </w:p>
  </w:endnote>
  <w:endnote w:type="continuationSeparator" w:id="0">
    <w:p w14:paraId="6AF20FC2" w14:textId="77777777" w:rsidR="00D1632D" w:rsidRDefault="00D163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C85C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CAFF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C7C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9EA4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160E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CFD6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364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9C9F7" w14:textId="77777777" w:rsidTr="00C26068">
      <w:trPr>
        <w:trHeight w:val="227"/>
      </w:trPr>
      <w:tc>
        <w:tcPr>
          <w:tcW w:w="4074" w:type="dxa"/>
        </w:tcPr>
        <w:p w14:paraId="72733B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2D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85F2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1C1AB" w14:textId="77777777" w:rsidR="00D1632D" w:rsidRDefault="00D1632D" w:rsidP="00A87A54">
      <w:pPr>
        <w:spacing w:after="0" w:line="240" w:lineRule="auto"/>
      </w:pPr>
      <w:r>
        <w:separator/>
      </w:r>
    </w:p>
  </w:footnote>
  <w:footnote w:type="continuationSeparator" w:id="0">
    <w:p w14:paraId="7F463227" w14:textId="77777777" w:rsidR="00D1632D" w:rsidRDefault="00D163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5E44" w14:paraId="2A08AF0B" w14:textId="77777777" w:rsidTr="00C93EBA">
      <w:trPr>
        <w:trHeight w:val="227"/>
      </w:trPr>
      <w:tc>
        <w:tcPr>
          <w:tcW w:w="5534" w:type="dxa"/>
        </w:tcPr>
        <w:p w14:paraId="20128D75" w14:textId="77777777" w:rsidR="00DB5E44" w:rsidRPr="007D73AB" w:rsidRDefault="00DB5E44">
          <w:pPr>
            <w:pStyle w:val="Sidhuvud"/>
          </w:pPr>
        </w:p>
      </w:tc>
      <w:tc>
        <w:tcPr>
          <w:tcW w:w="3170" w:type="dxa"/>
          <w:vAlign w:val="bottom"/>
        </w:tcPr>
        <w:p w14:paraId="02C99055" w14:textId="77777777" w:rsidR="00DB5E44" w:rsidRPr="007D73AB" w:rsidRDefault="00DB5E44" w:rsidP="00340DE0">
          <w:pPr>
            <w:pStyle w:val="Sidhuvud"/>
          </w:pPr>
        </w:p>
      </w:tc>
      <w:tc>
        <w:tcPr>
          <w:tcW w:w="1134" w:type="dxa"/>
        </w:tcPr>
        <w:p w14:paraId="09B2C3A8" w14:textId="77777777" w:rsidR="00DB5E44" w:rsidRDefault="00DB5E44" w:rsidP="005A703A">
          <w:pPr>
            <w:pStyle w:val="Sidhuvud"/>
          </w:pPr>
        </w:p>
      </w:tc>
    </w:tr>
    <w:tr w:rsidR="00DB5E44" w14:paraId="4A686332" w14:textId="77777777" w:rsidTr="00C93EBA">
      <w:trPr>
        <w:trHeight w:val="1928"/>
      </w:trPr>
      <w:tc>
        <w:tcPr>
          <w:tcW w:w="5534" w:type="dxa"/>
        </w:tcPr>
        <w:p w14:paraId="2A300D82" w14:textId="77777777" w:rsidR="00DB5E44" w:rsidRPr="00340DE0" w:rsidRDefault="00DB5E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24F6E" wp14:editId="4E9E09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82FAA0" w14:textId="77777777" w:rsidR="00DB5E44" w:rsidRPr="00710A6C" w:rsidRDefault="00DB5E44" w:rsidP="00EE3C0F">
          <w:pPr>
            <w:pStyle w:val="Sidhuvud"/>
            <w:rPr>
              <w:b/>
            </w:rPr>
          </w:pPr>
        </w:p>
        <w:p w14:paraId="0BD58569" w14:textId="77777777" w:rsidR="00DB5E44" w:rsidRDefault="00DB5E44" w:rsidP="00EE3C0F">
          <w:pPr>
            <w:pStyle w:val="Sidhuvud"/>
          </w:pPr>
        </w:p>
        <w:p w14:paraId="196BCE99" w14:textId="77777777" w:rsidR="00DB5E44" w:rsidRDefault="00DB5E44" w:rsidP="00EE3C0F">
          <w:pPr>
            <w:pStyle w:val="Sidhuvud"/>
          </w:pPr>
        </w:p>
        <w:p w14:paraId="57E17D50" w14:textId="77777777" w:rsidR="00DB5E44" w:rsidRDefault="00DB5E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prefixMappings="xmlns:ns0='http://lp/documentinfo/RK' " w:xpath="/ns0:DocumentInfo[1]/ns0:BaseInfo[1]/ns0:Dnr[1]" w:storeItemID="{BDBF6C95-EFEE-4F9A-8DDF-9AAAAC2E4C14}"/>
            <w:text/>
          </w:sdtPr>
          <w:sdtEndPr/>
          <w:sdtContent>
            <w:p w14:paraId="00915154" w14:textId="3F3E6E88" w:rsidR="00DB5E44" w:rsidRDefault="00DB5E44" w:rsidP="00EE3C0F">
              <w:pPr>
                <w:pStyle w:val="Sidhuvud"/>
              </w:pPr>
              <w:r>
                <w:t>Ju202</w:t>
              </w:r>
              <w:r w:rsidR="00C8548C">
                <w:t>1</w:t>
              </w:r>
              <w:r>
                <w:t>/</w:t>
              </w:r>
              <w:r w:rsidR="00AD2A09">
                <w:t>01987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prefixMappings="xmlns:ns0='http://lp/documentinfo/RK' " w:xpath="/ns0:DocumentInfo[1]/ns0:BaseInfo[1]/ns0:DocNumber[1]" w:storeItemID="{BDBF6C95-EFEE-4F9A-8DDF-9AAAAC2E4C14}"/>
            <w:text/>
          </w:sdtPr>
          <w:sdtEndPr/>
          <w:sdtContent>
            <w:p w14:paraId="61E9A47B" w14:textId="77777777" w:rsidR="00DB5E44" w:rsidRDefault="00DB5E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57FFE3" w14:textId="77777777" w:rsidR="00DB5E44" w:rsidRDefault="00DB5E44" w:rsidP="00EE3C0F">
          <w:pPr>
            <w:pStyle w:val="Sidhuvud"/>
          </w:pPr>
        </w:p>
      </w:tc>
      <w:tc>
        <w:tcPr>
          <w:tcW w:w="1134" w:type="dxa"/>
        </w:tcPr>
        <w:p w14:paraId="5A00A0C6" w14:textId="77777777" w:rsidR="00DB5E44" w:rsidRDefault="00DB5E44" w:rsidP="0094502D">
          <w:pPr>
            <w:pStyle w:val="Sidhuvud"/>
          </w:pPr>
        </w:p>
        <w:p w14:paraId="6524A8B0" w14:textId="77777777" w:rsidR="00DB5E44" w:rsidRPr="0094502D" w:rsidRDefault="00DB5E44" w:rsidP="00EC71A6">
          <w:pPr>
            <w:pStyle w:val="Sidhuvud"/>
          </w:pPr>
        </w:p>
      </w:tc>
    </w:tr>
    <w:tr w:rsidR="00DB5E44" w14:paraId="2E998E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B2474A" w14:textId="77777777" w:rsidR="00DB5E44" w:rsidRPr="00DB5E44" w:rsidRDefault="00DB5E44" w:rsidP="00340DE0">
              <w:pPr>
                <w:pStyle w:val="Sidhuvud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14:paraId="4F65985B" w14:textId="77777777" w:rsidR="00DB5E44" w:rsidRPr="00340DE0" w:rsidRDefault="00DB5E44" w:rsidP="00340DE0">
              <w:pPr>
                <w:pStyle w:val="Sidhuvud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prefixMappings="xmlns:ns0='http://lp/documentinfo/RK' " w:xpath="/ns0:DocumentInfo[1]/ns0:BaseInfo[1]/ns0:Recipient[1]" w:storeItemID="{BDBF6C95-EFEE-4F9A-8DDF-9AAAAC2E4C14}"/>
          <w:text w:multiLine="1"/>
        </w:sdtPr>
        <w:sdtEndPr/>
        <w:sdtContent>
          <w:tc>
            <w:tcPr>
              <w:tcW w:w="3170" w:type="dxa"/>
            </w:tcPr>
            <w:p w14:paraId="0792B6ED" w14:textId="77777777" w:rsidR="00DB5E44" w:rsidRDefault="00DB5E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8049BD" w14:textId="77777777" w:rsidR="00DB5E44" w:rsidRDefault="00DB5E44" w:rsidP="003E6020">
          <w:pPr>
            <w:pStyle w:val="Sidhuvud"/>
          </w:pPr>
        </w:p>
      </w:tc>
    </w:tr>
  </w:tbl>
  <w:p w14:paraId="53FCE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4"/>
    <w:rsid w:val="00000290"/>
    <w:rsid w:val="00001068"/>
    <w:rsid w:val="00002A2B"/>
    <w:rsid w:val="0000412C"/>
    <w:rsid w:val="00004D5C"/>
    <w:rsid w:val="00005F68"/>
    <w:rsid w:val="00006CA7"/>
    <w:rsid w:val="000128EB"/>
    <w:rsid w:val="00012B00"/>
    <w:rsid w:val="00014EF6"/>
    <w:rsid w:val="00016730"/>
    <w:rsid w:val="000168B9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15D"/>
    <w:rsid w:val="000873C3"/>
    <w:rsid w:val="00093408"/>
    <w:rsid w:val="00093BBF"/>
    <w:rsid w:val="0009435C"/>
    <w:rsid w:val="000945FC"/>
    <w:rsid w:val="000A13CA"/>
    <w:rsid w:val="000A35DE"/>
    <w:rsid w:val="000A456A"/>
    <w:rsid w:val="000A5E43"/>
    <w:rsid w:val="000B56A9"/>
    <w:rsid w:val="000C61D1"/>
    <w:rsid w:val="000D276C"/>
    <w:rsid w:val="000D31A9"/>
    <w:rsid w:val="000D370F"/>
    <w:rsid w:val="000D5449"/>
    <w:rsid w:val="000D7110"/>
    <w:rsid w:val="000E12D9"/>
    <w:rsid w:val="000E431B"/>
    <w:rsid w:val="000E54F5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55D"/>
    <w:rsid w:val="001055DA"/>
    <w:rsid w:val="00106F29"/>
    <w:rsid w:val="001111E9"/>
    <w:rsid w:val="00113168"/>
    <w:rsid w:val="0011413E"/>
    <w:rsid w:val="00116BC4"/>
    <w:rsid w:val="00116DCD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2A"/>
    <w:rsid w:val="001331B1"/>
    <w:rsid w:val="00134837"/>
    <w:rsid w:val="00135111"/>
    <w:rsid w:val="001428E2"/>
    <w:rsid w:val="0015452D"/>
    <w:rsid w:val="0016120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2A5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294"/>
    <w:rsid w:val="0022666A"/>
    <w:rsid w:val="00227E43"/>
    <w:rsid w:val="002315F5"/>
    <w:rsid w:val="00232C74"/>
    <w:rsid w:val="00232EC3"/>
    <w:rsid w:val="00233D52"/>
    <w:rsid w:val="002342B6"/>
    <w:rsid w:val="00237147"/>
    <w:rsid w:val="00242AD1"/>
    <w:rsid w:val="0024412C"/>
    <w:rsid w:val="0024537C"/>
    <w:rsid w:val="0024791E"/>
    <w:rsid w:val="00255E6F"/>
    <w:rsid w:val="0026061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03F"/>
    <w:rsid w:val="00291A18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18E"/>
    <w:rsid w:val="002E5668"/>
    <w:rsid w:val="002E61A5"/>
    <w:rsid w:val="002F3675"/>
    <w:rsid w:val="002F59E0"/>
    <w:rsid w:val="002F66A6"/>
    <w:rsid w:val="00300342"/>
    <w:rsid w:val="00304E75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398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431E"/>
    <w:rsid w:val="00380663"/>
    <w:rsid w:val="003846F4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126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85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B7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6F17"/>
    <w:rsid w:val="005373B7"/>
    <w:rsid w:val="00544738"/>
    <w:rsid w:val="005456E4"/>
    <w:rsid w:val="00547B89"/>
    <w:rsid w:val="00551027"/>
    <w:rsid w:val="005568AF"/>
    <w:rsid w:val="00556AF5"/>
    <w:rsid w:val="0055756F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7C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B74"/>
    <w:rsid w:val="005B537F"/>
    <w:rsid w:val="005C120D"/>
    <w:rsid w:val="005C15B3"/>
    <w:rsid w:val="005C2DB0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5FA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F40"/>
    <w:rsid w:val="006B21E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425B"/>
    <w:rsid w:val="00743E09"/>
    <w:rsid w:val="00744FCC"/>
    <w:rsid w:val="00747B9C"/>
    <w:rsid w:val="00750C93"/>
    <w:rsid w:val="007512A4"/>
    <w:rsid w:val="00751D86"/>
    <w:rsid w:val="00754E24"/>
    <w:rsid w:val="00757B3B"/>
    <w:rsid w:val="007618C5"/>
    <w:rsid w:val="00764FA6"/>
    <w:rsid w:val="00765294"/>
    <w:rsid w:val="007717D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519"/>
    <w:rsid w:val="007A1856"/>
    <w:rsid w:val="007A1887"/>
    <w:rsid w:val="007A629C"/>
    <w:rsid w:val="007A6348"/>
    <w:rsid w:val="007B023C"/>
    <w:rsid w:val="007B03CC"/>
    <w:rsid w:val="007B2F08"/>
    <w:rsid w:val="007C1E0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E20"/>
    <w:rsid w:val="008150A6"/>
    <w:rsid w:val="00815A8F"/>
    <w:rsid w:val="00817098"/>
    <w:rsid w:val="008178E6"/>
    <w:rsid w:val="0082249C"/>
    <w:rsid w:val="00824CCE"/>
    <w:rsid w:val="00830B7B"/>
    <w:rsid w:val="00832661"/>
    <w:rsid w:val="00832FD0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B60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6A1"/>
    <w:rsid w:val="008A7506"/>
    <w:rsid w:val="008B1603"/>
    <w:rsid w:val="008B20ED"/>
    <w:rsid w:val="008B6135"/>
    <w:rsid w:val="008B7BEB"/>
    <w:rsid w:val="008C02B8"/>
    <w:rsid w:val="008C282E"/>
    <w:rsid w:val="008C2EF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7153"/>
    <w:rsid w:val="0091053B"/>
    <w:rsid w:val="00912158"/>
    <w:rsid w:val="00912945"/>
    <w:rsid w:val="009144EE"/>
    <w:rsid w:val="00915D4C"/>
    <w:rsid w:val="0092703C"/>
    <w:rsid w:val="009279B2"/>
    <w:rsid w:val="0093488D"/>
    <w:rsid w:val="00935814"/>
    <w:rsid w:val="009405CA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DC7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F6C"/>
    <w:rsid w:val="00A12A69"/>
    <w:rsid w:val="00A2019A"/>
    <w:rsid w:val="00A23493"/>
    <w:rsid w:val="00A2416A"/>
    <w:rsid w:val="00A30184"/>
    <w:rsid w:val="00A30E06"/>
    <w:rsid w:val="00A3270B"/>
    <w:rsid w:val="00A333A9"/>
    <w:rsid w:val="00A37004"/>
    <w:rsid w:val="00A379E4"/>
    <w:rsid w:val="00A402BC"/>
    <w:rsid w:val="00A42F07"/>
    <w:rsid w:val="00A43B02"/>
    <w:rsid w:val="00A44946"/>
    <w:rsid w:val="00A46B85"/>
    <w:rsid w:val="00A477D2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35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A09"/>
    <w:rsid w:val="00AE5CCA"/>
    <w:rsid w:val="00AE77EB"/>
    <w:rsid w:val="00AE7BD8"/>
    <w:rsid w:val="00AE7D02"/>
    <w:rsid w:val="00AF0BB7"/>
    <w:rsid w:val="00AF0BDE"/>
    <w:rsid w:val="00AF0EDE"/>
    <w:rsid w:val="00AF4853"/>
    <w:rsid w:val="00AF49E9"/>
    <w:rsid w:val="00AF53B9"/>
    <w:rsid w:val="00B00702"/>
    <w:rsid w:val="00B0110B"/>
    <w:rsid w:val="00B0234E"/>
    <w:rsid w:val="00B023F8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151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D03"/>
    <w:rsid w:val="00B54DA0"/>
    <w:rsid w:val="00B556E8"/>
    <w:rsid w:val="00B55E70"/>
    <w:rsid w:val="00B60238"/>
    <w:rsid w:val="00B640A8"/>
    <w:rsid w:val="00B64962"/>
    <w:rsid w:val="00B64C21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44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16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ED9"/>
    <w:rsid w:val="00C23703"/>
    <w:rsid w:val="00C2409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1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48C"/>
    <w:rsid w:val="00C8630A"/>
    <w:rsid w:val="00C9061B"/>
    <w:rsid w:val="00C93EBA"/>
    <w:rsid w:val="00C956DA"/>
    <w:rsid w:val="00CA0BD8"/>
    <w:rsid w:val="00CA1B14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884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BC3"/>
    <w:rsid w:val="00D1632D"/>
    <w:rsid w:val="00D20DA7"/>
    <w:rsid w:val="00D249A5"/>
    <w:rsid w:val="00D2793F"/>
    <w:rsid w:val="00D279D8"/>
    <w:rsid w:val="00D27C8E"/>
    <w:rsid w:val="00D3026A"/>
    <w:rsid w:val="00D309F6"/>
    <w:rsid w:val="00D32D62"/>
    <w:rsid w:val="00D36E44"/>
    <w:rsid w:val="00D3746C"/>
    <w:rsid w:val="00D40205"/>
    <w:rsid w:val="00D40C72"/>
    <w:rsid w:val="00D4141B"/>
    <w:rsid w:val="00D4145D"/>
    <w:rsid w:val="00D4460B"/>
    <w:rsid w:val="00D458F0"/>
    <w:rsid w:val="00D471E8"/>
    <w:rsid w:val="00D50B3B"/>
    <w:rsid w:val="00D51C1C"/>
    <w:rsid w:val="00D51FCC"/>
    <w:rsid w:val="00D5467F"/>
    <w:rsid w:val="00D55837"/>
    <w:rsid w:val="00D56A9F"/>
    <w:rsid w:val="00D57A6B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831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E4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94C"/>
    <w:rsid w:val="00E22D68"/>
    <w:rsid w:val="00E247D9"/>
    <w:rsid w:val="00E255C2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787"/>
    <w:rsid w:val="00E509B0"/>
    <w:rsid w:val="00E50B11"/>
    <w:rsid w:val="00E54246"/>
    <w:rsid w:val="00E55D8E"/>
    <w:rsid w:val="00E6488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F49"/>
    <w:rsid w:val="00EE7C3A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2E"/>
    <w:rsid w:val="00F14024"/>
    <w:rsid w:val="00F14FA3"/>
    <w:rsid w:val="00F15DB1"/>
    <w:rsid w:val="00F20EC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CE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48B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FE9D077"/>
  <w15:docId w15:val="{8B22922A-AED4-4C98-B930-2C1ED98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RDefault="00E378B9" w:rsidP="00E378B9">
          <w:pPr>
            <w:pStyle w:val="1D3E5B03941A480CABA0B8EFABC78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RDefault="00E378B9" w:rsidP="00E378B9">
          <w:pPr>
            <w:pStyle w:val="9C72C5CEE5D640AF85256848A6F34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RDefault="00E378B9" w:rsidP="00E378B9">
          <w:pPr>
            <w:pStyle w:val="ACDC0438C3D04E40BB3D2C5DED2C1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RDefault="00E378B9" w:rsidP="00E378B9">
          <w:pPr>
            <w:pStyle w:val="4A371D25694D40DB8ECF20EDB2A0E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RDefault="00E378B9" w:rsidP="00E378B9">
          <w:pPr>
            <w:pStyle w:val="C414FA1604854EC985A91B7BB59974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9"/>
    <w:rsid w:val="000A3356"/>
    <w:rsid w:val="003C59BC"/>
    <w:rsid w:val="0052145C"/>
    <w:rsid w:val="00A31827"/>
    <w:rsid w:val="00E3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tshllartext">
    <w:name w:val="Placeholder Text"/>
    <w:basedOn w:val="Standardstycketeckensnit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f04a47f5-9197-45cf-9dac-2dfed77b1dbd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2021-05-26T00:00:00</HeaderDate>
    <Office/>
    <Dnr>Ju2021/01987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B124104-4AA6-4525-8E62-66D1826A4E38}"/>
</file>

<file path=customXml/itemProps2.xml><?xml version="1.0" encoding="utf-8"?>
<ds:datastoreItem xmlns:ds="http://schemas.openxmlformats.org/officeDocument/2006/customXml" ds:itemID="{3C46F9A4-128A-4A8C-AD6C-3A8526D547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C08443-8A88-4EA1-BABF-BA14E3301F8E}"/>
</file>

<file path=customXml/itemProps4.xml><?xml version="1.0" encoding="utf-8"?>
<ds:datastoreItem xmlns:ds="http://schemas.openxmlformats.org/officeDocument/2006/customXml" ds:itemID="{1B124104-4AA6-4525-8E62-66D1826A4E38}">
  <ds:schemaRefs>
    <ds:schemaRef ds:uri="http://schemas.microsoft.com/office/2006/documentManagement/types"/>
    <ds:schemaRef ds:uri="9c9941df-7074-4a92-bf99-225d24d78d61"/>
    <ds:schemaRef ds:uri="4e9c2f0c-7bf8-49af-8356-cbf363fc78a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5429eb68-8afa-474e-a293-a9fa933f1d84"/>
    <ds:schemaRef ds:uri="18f3d968-6251-40b0-9f11-012b293496c2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617DDA2-F027-40C1-AF67-DFF986F4BD4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8E90AF6-3C8F-42B6-8D18-B4964AA4E58F}"/>
</file>

<file path=customXml/itemProps7.xml><?xml version="1.0" encoding="utf-8"?>
<ds:datastoreItem xmlns:ds="http://schemas.openxmlformats.org/officeDocument/2006/customXml" ds:itemID="{E617DDA2-F027-40C1-AF67-DFF986F4BD4E}"/>
</file>

<file path=customXml/itemProps8.xml><?xml version="1.0" encoding="utf-8"?>
<ds:datastoreItem xmlns:ds="http://schemas.openxmlformats.org/officeDocument/2006/customXml" ds:itemID="{BDBF6C95-EFEE-4F9A-8DDF-9AAAAC2E4C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2890.docx</dc:title>
  <dc:subject/>
  <dc:creator>Karin Wenander</dc:creator>
  <cp:keywords/>
  <dc:description/>
  <cp:lastModifiedBy>Johan Andersson</cp:lastModifiedBy>
  <cp:revision>7</cp:revision>
  <dcterms:created xsi:type="dcterms:W3CDTF">2021-05-19T18:30:00Z</dcterms:created>
  <dcterms:modified xsi:type="dcterms:W3CDTF">2021-05-25T10:16:00Z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d47b2008-104f-4d32-bdb7-60923deadec7</vt:lpwstr>
  </property>
</Properties>
</file>