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04351" w14:textId="03B75D1D" w:rsidR="00A60DFF" w:rsidRDefault="00A60DFF" w:rsidP="00DA0661">
      <w:pPr>
        <w:pStyle w:val="Rubrik"/>
      </w:pPr>
      <w:bookmarkStart w:id="0" w:name="Start"/>
      <w:bookmarkEnd w:id="0"/>
      <w:r>
        <w:t>Svar på fråga 2020/21:2181 av Kjell-Arne Ottosson (KD)</w:t>
      </w:r>
      <w:r>
        <w:br/>
        <w:t xml:space="preserve">Följder av </w:t>
      </w:r>
      <w:proofErr w:type="spellStart"/>
      <w:r>
        <w:t>Girjasdomen</w:t>
      </w:r>
      <w:proofErr w:type="spellEnd"/>
    </w:p>
    <w:p w14:paraId="116C5700" w14:textId="3235749B" w:rsidR="00A60DFF" w:rsidRDefault="00A60DFF" w:rsidP="002749F7">
      <w:pPr>
        <w:pStyle w:val="Brdtext"/>
      </w:pPr>
      <w:r>
        <w:t>Kjell-Arne Ottosson har frågat mig om jag avser att vidta några ytterligare åtgärder i avvaktan på utredningen av rennäringslagen</w:t>
      </w:r>
      <w:r w:rsidR="007743CD">
        <w:t>.</w:t>
      </w:r>
    </w:p>
    <w:p w14:paraId="7DD36BB4" w14:textId="3407111A" w:rsidR="00C73DBD" w:rsidRDefault="00983A96" w:rsidP="002749F7">
      <w:pPr>
        <w:pStyle w:val="Brdtext"/>
      </w:pPr>
      <w:r w:rsidRPr="00983A96">
        <w:t xml:space="preserve">Rennäringslagstiftningen är från 1971 och behöver bland annat anpassas till dagens samhällsstruktur och Högsta domstolens dom i </w:t>
      </w:r>
      <w:proofErr w:type="spellStart"/>
      <w:r w:rsidRPr="00983A96">
        <w:t>Girjasmålet</w:t>
      </w:r>
      <w:proofErr w:type="spellEnd"/>
      <w:r>
        <w:t>.</w:t>
      </w:r>
      <w:r w:rsidR="001555F8">
        <w:t xml:space="preserve"> </w:t>
      </w:r>
      <w:r w:rsidR="001555F8" w:rsidRPr="00AE3711">
        <w:t>Regeringen kommer att tillsätta en utredning för översyn av rennäringslagstiftningen och arbetet med framtagandet av utredningsdirektiv pågår.</w:t>
      </w:r>
    </w:p>
    <w:p w14:paraId="5468FDB7" w14:textId="779C2CC2" w:rsidR="00983A96" w:rsidRDefault="001555F8" w:rsidP="002749F7">
      <w:pPr>
        <w:pStyle w:val="Brdtext"/>
      </w:pPr>
      <w:r>
        <w:t xml:space="preserve">Jag vill </w:t>
      </w:r>
      <w:r w:rsidR="00C16E36">
        <w:t xml:space="preserve">varken </w:t>
      </w:r>
      <w:r>
        <w:t xml:space="preserve">föregripa </w:t>
      </w:r>
      <w:r w:rsidR="005201BD">
        <w:t xml:space="preserve">Regeringskansliets beredning av direktiven eller </w:t>
      </w:r>
      <w:r w:rsidR="00A53875">
        <w:t xml:space="preserve">den kommande </w:t>
      </w:r>
      <w:r>
        <w:t>utredningens arbete</w:t>
      </w:r>
      <w:r w:rsidR="00953F5F">
        <w:t>. Varje</w:t>
      </w:r>
      <w:r w:rsidR="00983A96" w:rsidRPr="00983A96">
        <w:t xml:space="preserve"> myndighet är självständig i sin hantering av ärenden</w:t>
      </w:r>
      <w:r w:rsidR="00953F5F">
        <w:t xml:space="preserve"> och s</w:t>
      </w:r>
      <w:r w:rsidR="00983A96" w:rsidRPr="00983A96">
        <w:t xml:space="preserve">om minister ska jag </w:t>
      </w:r>
      <w:r w:rsidR="00953F5F">
        <w:t>inte</w:t>
      </w:r>
      <w:r w:rsidR="00983A96" w:rsidRPr="00983A96">
        <w:t xml:space="preserve"> kommentera enskilda ärenden.</w:t>
      </w:r>
    </w:p>
    <w:p w14:paraId="04525633" w14:textId="36EB8E7F" w:rsidR="00A60DFF" w:rsidRDefault="00A60DF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00E8A2396BD4AEF9D4A8A71147AD342"/>
          </w:placeholder>
          <w:dataBinding w:prefixMappings="xmlns:ns0='http://lp/documentinfo/RK' " w:xpath="/ns0:DocumentInfo[1]/ns0:BaseInfo[1]/ns0:HeaderDate[1]" w:storeItemID="{8B12214B-6BDA-4311-AD29-39285B1DA8F4}"/>
          <w:date w:fullDate="2021-03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B1F61">
            <w:t>25 mars 2021</w:t>
          </w:r>
        </w:sdtContent>
      </w:sdt>
    </w:p>
    <w:p w14:paraId="65C182AB" w14:textId="77777777" w:rsidR="00A60DFF" w:rsidRDefault="00A60DFF" w:rsidP="004E7A8F">
      <w:pPr>
        <w:pStyle w:val="Brdtextutanavstnd"/>
      </w:pPr>
    </w:p>
    <w:p w14:paraId="4BBED767" w14:textId="77777777" w:rsidR="00A60DFF" w:rsidRDefault="00A60DFF" w:rsidP="004E7A8F">
      <w:pPr>
        <w:pStyle w:val="Brdtextutanavstnd"/>
      </w:pPr>
    </w:p>
    <w:p w14:paraId="735A58DD" w14:textId="77777777" w:rsidR="00A60DFF" w:rsidRDefault="00A60DFF" w:rsidP="004E7A8F">
      <w:pPr>
        <w:pStyle w:val="Brdtextutanavstnd"/>
      </w:pPr>
    </w:p>
    <w:p w14:paraId="6C101D4E" w14:textId="7664A580" w:rsidR="00A60DFF" w:rsidRDefault="007743CD" w:rsidP="00422A41">
      <w:pPr>
        <w:pStyle w:val="Brdtext"/>
      </w:pPr>
      <w:r>
        <w:t>Jennie Nilsson</w:t>
      </w:r>
    </w:p>
    <w:p w14:paraId="78A37B13" w14:textId="1495072F" w:rsidR="00A60DFF" w:rsidRPr="00DB48AB" w:rsidRDefault="00A60DFF" w:rsidP="00DB48AB">
      <w:pPr>
        <w:pStyle w:val="Brdtext"/>
      </w:pPr>
    </w:p>
    <w:sectPr w:rsidR="00A60DFF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1551A" w14:textId="77777777" w:rsidR="00D05C9F" w:rsidRDefault="00D05C9F" w:rsidP="00A87A54">
      <w:pPr>
        <w:spacing w:after="0" w:line="240" w:lineRule="auto"/>
      </w:pPr>
      <w:r>
        <w:separator/>
      </w:r>
    </w:p>
  </w:endnote>
  <w:endnote w:type="continuationSeparator" w:id="0">
    <w:p w14:paraId="2C6666CB" w14:textId="77777777" w:rsidR="00D05C9F" w:rsidRDefault="00D05C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43628" w14:textId="77777777" w:rsidR="004D0ADD" w:rsidRDefault="004D0A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7E1C6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47B88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CF28FA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15A1F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7E42E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1C4580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69112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4E1E1C" w14:textId="77777777" w:rsidTr="00C26068">
      <w:trPr>
        <w:trHeight w:val="227"/>
      </w:trPr>
      <w:tc>
        <w:tcPr>
          <w:tcW w:w="4074" w:type="dxa"/>
        </w:tcPr>
        <w:p w14:paraId="5471708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F724D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E5DA4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E3D3D" w14:textId="77777777" w:rsidR="00D05C9F" w:rsidRDefault="00D05C9F" w:rsidP="00A87A54">
      <w:pPr>
        <w:spacing w:after="0" w:line="240" w:lineRule="auto"/>
      </w:pPr>
      <w:r>
        <w:separator/>
      </w:r>
    </w:p>
  </w:footnote>
  <w:footnote w:type="continuationSeparator" w:id="0">
    <w:p w14:paraId="291D604C" w14:textId="77777777" w:rsidR="00D05C9F" w:rsidRDefault="00D05C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AA9AF" w14:textId="77777777" w:rsidR="004D0ADD" w:rsidRDefault="004D0AD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CEBCC" w14:textId="77777777" w:rsidR="004D0ADD" w:rsidRDefault="004D0AD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60DFF" w14:paraId="2786DE3C" w14:textId="77777777" w:rsidTr="00C93EBA">
      <w:trPr>
        <w:trHeight w:val="227"/>
      </w:trPr>
      <w:tc>
        <w:tcPr>
          <w:tcW w:w="5534" w:type="dxa"/>
        </w:tcPr>
        <w:p w14:paraId="20C5AB5D" w14:textId="77777777" w:rsidR="00A60DFF" w:rsidRPr="007D73AB" w:rsidRDefault="00A60DFF">
          <w:pPr>
            <w:pStyle w:val="Sidhuvud"/>
          </w:pPr>
        </w:p>
      </w:tc>
      <w:tc>
        <w:tcPr>
          <w:tcW w:w="3170" w:type="dxa"/>
          <w:vAlign w:val="bottom"/>
        </w:tcPr>
        <w:p w14:paraId="5A4BCAA7" w14:textId="77777777" w:rsidR="00A60DFF" w:rsidRPr="007D73AB" w:rsidRDefault="00A60DFF" w:rsidP="00340DE0">
          <w:pPr>
            <w:pStyle w:val="Sidhuvud"/>
          </w:pPr>
        </w:p>
      </w:tc>
      <w:tc>
        <w:tcPr>
          <w:tcW w:w="1134" w:type="dxa"/>
        </w:tcPr>
        <w:p w14:paraId="28AA4787" w14:textId="77777777" w:rsidR="00A60DFF" w:rsidRDefault="00A60DFF" w:rsidP="005A703A">
          <w:pPr>
            <w:pStyle w:val="Sidhuvud"/>
          </w:pPr>
        </w:p>
      </w:tc>
    </w:tr>
    <w:tr w:rsidR="00A60DFF" w14:paraId="58656026" w14:textId="77777777" w:rsidTr="00C93EBA">
      <w:trPr>
        <w:trHeight w:val="1928"/>
      </w:trPr>
      <w:tc>
        <w:tcPr>
          <w:tcW w:w="5534" w:type="dxa"/>
        </w:tcPr>
        <w:p w14:paraId="7C08759D" w14:textId="77777777" w:rsidR="00A60DFF" w:rsidRPr="00340DE0" w:rsidRDefault="00A60DF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B9DD41" wp14:editId="6469D21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9515B9" w14:textId="77777777" w:rsidR="00A60DFF" w:rsidRPr="00710A6C" w:rsidRDefault="00A60DFF" w:rsidP="00EE3C0F">
          <w:pPr>
            <w:pStyle w:val="Sidhuvud"/>
            <w:rPr>
              <w:b/>
            </w:rPr>
          </w:pPr>
        </w:p>
        <w:p w14:paraId="516F46A1" w14:textId="77777777" w:rsidR="00A60DFF" w:rsidRDefault="00A60DFF" w:rsidP="00EE3C0F">
          <w:pPr>
            <w:pStyle w:val="Sidhuvud"/>
          </w:pPr>
        </w:p>
        <w:p w14:paraId="34F56209" w14:textId="77777777" w:rsidR="00A60DFF" w:rsidRDefault="00A60DFF" w:rsidP="00EE3C0F">
          <w:pPr>
            <w:pStyle w:val="Sidhuvud"/>
          </w:pPr>
        </w:p>
        <w:p w14:paraId="44BEBB0D" w14:textId="77777777" w:rsidR="00A60DFF" w:rsidRDefault="00A60DF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2FAB829A914BC59EEA6351DD4D0FAB"/>
            </w:placeholder>
            <w:dataBinding w:prefixMappings="xmlns:ns0='http://lp/documentinfo/RK' " w:xpath="/ns0:DocumentInfo[1]/ns0:BaseInfo[1]/ns0:Dnr[1]" w:storeItemID="{8B12214B-6BDA-4311-AD29-39285B1DA8F4}"/>
            <w:text/>
          </w:sdtPr>
          <w:sdtEndPr/>
          <w:sdtContent>
            <w:p w14:paraId="641ABC02" w14:textId="033C5AD8" w:rsidR="00A60DFF" w:rsidRDefault="00A60DFF" w:rsidP="00EE3C0F">
              <w:pPr>
                <w:pStyle w:val="Sidhuvud"/>
              </w:pPr>
              <w:r>
                <w:t>N2021/</w:t>
              </w:r>
              <w:r w:rsidR="007743CD">
                <w:t>00858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36E47D7A9E4EADA8B4696F1BC63F79"/>
            </w:placeholder>
            <w:showingPlcHdr/>
            <w:dataBinding w:prefixMappings="xmlns:ns0='http://lp/documentinfo/RK' " w:xpath="/ns0:DocumentInfo[1]/ns0:BaseInfo[1]/ns0:DocNumber[1]" w:storeItemID="{8B12214B-6BDA-4311-AD29-39285B1DA8F4}"/>
            <w:text/>
          </w:sdtPr>
          <w:sdtEndPr/>
          <w:sdtContent>
            <w:p w14:paraId="70AB9435" w14:textId="77777777" w:rsidR="00A60DFF" w:rsidRDefault="00A60DF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1619C49" w14:textId="77777777" w:rsidR="00A60DFF" w:rsidRDefault="00A60DFF" w:rsidP="00EE3C0F">
          <w:pPr>
            <w:pStyle w:val="Sidhuvud"/>
          </w:pPr>
        </w:p>
      </w:tc>
      <w:tc>
        <w:tcPr>
          <w:tcW w:w="1134" w:type="dxa"/>
        </w:tcPr>
        <w:p w14:paraId="18B546B5" w14:textId="77777777" w:rsidR="00A60DFF" w:rsidRDefault="00A60DFF" w:rsidP="0094502D">
          <w:pPr>
            <w:pStyle w:val="Sidhuvud"/>
          </w:pPr>
        </w:p>
        <w:p w14:paraId="7D664B58" w14:textId="77777777" w:rsidR="00A60DFF" w:rsidRPr="0094502D" w:rsidRDefault="00A60DFF" w:rsidP="00EC71A6">
          <w:pPr>
            <w:pStyle w:val="Sidhuvud"/>
          </w:pPr>
        </w:p>
      </w:tc>
    </w:tr>
    <w:tr w:rsidR="00A60DFF" w14:paraId="4A58907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1C87CF7FB4541BB8E29A8BF63A9DCD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D63D2DC" w14:textId="77777777" w:rsidR="007743CD" w:rsidRPr="007743CD" w:rsidRDefault="007743CD" w:rsidP="00340DE0">
              <w:pPr>
                <w:pStyle w:val="Sidhuvud"/>
                <w:rPr>
                  <w:b/>
                </w:rPr>
              </w:pPr>
              <w:r w:rsidRPr="007743CD">
                <w:rPr>
                  <w:b/>
                </w:rPr>
                <w:t>Näringsdepartementet</w:t>
              </w:r>
            </w:p>
            <w:p w14:paraId="2D3E9714" w14:textId="77777777" w:rsidR="001555F8" w:rsidRDefault="007743CD" w:rsidP="00340DE0">
              <w:pPr>
                <w:pStyle w:val="Sidhuvud"/>
              </w:pPr>
              <w:r w:rsidRPr="007743CD">
                <w:t>Landsbygdsministern</w:t>
              </w:r>
            </w:p>
            <w:p w14:paraId="2F1E1C2E" w14:textId="77777777" w:rsidR="001555F8" w:rsidRDefault="001555F8" w:rsidP="00340DE0">
              <w:pPr>
                <w:pStyle w:val="Sidhuvud"/>
              </w:pPr>
            </w:p>
            <w:p w14:paraId="442666B3" w14:textId="09C75A15" w:rsidR="00A60DFF" w:rsidRPr="00340DE0" w:rsidRDefault="00A60DF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46599783A04E92ABC0A708EE13A2B6"/>
          </w:placeholder>
          <w:dataBinding w:prefixMappings="xmlns:ns0='http://lp/documentinfo/RK' " w:xpath="/ns0:DocumentInfo[1]/ns0:BaseInfo[1]/ns0:Recipient[1]" w:storeItemID="{8B12214B-6BDA-4311-AD29-39285B1DA8F4}"/>
          <w:text w:multiLine="1"/>
        </w:sdtPr>
        <w:sdtEndPr/>
        <w:sdtContent>
          <w:tc>
            <w:tcPr>
              <w:tcW w:w="3170" w:type="dxa"/>
            </w:tcPr>
            <w:p w14:paraId="103EB327" w14:textId="77777777" w:rsidR="00A60DFF" w:rsidRDefault="00A60DF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6B95A4" w14:textId="77777777" w:rsidR="00A60DFF" w:rsidRDefault="00A60DFF" w:rsidP="003E6020">
          <w:pPr>
            <w:pStyle w:val="Sidhuvud"/>
          </w:pPr>
        </w:p>
      </w:tc>
    </w:tr>
  </w:tbl>
  <w:p w14:paraId="42AA0D0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F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55F8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3DE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ADD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1BD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3CD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F5F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3A96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07F"/>
    <w:rsid w:val="00A47FC1"/>
    <w:rsid w:val="00A50585"/>
    <w:rsid w:val="00A506F1"/>
    <w:rsid w:val="00A5156E"/>
    <w:rsid w:val="00A53875"/>
    <w:rsid w:val="00A53E57"/>
    <w:rsid w:val="00A548EA"/>
    <w:rsid w:val="00A56667"/>
    <w:rsid w:val="00A56824"/>
    <w:rsid w:val="00A572DA"/>
    <w:rsid w:val="00A60D45"/>
    <w:rsid w:val="00A60DFF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F61"/>
    <w:rsid w:val="00AB4D25"/>
    <w:rsid w:val="00AB5033"/>
    <w:rsid w:val="00AB5298"/>
    <w:rsid w:val="00AB5519"/>
    <w:rsid w:val="00AB6313"/>
    <w:rsid w:val="00AB71DD"/>
    <w:rsid w:val="00AC15C5"/>
    <w:rsid w:val="00AD0E75"/>
    <w:rsid w:val="00AE1931"/>
    <w:rsid w:val="00AE3711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E36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3DBD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C9F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6800F1"/>
  <w15:docId w15:val="{D4A29D52-FED7-4DDD-83B8-7CA0A0AA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2FAB829A914BC59EEA6351DD4D0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BD5249-FB2D-4F92-AD7C-6405B5F29D37}"/>
      </w:docPartPr>
      <w:docPartBody>
        <w:p w:rsidR="00855B20" w:rsidRDefault="00A721FB" w:rsidP="00A721FB">
          <w:pPr>
            <w:pStyle w:val="FF2FAB829A914BC59EEA6351DD4D0F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36E47D7A9E4EADA8B4696F1BC63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BF803-D9E1-4469-9AE9-D6EFF21C899A}"/>
      </w:docPartPr>
      <w:docPartBody>
        <w:p w:rsidR="00855B20" w:rsidRDefault="00A721FB" w:rsidP="00A721FB">
          <w:pPr>
            <w:pStyle w:val="E736E47D7A9E4EADA8B4696F1BC63F7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C87CF7FB4541BB8E29A8BF63A9D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4D01C-0740-4DB7-A06B-B7E727B63FBC}"/>
      </w:docPartPr>
      <w:docPartBody>
        <w:p w:rsidR="00855B20" w:rsidRDefault="00A721FB" w:rsidP="00A721FB">
          <w:pPr>
            <w:pStyle w:val="31C87CF7FB4541BB8E29A8BF63A9DCD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46599783A04E92ABC0A708EE13A2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75C78-1ADA-4D9F-956B-8CEAECAAD900}"/>
      </w:docPartPr>
      <w:docPartBody>
        <w:p w:rsidR="00855B20" w:rsidRDefault="00A721FB" w:rsidP="00A721FB">
          <w:pPr>
            <w:pStyle w:val="0346599783A04E92ABC0A708EE13A2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E8A2396BD4AEF9D4A8A71147AD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7F8AA-4131-45F3-A1A6-ED8521E382D2}"/>
      </w:docPartPr>
      <w:docPartBody>
        <w:p w:rsidR="00855B20" w:rsidRDefault="00A721FB" w:rsidP="00A721FB">
          <w:pPr>
            <w:pStyle w:val="800E8A2396BD4AEF9D4A8A71147AD34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FB"/>
    <w:rsid w:val="00817248"/>
    <w:rsid w:val="00855B20"/>
    <w:rsid w:val="00A7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C2B09BE3F3A402FAB52C377369D0131">
    <w:name w:val="2C2B09BE3F3A402FAB52C377369D0131"/>
    <w:rsid w:val="00A721FB"/>
  </w:style>
  <w:style w:type="character" w:styleId="Platshllartext">
    <w:name w:val="Placeholder Text"/>
    <w:basedOn w:val="Standardstycketeckensnitt"/>
    <w:uiPriority w:val="99"/>
    <w:semiHidden/>
    <w:rsid w:val="00A721FB"/>
    <w:rPr>
      <w:noProof w:val="0"/>
      <w:color w:val="808080"/>
    </w:rPr>
  </w:style>
  <w:style w:type="paragraph" w:customStyle="1" w:styleId="C1C7B123632643FFA6CA67A3096037AA">
    <w:name w:val="C1C7B123632643FFA6CA67A3096037AA"/>
    <w:rsid w:val="00A721FB"/>
  </w:style>
  <w:style w:type="paragraph" w:customStyle="1" w:styleId="E120F52368E1485191BE1C1CC00ED14C">
    <w:name w:val="E120F52368E1485191BE1C1CC00ED14C"/>
    <w:rsid w:val="00A721FB"/>
  </w:style>
  <w:style w:type="paragraph" w:customStyle="1" w:styleId="3753D8D6FE294A6BBF274189CA7FB0AC">
    <w:name w:val="3753D8D6FE294A6BBF274189CA7FB0AC"/>
    <w:rsid w:val="00A721FB"/>
  </w:style>
  <w:style w:type="paragraph" w:customStyle="1" w:styleId="FF2FAB829A914BC59EEA6351DD4D0FAB">
    <w:name w:val="FF2FAB829A914BC59EEA6351DD4D0FAB"/>
    <w:rsid w:val="00A721FB"/>
  </w:style>
  <w:style w:type="paragraph" w:customStyle="1" w:styleId="E736E47D7A9E4EADA8B4696F1BC63F79">
    <w:name w:val="E736E47D7A9E4EADA8B4696F1BC63F79"/>
    <w:rsid w:val="00A721FB"/>
  </w:style>
  <w:style w:type="paragraph" w:customStyle="1" w:styleId="5C5668395B1C42D697D50828EDB58D4D">
    <w:name w:val="5C5668395B1C42D697D50828EDB58D4D"/>
    <w:rsid w:val="00A721FB"/>
  </w:style>
  <w:style w:type="paragraph" w:customStyle="1" w:styleId="FD39B1AB1CA9463CAE2FC4CE2EE3D6CB">
    <w:name w:val="FD39B1AB1CA9463CAE2FC4CE2EE3D6CB"/>
    <w:rsid w:val="00A721FB"/>
  </w:style>
  <w:style w:type="paragraph" w:customStyle="1" w:styleId="5A9C002EABBA4198B6840E12D5603A8F">
    <w:name w:val="5A9C002EABBA4198B6840E12D5603A8F"/>
    <w:rsid w:val="00A721FB"/>
  </w:style>
  <w:style w:type="paragraph" w:customStyle="1" w:styleId="31C87CF7FB4541BB8E29A8BF63A9DCD0">
    <w:name w:val="31C87CF7FB4541BB8E29A8BF63A9DCD0"/>
    <w:rsid w:val="00A721FB"/>
  </w:style>
  <w:style w:type="paragraph" w:customStyle="1" w:styleId="0346599783A04E92ABC0A708EE13A2B6">
    <w:name w:val="0346599783A04E92ABC0A708EE13A2B6"/>
    <w:rsid w:val="00A721FB"/>
  </w:style>
  <w:style w:type="paragraph" w:customStyle="1" w:styleId="E736E47D7A9E4EADA8B4696F1BC63F791">
    <w:name w:val="E736E47D7A9E4EADA8B4696F1BC63F791"/>
    <w:rsid w:val="00A721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C87CF7FB4541BB8E29A8BF63A9DCD01">
    <w:name w:val="31C87CF7FB4541BB8E29A8BF63A9DCD01"/>
    <w:rsid w:val="00A721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4C3C683F824A749255E820197C82FD">
    <w:name w:val="E54C3C683F824A749255E820197C82FD"/>
    <w:rsid w:val="00A721FB"/>
  </w:style>
  <w:style w:type="paragraph" w:customStyle="1" w:styleId="88048541CFF44709B01076132B7A3900">
    <w:name w:val="88048541CFF44709B01076132B7A3900"/>
    <w:rsid w:val="00A721FB"/>
  </w:style>
  <w:style w:type="paragraph" w:customStyle="1" w:styleId="63CCE083AA994CDFBC2414A2261492DA">
    <w:name w:val="63CCE083AA994CDFBC2414A2261492DA"/>
    <w:rsid w:val="00A721FB"/>
  </w:style>
  <w:style w:type="paragraph" w:customStyle="1" w:styleId="45FD7EE5FA704412977EACAAF0C4491B">
    <w:name w:val="45FD7EE5FA704412977EACAAF0C4491B"/>
    <w:rsid w:val="00A721FB"/>
  </w:style>
  <w:style w:type="paragraph" w:customStyle="1" w:styleId="AA48BE8F97404A8C831EBFDEA0E13515">
    <w:name w:val="AA48BE8F97404A8C831EBFDEA0E13515"/>
    <w:rsid w:val="00A721FB"/>
  </w:style>
  <w:style w:type="paragraph" w:customStyle="1" w:styleId="800E8A2396BD4AEF9D4A8A71147AD342">
    <w:name w:val="800E8A2396BD4AEF9D4A8A71147AD342"/>
    <w:rsid w:val="00A721FB"/>
  </w:style>
  <w:style w:type="paragraph" w:customStyle="1" w:styleId="D4CE05F7FD454054B8FB6ECE3A9645FF">
    <w:name w:val="D4CE05F7FD454054B8FB6ECE3A9645FF"/>
    <w:rsid w:val="00A72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d6b81b3c-dad1-4da9-8645-72b6f97a352b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8D485B74137FB4786502687D81CF089" ma:contentTypeVersion="31" ma:contentTypeDescription="Skapa nytt dokument med möjlighet att välja RK-mall" ma:contentTypeScope="" ma:versionID="bf9c14dcb0061b46631288253546be1f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315b4cf0-de59-4150-ade7-749e4d237fce" targetNamespace="http://schemas.microsoft.com/office/2006/metadata/properties" ma:root="true" ma:fieldsID="8d5ade180e99c4ab65015fc5ff9cab25" ns2:_="" ns3:_="" ns4:_="" ns5:_="">
    <xsd:import namespace="4e9c2f0c-7bf8-49af-8356-cbf363fc78a7"/>
    <xsd:import namespace="cc625d36-bb37-4650-91b9-0c96159295ba"/>
    <xsd:import namespace="18f3d968-6251-40b0-9f11-012b293496c2"/>
    <xsd:import namespace="315b4cf0-de59-4150-ade7-749e4d237fc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dd700d40-f83c-4490-8688-0c7a2701b9a5}" ma:internalName="TaxCatchAllLabel" ma:readOnly="true" ma:showField="CatchAllDataLabel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d700d40-f83c-4490-8688-0c7a2701b9a5}" ma:internalName="TaxCatchAll" ma:showField="CatchAllData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4cf0-de59-4150-ade7-749e4d237fc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2021-03-25T00:00:00</HeaderDate>
    <Office/>
    <Dnr>N2021/00858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BAFEA80-EDDE-4537-9B52-A331E802296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B27D9BD-A637-47C0-A4A8-469DF591FAC8}"/>
</file>

<file path=customXml/itemProps4.xml><?xml version="1.0" encoding="utf-8"?>
<ds:datastoreItem xmlns:ds="http://schemas.openxmlformats.org/officeDocument/2006/customXml" ds:itemID="{B8C7E651-3276-4F36-8801-98F9CD1C53E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0E59A44-2614-47C1-ABAF-AF79A6A260B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B45FEE8-08B6-4063-AC45-5A07C4622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315b4cf0-de59-4150-ade7-749e4d237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7B153D2-B39F-48A7-821B-AB47395D47C3}"/>
</file>

<file path=customXml/itemProps8.xml><?xml version="1.0" encoding="utf-8"?>
<ds:datastoreItem xmlns:ds="http://schemas.openxmlformats.org/officeDocument/2006/customXml" ds:itemID="{8B12214B-6BDA-4311-AD29-39285B1DA8F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 2181 Följder av Girjasdomen.docx</dc:title>
  <dc:subject/>
  <dc:creator>Isabella Löb</dc:creator>
  <cp:keywords/>
  <dc:description/>
  <cp:lastModifiedBy>Agneta Kling</cp:lastModifiedBy>
  <cp:revision>3</cp:revision>
  <dcterms:created xsi:type="dcterms:W3CDTF">2021-03-16T14:50:00Z</dcterms:created>
  <dcterms:modified xsi:type="dcterms:W3CDTF">2021-03-25T10:06:00Z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b1cfa556-8edf-463b-84af-55ed396480b4</vt:lpwstr>
  </property>
</Properties>
</file>