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7C88" w:rsidP="00DA0661">
      <w:pPr>
        <w:pStyle w:val="Title"/>
      </w:pPr>
      <w:bookmarkStart w:id="0" w:name="Start"/>
      <w:bookmarkEnd w:id="0"/>
      <w:r>
        <w:t xml:space="preserve">Svar på fråga </w:t>
      </w:r>
      <w:r w:rsidRPr="00937C88">
        <w:t xml:space="preserve">2021/22:1219 </w:t>
      </w:r>
      <w:r>
        <w:t xml:space="preserve">av </w:t>
      </w:r>
      <w:r w:rsidRPr="00937C88">
        <w:t>Martina Johansson</w:t>
      </w:r>
      <w:r>
        <w:t xml:space="preserve"> (C)</w:t>
      </w:r>
      <w:r>
        <w:br/>
      </w:r>
      <w:r w:rsidRPr="00937C88">
        <w:t>Möjlighet till körprov</w:t>
      </w:r>
    </w:p>
    <w:p w:rsidR="00937C88" w:rsidP="00937C88">
      <w:pPr>
        <w:pStyle w:val="BodyText"/>
      </w:pPr>
      <w:r>
        <w:t xml:space="preserve">Martina Johansson har frågat mig </w:t>
      </w:r>
      <w:r w:rsidR="000F718A">
        <w:t xml:space="preserve">vad jag gör för att </w:t>
      </w:r>
      <w:r>
        <w:t>säkerställa att Trafikverket behåller och gärna ökar sin tillgänglighet för körprov för att bidra till att företag kan fortsätta att verka och inte fler onödiga resor ska behöva göras.</w:t>
      </w:r>
    </w:p>
    <w:p w:rsidR="000F718A" w:rsidP="00937C88">
      <w:pPr>
        <w:pStyle w:val="BodyText"/>
      </w:pPr>
      <w:r>
        <w:t xml:space="preserve">Trafikverket svarar själva för att organisera förarprovsverksamheten. Jag förutsätter att </w:t>
      </w:r>
      <w:r w:rsidR="00E13869">
        <w:t>m</w:t>
      </w:r>
      <w:r w:rsidR="00E11071">
        <w:t>y</w:t>
      </w:r>
      <w:r w:rsidR="00E13869">
        <w:t xml:space="preserve">ndigheten </w:t>
      </w:r>
      <w:r>
        <w:t xml:space="preserve">gör </w:t>
      </w:r>
      <w:r w:rsidR="00610A7F">
        <w:t>kontinuerliga a</w:t>
      </w:r>
      <w:r>
        <w:t xml:space="preserve">nalyser </w:t>
      </w:r>
      <w:r w:rsidR="00610A7F">
        <w:t xml:space="preserve">av hur verksamheten ska läggas upp </w:t>
      </w:r>
      <w:r w:rsidR="00F46935">
        <w:t xml:space="preserve">och organiseras </w:t>
      </w:r>
      <w:r w:rsidR="00610A7F">
        <w:t xml:space="preserve">för att bli så effektiv som möjligt, i </w:t>
      </w:r>
      <w:r>
        <w:t>synnerhet mot bakgrund av de behov av uppkörningstider som följt på grund av restriktionerna under pandemin.</w:t>
      </w:r>
    </w:p>
    <w:p w:rsidR="00937C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E7AF56C8C334B768292B53C3D5A1A79"/>
          </w:placeholder>
          <w:dataBinding w:xpath="/ns0:DocumentInfo[1]/ns0:BaseInfo[1]/ns0:HeaderDate[1]" w:storeItemID="{63D3375D-D731-4FDB-8642-B4BEAB519D91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03DBB">
            <w:t>16</w:t>
          </w:r>
          <w:r>
            <w:t xml:space="preserve"> mars 2022</w:t>
          </w:r>
        </w:sdtContent>
      </w:sdt>
    </w:p>
    <w:p w:rsidR="00937C88" w:rsidP="004E7A8F">
      <w:pPr>
        <w:pStyle w:val="Brdtextutanavstnd"/>
      </w:pPr>
    </w:p>
    <w:p w:rsidR="00937C88" w:rsidP="004E7A8F">
      <w:pPr>
        <w:pStyle w:val="Brdtextutanavstnd"/>
      </w:pPr>
    </w:p>
    <w:p w:rsidR="00937C88" w:rsidP="004E7A8F">
      <w:pPr>
        <w:pStyle w:val="Brdtextutanavstnd"/>
      </w:pPr>
    </w:p>
    <w:p w:rsidR="00937C88" w:rsidP="00422A41">
      <w:pPr>
        <w:pStyle w:val="BodyText"/>
      </w:pPr>
      <w:r>
        <w:t>Tomas Eneroth</w:t>
      </w:r>
    </w:p>
    <w:p w:rsidR="00937C88" w:rsidRPr="00DB48AB" w:rsidP="00DB48AB">
      <w:pPr>
        <w:pStyle w:val="BodyText"/>
      </w:pPr>
    </w:p>
    <w:p w:rsidR="00937C88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7C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7C88" w:rsidRPr="007D73AB" w:rsidP="00340DE0">
          <w:pPr>
            <w:pStyle w:val="Header"/>
          </w:pPr>
        </w:p>
      </w:tc>
      <w:tc>
        <w:tcPr>
          <w:tcW w:w="1134" w:type="dxa"/>
        </w:tcPr>
        <w:p w:rsidR="00937C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7C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7C88" w:rsidRPr="00710A6C" w:rsidP="00EE3C0F">
          <w:pPr>
            <w:pStyle w:val="Header"/>
            <w:rPr>
              <w:b/>
            </w:rPr>
          </w:pPr>
        </w:p>
        <w:p w:rsidR="00937C88" w:rsidP="00EE3C0F">
          <w:pPr>
            <w:pStyle w:val="Header"/>
          </w:pPr>
        </w:p>
        <w:p w:rsidR="00937C88" w:rsidP="00EE3C0F">
          <w:pPr>
            <w:pStyle w:val="Header"/>
          </w:pPr>
        </w:p>
        <w:p w:rsidR="00937C88" w:rsidP="00EE3C0F">
          <w:pPr>
            <w:pStyle w:val="Header"/>
          </w:pPr>
        </w:p>
        <w:p w:rsidR="00937C88" w:rsidP="00EE3C0F">
          <w:pPr>
            <w:pStyle w:val="Header"/>
          </w:pPr>
          <w:r w:rsidRPr="00803DBB">
            <w:t xml:space="preserve">I2022/00595 </w:t>
          </w:r>
          <w:sdt>
            <w:sdtPr>
              <w:alias w:val="DocNumber"/>
              <w:tag w:val="DocNumber"/>
              <w:id w:val="1726028884"/>
              <w:placeholder>
                <w:docPart w:val="277615CB01A24EEBAB2FCEC638FF6166"/>
              </w:placeholder>
              <w:showingPlcHdr/>
              <w:dataBinding w:xpath="/ns0:DocumentInfo[1]/ns0:BaseInfo[1]/ns0:DocNumber[1]" w:storeItemID="{63D3375D-D731-4FDB-8642-B4BEAB519D9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937C88" w:rsidP="00EE3C0F">
          <w:pPr>
            <w:pStyle w:val="Header"/>
          </w:pPr>
        </w:p>
      </w:tc>
      <w:tc>
        <w:tcPr>
          <w:tcW w:w="1134" w:type="dxa"/>
        </w:tcPr>
        <w:p w:rsidR="00937C88" w:rsidP="0094502D">
          <w:pPr>
            <w:pStyle w:val="Header"/>
          </w:pPr>
        </w:p>
        <w:p w:rsidR="00937C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A91C48A8D442C5B9D3D08008C636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7C88" w:rsidRPr="00937C88" w:rsidP="00340DE0">
              <w:pPr>
                <w:pStyle w:val="Header"/>
                <w:rPr>
                  <w:b/>
                </w:rPr>
              </w:pPr>
              <w:r w:rsidRPr="00937C88">
                <w:rPr>
                  <w:b/>
                </w:rPr>
                <w:t>Infrastrukturdepartementet</w:t>
              </w:r>
            </w:p>
            <w:p w:rsidR="00937C88" w:rsidRPr="00340DE0" w:rsidP="00340DE0">
              <w:pPr>
                <w:pStyle w:val="Header"/>
              </w:pPr>
              <w:r w:rsidRPr="00937C8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5A9E0420074F88804DC561F56016B2"/>
          </w:placeholder>
          <w:dataBinding w:xpath="/ns0:DocumentInfo[1]/ns0:BaseInfo[1]/ns0:Recipient[1]" w:storeItemID="{63D3375D-D731-4FDB-8642-B4BEAB519D91}" w:prefixMappings="xmlns:ns0='http://lp/documentinfo/RK' "/>
          <w:text w:multiLine="1"/>
        </w:sdtPr>
        <w:sdtContent>
          <w:tc>
            <w:tcPr>
              <w:tcW w:w="3170" w:type="dxa"/>
            </w:tcPr>
            <w:p w:rsidR="00937C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7C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7615CB01A24EEBAB2FCEC638FF6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54F08-1C05-4052-B1F2-73591423956A}"/>
      </w:docPartPr>
      <w:docPartBody>
        <w:p w:rsidR="00C54F62" w:rsidP="00E3492E">
          <w:pPr>
            <w:pStyle w:val="277615CB01A24EEBAB2FCEC638FF61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A91C48A8D442C5B9D3D08008C63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1498E-7F42-4014-AF62-4DD353E71E20}"/>
      </w:docPartPr>
      <w:docPartBody>
        <w:p w:rsidR="00C54F62" w:rsidP="00E3492E">
          <w:pPr>
            <w:pStyle w:val="ECA91C48A8D442C5B9D3D08008C636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5A9E0420074F88804DC561F5601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F38AF-A73A-486E-82BD-E977B7FAF965}"/>
      </w:docPartPr>
      <w:docPartBody>
        <w:p w:rsidR="00C54F62" w:rsidP="00E3492E">
          <w:pPr>
            <w:pStyle w:val="AE5A9E0420074F88804DC561F56016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7AF56C8C334B768292B53C3D5A1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59590-DDA0-4E01-BA2D-D1F8147BF8BA}"/>
      </w:docPartPr>
      <w:docPartBody>
        <w:p w:rsidR="00C54F62" w:rsidP="00E3492E">
          <w:pPr>
            <w:pStyle w:val="0E7AF56C8C334B768292B53C3D5A1A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92E"/>
    <w:rPr>
      <w:noProof w:val="0"/>
      <w:color w:val="808080"/>
    </w:rPr>
  </w:style>
  <w:style w:type="paragraph" w:customStyle="1" w:styleId="AE5A9E0420074F88804DC561F56016B2">
    <w:name w:val="AE5A9E0420074F88804DC561F56016B2"/>
    <w:rsid w:val="00E3492E"/>
  </w:style>
  <w:style w:type="paragraph" w:customStyle="1" w:styleId="277615CB01A24EEBAB2FCEC638FF61661">
    <w:name w:val="277615CB01A24EEBAB2FCEC638FF61661"/>
    <w:rsid w:val="00E34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A91C48A8D442C5B9D3D08008C636801">
    <w:name w:val="ECA91C48A8D442C5B9D3D08008C636801"/>
    <w:rsid w:val="00E34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7AF56C8C334B768292B53C3D5A1A79">
    <w:name w:val="0E7AF56C8C334B768292B53C3D5A1A79"/>
    <w:rsid w:val="00E349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2022-03-16T00:00:00</HeaderDate>
    <Office/>
    <Dnr>I2022/XXXX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10c5a77c-f5c3-4811-bfbe-bf781a3f853a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00AC-CBE2-4C1A-AB5F-C524B7425148}"/>
</file>

<file path=customXml/itemProps2.xml><?xml version="1.0" encoding="utf-8"?>
<ds:datastoreItem xmlns:ds="http://schemas.openxmlformats.org/officeDocument/2006/customXml" ds:itemID="{BC54FED5-29E4-4C17-BD21-DCCBC967ABBD}"/>
</file>

<file path=customXml/itemProps3.xml><?xml version="1.0" encoding="utf-8"?>
<ds:datastoreItem xmlns:ds="http://schemas.openxmlformats.org/officeDocument/2006/customXml" ds:itemID="{63D3375D-D731-4FDB-8642-B4BEAB519D91}"/>
</file>

<file path=customXml/itemProps4.xml><?xml version="1.0" encoding="utf-8"?>
<ds:datastoreItem xmlns:ds="http://schemas.openxmlformats.org/officeDocument/2006/customXml" ds:itemID="{BEE9B3F5-847E-4A11-B3A2-E5E9DE650ED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1219 av Martina Johansson (C).docx</dc:title>
  <cp:revision>2</cp:revision>
  <dcterms:created xsi:type="dcterms:W3CDTF">2022-03-10T07:55:00Z</dcterms:created>
  <dcterms:modified xsi:type="dcterms:W3CDTF">2022-03-10T07:55:00Z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