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7.xml" ContentType="application/vnd.openxmlformats-officedocument.customXmlProperties+xml"/>
  <Override PartName="/customXml/itemProps6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8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933E5D" w14:textId="3CF8E5A3" w:rsidR="00D02E3C" w:rsidRDefault="00D02E3C" w:rsidP="00DA0661">
      <w:pPr>
        <w:pStyle w:val="Rubrik"/>
      </w:pPr>
      <w:bookmarkStart w:id="0" w:name="Start"/>
      <w:bookmarkEnd w:id="0"/>
      <w:r>
        <w:t>Svar på fråga 20</w:t>
      </w:r>
      <w:r w:rsidR="009165F3">
        <w:t>20</w:t>
      </w:r>
      <w:r>
        <w:t>/2</w:t>
      </w:r>
      <w:r w:rsidR="009165F3">
        <w:t>1</w:t>
      </w:r>
      <w:bookmarkStart w:id="1" w:name="_GoBack"/>
      <w:bookmarkEnd w:id="1"/>
      <w:r>
        <w:t xml:space="preserve">:357 av </w:t>
      </w:r>
      <w:sdt>
        <w:sdtPr>
          <w:alias w:val="Frågeställare"/>
          <w:tag w:val="delete"/>
          <w:id w:val="-211816850"/>
          <w:placeholder>
            <w:docPart w:val="582E245179564CCB83789505A2A2939E"/>
          </w:placeholder>
          <w:dataBinding w:prefixMappings="xmlns:ns0='http://lp/documentinfo/RK' " w:xpath="/ns0:DocumentInfo[1]/ns0:BaseInfo[1]/ns0:Extra3[1]" w:storeItemID="{AA983CB1-5BB5-430C-A05E-C542F6296D2A}"/>
          <w:text/>
        </w:sdtPr>
        <w:sdtEndPr/>
        <w:sdtContent>
          <w:r>
            <w:t>Lotta Olsson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D06B0361847B44F0B62CDAAE5FFC3099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</w:r>
      <w:r w:rsidRPr="00D02E3C">
        <w:t>Underhåll av vattenvägar</w:t>
      </w:r>
    </w:p>
    <w:p w14:paraId="08CC1CC0" w14:textId="548067C6" w:rsidR="00D02E3C" w:rsidRPr="00DF4D32" w:rsidRDefault="009165F3" w:rsidP="008066B4">
      <w:pPr>
        <w:autoSpaceDE w:val="0"/>
        <w:autoSpaceDN w:val="0"/>
        <w:adjustRightInd w:val="0"/>
        <w:spacing w:after="0" w:line="240" w:lineRule="auto"/>
      </w:pPr>
      <w:sdt>
        <w:sdtPr>
          <w:alias w:val="Frågeställare"/>
          <w:tag w:val="delete"/>
          <w:id w:val="-1635256365"/>
          <w:placeholder>
            <w:docPart w:val="5FF17DFCD9A64817A383E2608301E7EF"/>
          </w:placeholder>
          <w:dataBinding w:prefixMappings="xmlns:ns0='http://lp/documentinfo/RK' " w:xpath="/ns0:DocumentInfo[1]/ns0:BaseInfo[1]/ns0:Extra3[1]" w:storeItemID="{AA983CB1-5BB5-430C-A05E-C542F6296D2A}"/>
          <w:text/>
        </w:sdtPr>
        <w:sdtEndPr/>
        <w:sdtContent>
          <w:r w:rsidR="00D02E3C" w:rsidRPr="00DF4D32">
            <w:t>Lotta Olsson</w:t>
          </w:r>
        </w:sdtContent>
      </w:sdt>
      <w:r w:rsidR="00D02E3C" w:rsidRPr="00DF4D32">
        <w:t xml:space="preserve"> har frågat mig </w:t>
      </w:r>
      <w:r w:rsidR="008066B4" w:rsidRPr="00846D6D">
        <w:rPr>
          <w:rFonts w:cs="TimesNewRomanPSMT"/>
        </w:rPr>
        <w:t>vilka åtgärder jag vidtar och har vidtagit för att värna och underhålla den svenska infrastrukturen vad avser vattenvägar</w:t>
      </w:r>
      <w:r w:rsidR="009607E3" w:rsidRPr="00DF4D32">
        <w:t>.</w:t>
      </w:r>
    </w:p>
    <w:p w14:paraId="4DDAAB29" w14:textId="77777777" w:rsidR="008066B4" w:rsidRPr="00DF4D32" w:rsidRDefault="008066B4" w:rsidP="0039719E">
      <w:pPr>
        <w:autoSpaceDE w:val="0"/>
        <w:autoSpaceDN w:val="0"/>
        <w:adjustRightInd w:val="0"/>
        <w:spacing w:after="0" w:line="240" w:lineRule="auto"/>
      </w:pPr>
    </w:p>
    <w:p w14:paraId="1977B69D" w14:textId="38A22410" w:rsidR="005A09FD" w:rsidRDefault="00D02E3C" w:rsidP="00D02E3C">
      <w:pPr>
        <w:pStyle w:val="Brdtext"/>
      </w:pPr>
      <w:r w:rsidRPr="00DF4D32">
        <w:t xml:space="preserve">Inledningsvis vill jag nämna att </w:t>
      </w:r>
      <w:r w:rsidR="008066B4" w:rsidRPr="00DF4D32">
        <w:t xml:space="preserve">den nuvarande </w:t>
      </w:r>
      <w:r w:rsidRPr="00DF4D32">
        <w:t>regeringen är den regering som</w:t>
      </w:r>
      <w:r>
        <w:t xml:space="preserve"> satsat allra mest pengar på utveckling av den svenska </w:t>
      </w:r>
      <w:r w:rsidR="00583F9D">
        <w:t>sjö</w:t>
      </w:r>
      <w:r>
        <w:t xml:space="preserve">infrastrukturen. I den nu gällande nationella </w:t>
      </w:r>
      <w:r w:rsidR="00D403F7">
        <w:t>trafikslagsövergripande planen för transport</w:t>
      </w:r>
      <w:r>
        <w:t>infrastruktur</w:t>
      </w:r>
      <w:r w:rsidR="00D403F7">
        <w:t>en</w:t>
      </w:r>
      <w:r>
        <w:t xml:space="preserve"> har </w:t>
      </w:r>
      <w:r w:rsidR="00A83489">
        <w:t xml:space="preserve">över </w:t>
      </w:r>
      <w:r w:rsidR="009607E3">
        <w:t>fem</w:t>
      </w:r>
      <w:r w:rsidR="00A83489">
        <w:t xml:space="preserve"> miljarder kr</w:t>
      </w:r>
      <w:r w:rsidR="009607E3">
        <w:t>onor</w:t>
      </w:r>
      <w:r>
        <w:t xml:space="preserve"> satsats på </w:t>
      </w:r>
      <w:r w:rsidR="00C858CC">
        <w:t>investeringar i farleder och slussar vilket är en flerdubbling jämfört med föregående plan</w:t>
      </w:r>
      <w:r w:rsidR="009607E3">
        <w:t xml:space="preserve"> som beslutades av den borgerliga regeringen</w:t>
      </w:r>
      <w:r>
        <w:t>.</w:t>
      </w:r>
      <w:r w:rsidR="005A09FD">
        <w:t xml:space="preserve"> </w:t>
      </w:r>
      <w:r w:rsidR="009607E3">
        <w:t>Satsningarna som kan göras och som berör de</w:t>
      </w:r>
      <w:r w:rsidR="005A09FD">
        <w:t xml:space="preserve"> inre vattenvägarna </w:t>
      </w:r>
      <w:r>
        <w:t>rör</w:t>
      </w:r>
      <w:r w:rsidR="005A09FD">
        <w:t xml:space="preserve"> </w:t>
      </w:r>
      <w:r>
        <w:t>sig om förstärkningsarbeten, muddring och nya slussar i Södertälje kanal</w:t>
      </w:r>
      <w:r w:rsidR="005A09FD">
        <w:t xml:space="preserve"> samt</w:t>
      </w:r>
      <w:r>
        <w:t xml:space="preserve"> nya slussar i Trollhätte kanal. </w:t>
      </w:r>
    </w:p>
    <w:p w14:paraId="20A5613E" w14:textId="33BD3DCA" w:rsidR="00D02E3C" w:rsidRDefault="00D02E3C" w:rsidP="00D02E3C">
      <w:pPr>
        <w:pStyle w:val="Brdtext"/>
      </w:pPr>
      <w:r>
        <w:t xml:space="preserve">Därtill kommer några stora farledsprojekt genomföras, dels från Landsort till Södertälje </w:t>
      </w:r>
      <w:r w:rsidR="005A09FD">
        <w:t>dels</w:t>
      </w:r>
      <w:r>
        <w:t xml:space="preserve"> in till hamnarna i Göteborgs och Luleå. Utöver ovanstående genomförs flera trimningsåtgärder </w:t>
      </w:r>
      <w:r w:rsidR="005A09FD">
        <w:t>av</w:t>
      </w:r>
      <w:r>
        <w:t xml:space="preserve"> Sjöfartsverket vad gäller farleder in till </w:t>
      </w:r>
      <w:r w:rsidR="005A09FD">
        <w:t>att antal svenska hamnar</w:t>
      </w:r>
      <w:r w:rsidR="00982692">
        <w:t>, exempelvis Ystad och Karlskrona.</w:t>
      </w:r>
    </w:p>
    <w:p w14:paraId="44C7F409" w14:textId="5D19EA53" w:rsidR="009D05C0" w:rsidRDefault="00F95D44" w:rsidP="00D02E3C">
      <w:pPr>
        <w:pStyle w:val="Brdtext"/>
      </w:pPr>
      <w:r>
        <w:t xml:space="preserve">Regeringen har </w:t>
      </w:r>
      <w:r w:rsidR="008066B4">
        <w:t xml:space="preserve">dessutom </w:t>
      </w:r>
      <w:r>
        <w:t xml:space="preserve">i budgetpropositionen för 2021 föreslagit ett omfattande tillskott för att färdigställa renoveringen av och behålla en framtidssäkrad Göta kanal. </w:t>
      </w:r>
    </w:p>
    <w:p w14:paraId="03904C33" w14:textId="3F4E5873" w:rsidR="005A09FD" w:rsidRDefault="005A09FD" w:rsidP="00D02E3C">
      <w:pPr>
        <w:pStyle w:val="Brdtext"/>
      </w:pPr>
      <w:r>
        <w:t xml:space="preserve">Det är alltså ingen tvekan om att det är under </w:t>
      </w:r>
      <w:r w:rsidR="009607E3">
        <w:t xml:space="preserve">en </w:t>
      </w:r>
      <w:r w:rsidR="00846D6D">
        <w:t xml:space="preserve">rödgrön </w:t>
      </w:r>
      <w:r w:rsidR="009607E3">
        <w:t>ledd regering</w:t>
      </w:r>
      <w:r>
        <w:t xml:space="preserve"> som de stora investeringar</w:t>
      </w:r>
      <w:r w:rsidR="00D403F7">
        <w:t>na</w:t>
      </w:r>
      <w:r>
        <w:t xml:space="preserve"> för sjöfarten genomförs.</w:t>
      </w:r>
    </w:p>
    <w:p w14:paraId="51C7F2FE" w14:textId="02A19C89" w:rsidR="00D02E3C" w:rsidRDefault="00D02E3C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5E6B430DA40441AD81D135A9FF06374B"/>
          </w:placeholder>
          <w:dataBinding w:prefixMappings="xmlns:ns0='http://lp/documentinfo/RK' " w:xpath="/ns0:DocumentInfo[1]/ns0:BaseInfo[1]/ns0:HeaderDate[1]" w:storeItemID="{AA983CB1-5BB5-430C-A05E-C542F6296D2A}"/>
          <w:date w:fullDate="2020-11-1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F95D44">
            <w:t>18 november 2020</w:t>
          </w:r>
        </w:sdtContent>
      </w:sdt>
    </w:p>
    <w:p w14:paraId="7EC1CDC7" w14:textId="77777777" w:rsidR="00D02E3C" w:rsidRDefault="00D02E3C" w:rsidP="004E7A8F">
      <w:pPr>
        <w:pStyle w:val="Brdtextutanavstnd"/>
      </w:pPr>
    </w:p>
    <w:p w14:paraId="6C00492C" w14:textId="77777777" w:rsidR="00D02E3C" w:rsidRDefault="00D02E3C" w:rsidP="004E7A8F">
      <w:pPr>
        <w:pStyle w:val="Brdtextutanavstnd"/>
      </w:pPr>
    </w:p>
    <w:p w14:paraId="6203FCD1" w14:textId="77777777" w:rsidR="00D02E3C" w:rsidRDefault="00D02E3C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0E88BAA1050448988703C1340A617840"/>
        </w:placeholder>
        <w:dataBinding w:prefixMappings="xmlns:ns0='http://lp/documentinfo/RK' " w:xpath="/ns0:DocumentInfo[1]/ns0:BaseInfo[1]/ns0:TopSender[1]" w:storeItemID="{AA983CB1-5BB5-430C-A05E-C542F6296D2A}"/>
        <w:comboBox w:lastValue="Infrastrukturministern">
          <w:listItem w:displayText="Tomas Eneroth" w:value="Infrastrukturministern"/>
          <w:listItem w:displayText="Anders Ygeman" w:value="Energi- och digitaliseringsministern"/>
        </w:comboBox>
      </w:sdtPr>
      <w:sdtEndPr/>
      <w:sdtContent>
        <w:p w14:paraId="4E06C40D" w14:textId="2BA0BA8D" w:rsidR="00D02E3C" w:rsidRDefault="00F95D44" w:rsidP="00422A41">
          <w:pPr>
            <w:pStyle w:val="Brdtext"/>
          </w:pPr>
          <w:r>
            <w:t>Tomas Eneroth</w:t>
          </w:r>
        </w:p>
      </w:sdtContent>
    </w:sdt>
    <w:p w14:paraId="749C16AA" w14:textId="77777777" w:rsidR="00D02E3C" w:rsidRPr="00DB48AB" w:rsidRDefault="00D02E3C" w:rsidP="00DB48AB">
      <w:pPr>
        <w:pStyle w:val="Brdtext"/>
      </w:pPr>
    </w:p>
    <w:sectPr w:rsidR="00D02E3C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DE66BD" w14:textId="77777777" w:rsidR="00853987" w:rsidRDefault="00853987" w:rsidP="00A87A54">
      <w:pPr>
        <w:spacing w:after="0" w:line="240" w:lineRule="auto"/>
      </w:pPr>
      <w:r>
        <w:separator/>
      </w:r>
    </w:p>
  </w:endnote>
  <w:endnote w:type="continuationSeparator" w:id="0">
    <w:p w14:paraId="2D272B0F" w14:textId="77777777" w:rsidR="00853987" w:rsidRDefault="0085398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E22E8A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467D353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E29607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C45004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4659A0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619685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1DAE89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BFD448B" w14:textId="77777777" w:rsidTr="00C26068">
      <w:trPr>
        <w:trHeight w:val="227"/>
      </w:trPr>
      <w:tc>
        <w:tcPr>
          <w:tcW w:w="4074" w:type="dxa"/>
        </w:tcPr>
        <w:p w14:paraId="67C4544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1E2FC7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E3B492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4F53C1" w14:textId="77777777" w:rsidR="00853987" w:rsidRDefault="00853987" w:rsidP="00A87A54">
      <w:pPr>
        <w:spacing w:after="0" w:line="240" w:lineRule="auto"/>
      </w:pPr>
      <w:r>
        <w:separator/>
      </w:r>
    </w:p>
  </w:footnote>
  <w:footnote w:type="continuationSeparator" w:id="0">
    <w:p w14:paraId="03894C02" w14:textId="77777777" w:rsidR="00853987" w:rsidRDefault="0085398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02E3C" w14:paraId="65AA4A5E" w14:textId="77777777" w:rsidTr="00C93EBA">
      <w:trPr>
        <w:trHeight w:val="227"/>
      </w:trPr>
      <w:tc>
        <w:tcPr>
          <w:tcW w:w="5534" w:type="dxa"/>
        </w:tcPr>
        <w:p w14:paraId="72FC9589" w14:textId="77777777" w:rsidR="00D02E3C" w:rsidRPr="007D73AB" w:rsidRDefault="00D02E3C">
          <w:pPr>
            <w:pStyle w:val="Sidhuvud"/>
          </w:pPr>
        </w:p>
      </w:tc>
      <w:tc>
        <w:tcPr>
          <w:tcW w:w="3170" w:type="dxa"/>
          <w:vAlign w:val="bottom"/>
        </w:tcPr>
        <w:p w14:paraId="5F019FFB" w14:textId="77777777" w:rsidR="00D02E3C" w:rsidRPr="007D73AB" w:rsidRDefault="00D02E3C" w:rsidP="00340DE0">
          <w:pPr>
            <w:pStyle w:val="Sidhuvud"/>
          </w:pPr>
        </w:p>
      </w:tc>
      <w:tc>
        <w:tcPr>
          <w:tcW w:w="1134" w:type="dxa"/>
        </w:tcPr>
        <w:p w14:paraId="5C6339B9" w14:textId="77777777" w:rsidR="00D02E3C" w:rsidRDefault="00D02E3C" w:rsidP="005A703A">
          <w:pPr>
            <w:pStyle w:val="Sidhuvud"/>
          </w:pPr>
        </w:p>
      </w:tc>
    </w:tr>
    <w:tr w:rsidR="00D02E3C" w14:paraId="4F1ED9CA" w14:textId="77777777" w:rsidTr="00C93EBA">
      <w:trPr>
        <w:trHeight w:val="1928"/>
      </w:trPr>
      <w:tc>
        <w:tcPr>
          <w:tcW w:w="5534" w:type="dxa"/>
        </w:tcPr>
        <w:p w14:paraId="50F3E205" w14:textId="77777777" w:rsidR="00D02E3C" w:rsidRPr="00340DE0" w:rsidRDefault="00D02E3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2E21326" wp14:editId="160584EE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732CCE8" w14:textId="77777777" w:rsidR="00D02E3C" w:rsidRPr="00710A6C" w:rsidRDefault="00D02E3C" w:rsidP="00EE3C0F">
          <w:pPr>
            <w:pStyle w:val="Sidhuvud"/>
            <w:rPr>
              <w:b/>
            </w:rPr>
          </w:pPr>
        </w:p>
        <w:p w14:paraId="32EBBA1F" w14:textId="77777777" w:rsidR="00D02E3C" w:rsidRDefault="00D02E3C" w:rsidP="00EE3C0F">
          <w:pPr>
            <w:pStyle w:val="Sidhuvud"/>
          </w:pPr>
        </w:p>
        <w:p w14:paraId="185008F0" w14:textId="77777777" w:rsidR="00D02E3C" w:rsidRDefault="00D02E3C" w:rsidP="00EE3C0F">
          <w:pPr>
            <w:pStyle w:val="Sidhuvud"/>
          </w:pPr>
        </w:p>
        <w:p w14:paraId="51739237" w14:textId="77777777" w:rsidR="00D02E3C" w:rsidRDefault="00D02E3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67B0E3512724D40977AB2517DDE2005"/>
            </w:placeholder>
            <w:dataBinding w:prefixMappings="xmlns:ns0='http://lp/documentinfo/RK' " w:xpath="/ns0:DocumentInfo[1]/ns0:BaseInfo[1]/ns0:Dnr[1]" w:storeItemID="{AA983CB1-5BB5-430C-A05E-C542F6296D2A}"/>
            <w:text/>
          </w:sdtPr>
          <w:sdtEndPr/>
          <w:sdtContent>
            <w:p w14:paraId="59BD1634" w14:textId="7163DBE2" w:rsidR="00D02E3C" w:rsidRDefault="00D02E3C" w:rsidP="00EE3C0F">
              <w:pPr>
                <w:pStyle w:val="Sidhuvud"/>
              </w:pPr>
              <w:r>
                <w:t>I2020/</w:t>
              </w:r>
              <w:r w:rsidR="00F95D44">
                <w:t>02802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F8039AB35664550ABE356D45D7036F2"/>
            </w:placeholder>
            <w:showingPlcHdr/>
            <w:dataBinding w:prefixMappings="xmlns:ns0='http://lp/documentinfo/RK' " w:xpath="/ns0:DocumentInfo[1]/ns0:BaseInfo[1]/ns0:DocNumber[1]" w:storeItemID="{AA983CB1-5BB5-430C-A05E-C542F6296D2A}"/>
            <w:text/>
          </w:sdtPr>
          <w:sdtEndPr/>
          <w:sdtContent>
            <w:p w14:paraId="4609BB02" w14:textId="564C613D" w:rsidR="00D02E3C" w:rsidRDefault="00D02E3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E5807B3" w14:textId="77777777" w:rsidR="00D02E3C" w:rsidRDefault="00D02E3C" w:rsidP="00EE3C0F">
          <w:pPr>
            <w:pStyle w:val="Sidhuvud"/>
          </w:pPr>
        </w:p>
      </w:tc>
      <w:tc>
        <w:tcPr>
          <w:tcW w:w="1134" w:type="dxa"/>
        </w:tcPr>
        <w:p w14:paraId="122C6547" w14:textId="77777777" w:rsidR="00D02E3C" w:rsidRDefault="00D02E3C" w:rsidP="0094502D">
          <w:pPr>
            <w:pStyle w:val="Sidhuvud"/>
          </w:pPr>
        </w:p>
        <w:p w14:paraId="4C360306" w14:textId="77777777" w:rsidR="00D02E3C" w:rsidRPr="0094502D" w:rsidRDefault="00D02E3C" w:rsidP="00EC71A6">
          <w:pPr>
            <w:pStyle w:val="Sidhuvud"/>
          </w:pPr>
        </w:p>
      </w:tc>
    </w:tr>
    <w:tr w:rsidR="00D02E3C" w14:paraId="7169BD2C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C402ED820CA047059226A4664E4D6CCE"/>
          </w:placeholder>
          <w:showingPlcHdr/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6D9607B3" w14:textId="3B3A926F" w:rsidR="00D02E3C" w:rsidRPr="00340DE0" w:rsidRDefault="00D02E3C" w:rsidP="00340DE0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0778B146A264B2F8F6B2A589379EB07"/>
          </w:placeholder>
          <w:dataBinding w:prefixMappings="xmlns:ns0='http://lp/documentinfo/RK' " w:xpath="/ns0:DocumentInfo[1]/ns0:BaseInfo[1]/ns0:Recipient[1]" w:storeItemID="{AA983CB1-5BB5-430C-A05E-C542F6296D2A}"/>
          <w:text w:multiLine="1"/>
        </w:sdtPr>
        <w:sdtEndPr/>
        <w:sdtContent>
          <w:tc>
            <w:tcPr>
              <w:tcW w:w="3170" w:type="dxa"/>
            </w:tcPr>
            <w:p w14:paraId="2FB25EC1" w14:textId="77777777" w:rsidR="00D02E3C" w:rsidRDefault="00D02E3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8E9EE59" w14:textId="77777777" w:rsidR="00D02E3C" w:rsidRDefault="00D02E3C" w:rsidP="003E6020">
          <w:pPr>
            <w:pStyle w:val="Sidhuvud"/>
          </w:pPr>
        </w:p>
      </w:tc>
    </w:tr>
  </w:tbl>
  <w:p w14:paraId="008B2FF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E3C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19E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6E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3F9D"/>
    <w:rsid w:val="005849E3"/>
    <w:rsid w:val="005850D7"/>
    <w:rsid w:val="0058522F"/>
    <w:rsid w:val="00585282"/>
    <w:rsid w:val="00586266"/>
    <w:rsid w:val="0058703B"/>
    <w:rsid w:val="00595EDE"/>
    <w:rsid w:val="00596E2B"/>
    <w:rsid w:val="005A09FD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3A7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5E1D"/>
    <w:rsid w:val="007E7EE2"/>
    <w:rsid w:val="007F06CA"/>
    <w:rsid w:val="007F0DD0"/>
    <w:rsid w:val="007F61D0"/>
    <w:rsid w:val="00802171"/>
    <w:rsid w:val="0080228F"/>
    <w:rsid w:val="00804C1B"/>
    <w:rsid w:val="0080595A"/>
    <w:rsid w:val="0080608A"/>
    <w:rsid w:val="008066B4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6D6D"/>
    <w:rsid w:val="008504F6"/>
    <w:rsid w:val="0085240E"/>
    <w:rsid w:val="00852484"/>
    <w:rsid w:val="00853987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165F3"/>
    <w:rsid w:val="009279B2"/>
    <w:rsid w:val="00935814"/>
    <w:rsid w:val="00943C56"/>
    <w:rsid w:val="0094502D"/>
    <w:rsid w:val="00946561"/>
    <w:rsid w:val="00946B39"/>
    <w:rsid w:val="00947013"/>
    <w:rsid w:val="0095062C"/>
    <w:rsid w:val="00956EA9"/>
    <w:rsid w:val="009607E3"/>
    <w:rsid w:val="00966E40"/>
    <w:rsid w:val="00971BC4"/>
    <w:rsid w:val="00973084"/>
    <w:rsid w:val="00973CBD"/>
    <w:rsid w:val="00974520"/>
    <w:rsid w:val="00974B59"/>
    <w:rsid w:val="00975341"/>
    <w:rsid w:val="0097653D"/>
    <w:rsid w:val="00982692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05C0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3489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87EC6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58CC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2E3C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3F7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4D3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5D44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42D9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2F74EC0"/>
  <w15:docId w15:val="{3FA39D8A-4E73-4DB5-AC9A-1CA173B02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18" Type="http://schemas.openxmlformats.org/officeDocument/2006/relationships/customXml" Target="../customXml/item6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20" Type="http://schemas.openxmlformats.org/officeDocument/2006/relationships/customXml" Target="../customXml/item8.xml"/><Relationship Id="rId11" Type="http://schemas.openxmlformats.org/officeDocument/2006/relationships/footer" Target="footer2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67B0E3512724D40977AB2517DDE20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7DFDEA-D885-432F-A285-A6326D5378C5}"/>
      </w:docPartPr>
      <w:docPartBody>
        <w:p w:rsidR="00CA6019" w:rsidRDefault="0087684D" w:rsidP="0087684D">
          <w:pPr>
            <w:pStyle w:val="A67B0E3512724D40977AB2517DDE200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F8039AB35664550ABE356D45D7036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AECB5F-7366-4E19-8390-67BA5A12FFA8}"/>
      </w:docPartPr>
      <w:docPartBody>
        <w:p w:rsidR="00CA6019" w:rsidRDefault="0087684D" w:rsidP="0087684D">
          <w:pPr>
            <w:pStyle w:val="CF8039AB35664550ABE356D45D7036F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402ED820CA047059226A4664E4D6C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9F81A1-DB24-4F28-9551-F189CCDF670F}"/>
      </w:docPartPr>
      <w:docPartBody>
        <w:p w:rsidR="00CA6019" w:rsidRDefault="0087684D" w:rsidP="0087684D">
          <w:pPr>
            <w:pStyle w:val="C402ED820CA047059226A4664E4D6CC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0778B146A264B2F8F6B2A589379EB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26B07F-1FC4-40A5-8C06-63C6544CC347}"/>
      </w:docPartPr>
      <w:docPartBody>
        <w:p w:rsidR="00CA6019" w:rsidRDefault="0087684D" w:rsidP="0087684D">
          <w:pPr>
            <w:pStyle w:val="10778B146A264B2F8F6B2A589379EB0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82E245179564CCB83789505A2A293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AA6F7E-3704-4E46-AFB8-2F938F64D64D}"/>
      </w:docPartPr>
      <w:docPartBody>
        <w:p w:rsidR="00CA6019" w:rsidRDefault="0087684D" w:rsidP="0087684D">
          <w:pPr>
            <w:pStyle w:val="582E245179564CCB83789505A2A2939E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D06B0361847B44F0B62CDAAE5FFC30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C74584-E599-4A27-AC56-496D4A38FDD1}"/>
      </w:docPartPr>
      <w:docPartBody>
        <w:p w:rsidR="00CA6019" w:rsidRDefault="0087684D" w:rsidP="0087684D">
          <w:pPr>
            <w:pStyle w:val="D06B0361847B44F0B62CDAAE5FFC3099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5FF17DFCD9A64817A383E2608301E7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940CE3-9CCD-4BA7-B969-09690EAC0F9F}"/>
      </w:docPartPr>
      <w:docPartBody>
        <w:p w:rsidR="00CA6019" w:rsidRDefault="0087684D" w:rsidP="0087684D">
          <w:pPr>
            <w:pStyle w:val="5FF17DFCD9A64817A383E2608301E7EF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5E6B430DA40441AD81D135A9FF0637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507341-6425-4A4F-9228-8EE730763E8B}"/>
      </w:docPartPr>
      <w:docPartBody>
        <w:p w:rsidR="00CA6019" w:rsidRDefault="0087684D" w:rsidP="0087684D">
          <w:pPr>
            <w:pStyle w:val="5E6B430DA40441AD81D135A9FF06374B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0E88BAA1050448988703C1340A6178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F26554-8E78-42E1-B3A1-81C27B5F284A}"/>
      </w:docPartPr>
      <w:docPartBody>
        <w:p w:rsidR="00CA6019" w:rsidRDefault="0087684D" w:rsidP="0087684D">
          <w:pPr>
            <w:pStyle w:val="0E88BAA1050448988703C1340A617840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84D"/>
    <w:rsid w:val="001D2703"/>
    <w:rsid w:val="0087684D"/>
    <w:rsid w:val="00CA6019"/>
    <w:rsid w:val="00D0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7AF73B68DB3443F8A8A645ACCF3A6FA">
    <w:name w:val="F7AF73B68DB3443F8A8A645ACCF3A6FA"/>
    <w:rsid w:val="0087684D"/>
  </w:style>
  <w:style w:type="character" w:styleId="Platshllartext">
    <w:name w:val="Placeholder Text"/>
    <w:basedOn w:val="Standardstycketeckensnitt"/>
    <w:uiPriority w:val="99"/>
    <w:semiHidden/>
    <w:rsid w:val="0087684D"/>
    <w:rPr>
      <w:noProof w:val="0"/>
      <w:color w:val="808080"/>
    </w:rPr>
  </w:style>
  <w:style w:type="paragraph" w:customStyle="1" w:styleId="9870BCE0ED594B3F8A4C1A657675FC61">
    <w:name w:val="9870BCE0ED594B3F8A4C1A657675FC61"/>
    <w:rsid w:val="0087684D"/>
  </w:style>
  <w:style w:type="paragraph" w:customStyle="1" w:styleId="37DB7723284D4B33A8B74CC69D6E3245">
    <w:name w:val="37DB7723284D4B33A8B74CC69D6E3245"/>
    <w:rsid w:val="0087684D"/>
  </w:style>
  <w:style w:type="paragraph" w:customStyle="1" w:styleId="A8EEFAFCC98D4471BA8F2FE78D72B8AD">
    <w:name w:val="A8EEFAFCC98D4471BA8F2FE78D72B8AD"/>
    <w:rsid w:val="0087684D"/>
  </w:style>
  <w:style w:type="paragraph" w:customStyle="1" w:styleId="A67B0E3512724D40977AB2517DDE2005">
    <w:name w:val="A67B0E3512724D40977AB2517DDE2005"/>
    <w:rsid w:val="0087684D"/>
  </w:style>
  <w:style w:type="paragraph" w:customStyle="1" w:styleId="CF8039AB35664550ABE356D45D7036F2">
    <w:name w:val="CF8039AB35664550ABE356D45D7036F2"/>
    <w:rsid w:val="0087684D"/>
  </w:style>
  <w:style w:type="paragraph" w:customStyle="1" w:styleId="C2F3F27C75A6493FB60303504ACF4C48">
    <w:name w:val="C2F3F27C75A6493FB60303504ACF4C48"/>
    <w:rsid w:val="0087684D"/>
  </w:style>
  <w:style w:type="paragraph" w:customStyle="1" w:styleId="FE0E9AC4B2E24E2DA1B98FBC7E06F493">
    <w:name w:val="FE0E9AC4B2E24E2DA1B98FBC7E06F493"/>
    <w:rsid w:val="0087684D"/>
  </w:style>
  <w:style w:type="paragraph" w:customStyle="1" w:styleId="B44BD104DA634ECCAB0C2479442C35E7">
    <w:name w:val="B44BD104DA634ECCAB0C2479442C35E7"/>
    <w:rsid w:val="0087684D"/>
  </w:style>
  <w:style w:type="paragraph" w:customStyle="1" w:styleId="C402ED820CA047059226A4664E4D6CCE">
    <w:name w:val="C402ED820CA047059226A4664E4D6CCE"/>
    <w:rsid w:val="0087684D"/>
  </w:style>
  <w:style w:type="paragraph" w:customStyle="1" w:styleId="10778B146A264B2F8F6B2A589379EB07">
    <w:name w:val="10778B146A264B2F8F6B2A589379EB07"/>
    <w:rsid w:val="0087684D"/>
  </w:style>
  <w:style w:type="paragraph" w:customStyle="1" w:styleId="CF8039AB35664550ABE356D45D7036F21">
    <w:name w:val="CF8039AB35664550ABE356D45D7036F21"/>
    <w:rsid w:val="0087684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402ED820CA047059226A4664E4D6CCE1">
    <w:name w:val="C402ED820CA047059226A4664E4D6CCE1"/>
    <w:rsid w:val="0087684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82E245179564CCB83789505A2A2939E">
    <w:name w:val="582E245179564CCB83789505A2A2939E"/>
    <w:rsid w:val="0087684D"/>
  </w:style>
  <w:style w:type="paragraph" w:customStyle="1" w:styleId="D06B0361847B44F0B62CDAAE5FFC3099">
    <w:name w:val="D06B0361847B44F0B62CDAAE5FFC3099"/>
    <w:rsid w:val="0087684D"/>
  </w:style>
  <w:style w:type="paragraph" w:customStyle="1" w:styleId="3568DFD2E1204138AB706886754F6658">
    <w:name w:val="3568DFD2E1204138AB706886754F6658"/>
    <w:rsid w:val="0087684D"/>
  </w:style>
  <w:style w:type="paragraph" w:customStyle="1" w:styleId="FB89F18AE4C94E89907B063DDEC38638">
    <w:name w:val="FB89F18AE4C94E89907B063DDEC38638"/>
    <w:rsid w:val="0087684D"/>
  </w:style>
  <w:style w:type="paragraph" w:customStyle="1" w:styleId="5FF17DFCD9A64817A383E2608301E7EF">
    <w:name w:val="5FF17DFCD9A64817A383E2608301E7EF"/>
    <w:rsid w:val="0087684D"/>
  </w:style>
  <w:style w:type="paragraph" w:customStyle="1" w:styleId="5E6B430DA40441AD81D135A9FF06374B">
    <w:name w:val="5E6B430DA40441AD81D135A9FF06374B"/>
    <w:rsid w:val="0087684D"/>
  </w:style>
  <w:style w:type="paragraph" w:customStyle="1" w:styleId="0E88BAA1050448988703C1340A617840">
    <w:name w:val="0E88BAA1050448988703C1340A617840"/>
    <w:rsid w:val="008768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2020-11-18T00:00:00</HeaderDate>
    <Office/>
    <Dnr>I2020/02802</Dnr>
    <ParagrafNr/>
    <DocumentTitle/>
    <VisitingAddress/>
    <Extra1/>
    <Extra2/>
    <Extra3>Lotta Olsson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2020-11-18T00:00:00</HeaderDate>
    <Office/>
    <Dnr>I2020/02802</Dnr>
    <ParagrafNr/>
    <DocumentTitle/>
    <VisitingAddress/>
    <Extra1/>
    <Extra2/>
    <Extra3>Lotta Olsson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206A78B5816D1E4297D0EF6CF33D8522" ma:contentTypeVersion="5" ma:contentTypeDescription="Skapa ett nytt dokument." ma:contentTypeScope="" ma:versionID="05e1b6a6a83bbb5d82c108985c450906">
  <xsd:schema xmlns:xsd="http://www.w3.org/2001/XMLSchema" xmlns:xs="http://www.w3.org/2001/XMLSchema" xmlns:p="http://schemas.microsoft.com/office/2006/metadata/properties" xmlns:ns2="92ffc5e4-5e54-4abf-b21b-9b28f7aa8223" xmlns:ns3="cc625d36-bb37-4650-91b9-0c96159295ba" xmlns:ns5="4e9c2f0c-7bf8-49af-8356-cbf363fc78a7" xmlns:ns6="65a72d30-21e2-4ac5-bd63-d55183c71415" targetNamespace="http://schemas.microsoft.com/office/2006/metadata/properties" ma:root="true" ma:fieldsID="4ed45c4fadcb7f5636ca9e09a302ae5e" ns2:_="" ns3:_="" ns5:_="" ns6:_="">
    <xsd:import namespace="92ffc5e4-5e54-4abf-b21b-9b28f7aa8223"/>
    <xsd:import namespace="cc625d36-bb37-4650-91b9-0c96159295ba"/>
    <xsd:import namespace="4e9c2f0c-7bf8-49af-8356-cbf363fc78a7"/>
    <xsd:import namespace="65a72d30-21e2-4ac5-bd63-d55183c714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2:Diarienummer" minOccurs="0"/>
                <xsd:element ref="ns2:Nyckelord" minOccurs="0"/>
                <xsd:element ref="ns5:DirtyMigration" minOccurs="0"/>
                <xsd:element ref="ns6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Diarienummer" ma:index="11" nillable="true" ma:displayName="Diarienummer" ma:description="" ma:internalName="RecordNumber">
      <xsd:simpleType>
        <xsd:restriction base="dms:Text"/>
      </xsd:simpleType>
    </xsd:element>
    <xsd:element name="Nyckelord" ma:index="12" nillable="true" ma:displayName="Nyckelord" ma:description="" ma:internalName="RKNyckelor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7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Global taxonomikolumn" ma:description="" ma:hidden="true" ma:list="{e397ccb7-73d6-4a62-9d59-6831fe3c7f77}" ma:internalName="TaxCatchAll" ma:readOnly="false" ma:showField="CatchAllData" ma:web="812c4fdf-ad8f-4c0f-b0c1-f4718d7ccc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17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72d30-21e2-4ac5-bd63-d55183c71415" elementFormDefault="qualified">
    <xsd:import namespace="http://schemas.microsoft.com/office/2006/documentManagement/types"/>
    <xsd:import namespace="http://schemas.microsoft.com/office/infopath/2007/PartnerControls"/>
    <xsd:element name="c9cd366cc722410295b9eacffbd73909" ma:index="18" nillable="true" ma:taxonomy="true" ma:internalName="c9cd366cc722410295b9eacffbd73909" ma:taxonomyFieldName="ActivityCategory" ma:displayName="Aktivitetskategori" ma:fieldId="{c9cd366c-c722-4102-95b9-eacffbd73909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d1552c2e-aa26-4c4c-a74a-9ef75d0c42c2</RD_Svarsid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983CB1-5BB5-430C-A05E-C542F6296D2A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AA983CB1-5BB5-430C-A05E-C542F6296D2A}"/>
</file>

<file path=customXml/itemProps3.xml><?xml version="1.0" encoding="utf-8"?>
<ds:datastoreItem xmlns:ds="http://schemas.openxmlformats.org/officeDocument/2006/customXml" ds:itemID="{B87EACAE-2EF0-4792-B0D8-F61128D4FCF7}"/>
</file>

<file path=customXml/itemProps4.xml><?xml version="1.0" encoding="utf-8"?>
<ds:datastoreItem xmlns:ds="http://schemas.openxmlformats.org/officeDocument/2006/customXml" ds:itemID="{C8D3A35C-6880-4AD0-BFDF-36DECE31278A}"/>
</file>

<file path=customXml/itemProps5.xml><?xml version="1.0" encoding="utf-8"?>
<ds:datastoreItem xmlns:ds="http://schemas.openxmlformats.org/officeDocument/2006/customXml" ds:itemID="{536593D9-3FFF-4929-B625-4E7865EC1091}"/>
</file>

<file path=customXml/itemProps6.xml><?xml version="1.0" encoding="utf-8"?>
<ds:datastoreItem xmlns:ds="http://schemas.openxmlformats.org/officeDocument/2006/customXml" ds:itemID="{D2B5EFF2-E7D8-4E14-9607-098B64E1F836}"/>
</file>

<file path=customXml/itemProps7.xml><?xml version="1.0" encoding="utf-8"?>
<ds:datastoreItem xmlns:ds="http://schemas.openxmlformats.org/officeDocument/2006/customXml" ds:itemID="{C8D3A35C-6880-4AD0-BFDF-36DECE31278A}"/>
</file>

<file path=customXml/itemProps8.xml><?xml version="1.0" encoding="utf-8"?>
<ds:datastoreItem xmlns:ds="http://schemas.openxmlformats.org/officeDocument/2006/customXml" ds:itemID="{279B891B-5818-4781-877A-CD240F625F7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232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357 Underhåll av vattenvägar.docx</dc:title>
  <dc:subject/>
  <dc:creator>Per Hollander</dc:creator>
  <cp:keywords/>
  <dc:description/>
  <cp:lastModifiedBy>Anneli Giorgi</cp:lastModifiedBy>
  <cp:revision>5</cp:revision>
  <cp:lastPrinted>2020-11-07T12:49:00Z</cp:lastPrinted>
  <dcterms:created xsi:type="dcterms:W3CDTF">2020-11-09T12:15:00Z</dcterms:created>
  <dcterms:modified xsi:type="dcterms:W3CDTF">2020-11-13T11:47:00Z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