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9AF5C" w14:textId="52B88397" w:rsidR="00B3694A" w:rsidRDefault="00B3694A" w:rsidP="00DA0661">
      <w:pPr>
        <w:pStyle w:val="Rubrik"/>
      </w:pPr>
      <w:bookmarkStart w:id="0" w:name="Start"/>
      <w:bookmarkEnd w:id="0"/>
      <w:r>
        <w:t xml:space="preserve">Svar på fråga </w:t>
      </w:r>
      <w:r w:rsidRPr="00B3694A">
        <w:t>2020/21:623</w:t>
      </w:r>
      <w:r>
        <w:t xml:space="preserve"> från</w:t>
      </w:r>
      <w:r w:rsidRPr="00B3694A">
        <w:t xml:space="preserve"> Lars </w:t>
      </w:r>
      <w:proofErr w:type="spellStart"/>
      <w:r w:rsidRPr="00B3694A">
        <w:t>Hjälmered</w:t>
      </w:r>
      <w:proofErr w:type="spellEnd"/>
      <w:r>
        <w:t xml:space="preserve"> (M)</w:t>
      </w:r>
      <w:r w:rsidRPr="00B3694A">
        <w:t xml:space="preserve"> Pilotområden för moderna transportlösningar</w:t>
      </w:r>
    </w:p>
    <w:p w14:paraId="196954FC" w14:textId="097FEB77" w:rsidR="00B3694A" w:rsidRDefault="00B3694A" w:rsidP="00B3694A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om jag avser ta initiativ till fullskaleförsök med moderna transportlösningar i några av Sveriges större städer.</w:t>
      </w:r>
    </w:p>
    <w:p w14:paraId="5E07FFE2" w14:textId="2267346B" w:rsidR="00E268FF" w:rsidRDefault="00C1598A" w:rsidP="00E268FF">
      <w:pPr>
        <w:pStyle w:val="Brdtext"/>
      </w:pPr>
      <w:r>
        <w:t xml:space="preserve">Det </w:t>
      </w:r>
      <w:r w:rsidR="00E268FF">
        <w:t>pågår redan en omfattande utrednings- och försöksverksamhet som syftar till att ställa om och förbereda transportsystemet till klimatsmarta</w:t>
      </w:r>
      <w:r>
        <w:t xml:space="preserve">, </w:t>
      </w:r>
      <w:r w:rsidR="00E268FF">
        <w:t xml:space="preserve">uppkopplade </w:t>
      </w:r>
      <w:r>
        <w:t xml:space="preserve">och automatiserade </w:t>
      </w:r>
      <w:r w:rsidR="00E268FF">
        <w:t xml:space="preserve">person- och godstransporter. Regeringens ambition är att Sverige ska vara en permanent världsutställning och </w:t>
      </w:r>
      <w:r w:rsidR="00B80E7E">
        <w:t>i detta</w:t>
      </w:r>
      <w:r w:rsidR="00E268FF">
        <w:t xml:space="preserve"> är testbäddar en viktig del. Åtgärderna består av flera olika delar.</w:t>
      </w:r>
    </w:p>
    <w:p w14:paraId="6C52BA0B" w14:textId="4DB0AFD8" w:rsidR="007D0EA9" w:rsidRDefault="00F146F3" w:rsidP="00E268FF">
      <w:pPr>
        <w:pStyle w:val="Brdtext"/>
      </w:pPr>
      <w:r w:rsidRPr="00925E47">
        <w:t xml:space="preserve">I budgetpropositionen för 2021 föreslår regeringen en satsning på </w:t>
      </w:r>
      <w:r w:rsidR="00CD3AF0" w:rsidRPr="00925E47">
        <w:t xml:space="preserve">drygt </w:t>
      </w:r>
      <w:r w:rsidRPr="00925E47">
        <w:t>1 miljard kronor för att påskynda elektrifieringen av kortare godstransporter på väg. Satsningen omfattar ett stöd till infrastruktur för regionala elektrifieringspiloter för tunga transporter inte bara i landets större städer utan i hela Sverige.</w:t>
      </w:r>
      <w:r w:rsidR="007D0EA9">
        <w:t xml:space="preserve"> </w:t>
      </w:r>
    </w:p>
    <w:p w14:paraId="46C448ED" w14:textId="4FA39C85" w:rsidR="00C1598A" w:rsidRDefault="00A41D0C" w:rsidP="00C1598A">
      <w:pPr>
        <w:pStyle w:val="Brdtext"/>
      </w:pPr>
      <w:r w:rsidRPr="000B02AD">
        <w:t>I den nationella planen för transportsystemet 2018–2029 är</w:t>
      </w:r>
      <w:r w:rsidR="007D0EA9">
        <w:t xml:space="preserve"> därutöver</w:t>
      </w:r>
      <w:r w:rsidRPr="000B02AD">
        <w:t xml:space="preserve"> 8,2 miljarder kronor avsatta till forskning och innovation. Det är Trafikverket som fördelar medlen på samtliga trafikslag. Trafikverket utgår från ett sammanhållet transportsystem där teknik och lösningar ska vara förenliga i ett systemperspektiv. </w:t>
      </w:r>
    </w:p>
    <w:p w14:paraId="54594CFA" w14:textId="436712C5" w:rsidR="00A41D0C" w:rsidRDefault="00A41D0C" w:rsidP="00A41D0C">
      <w:pPr>
        <w:pStyle w:val="Brdtext"/>
      </w:pPr>
      <w:r>
        <w:t xml:space="preserve">Det pågår med andra ord en omfattande utrednings-, utvecklings- och försöksverksamhet inom området där såväl kommuner som regioner är engagerade. </w:t>
      </w:r>
    </w:p>
    <w:p w14:paraId="2D11161F" w14:textId="3AAA9E15" w:rsidR="00B3694A" w:rsidRDefault="00B3694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6002EB630B42D69D8E90ADD95A402E"/>
          </w:placeholder>
          <w:dataBinding w:prefixMappings="xmlns:ns0='http://lp/documentinfo/RK' " w:xpath="/ns0:DocumentInfo[1]/ns0:BaseInfo[1]/ns0:HeaderDate[1]" w:storeItemID="{39E96AAC-D2D1-4EF2-80F6-3B8D0EE6EACB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02AD">
            <w:t>2 december</w:t>
          </w:r>
          <w:r>
            <w:t xml:space="preserve"> 2020</w:t>
          </w:r>
        </w:sdtContent>
      </w:sdt>
    </w:p>
    <w:p w14:paraId="038A5D8F" w14:textId="77777777" w:rsidR="00B3694A" w:rsidRDefault="00B3694A" w:rsidP="004E7A8F">
      <w:pPr>
        <w:pStyle w:val="Brdtextutanavstnd"/>
      </w:pPr>
    </w:p>
    <w:p w14:paraId="6E33F690" w14:textId="77777777" w:rsidR="00B3694A" w:rsidRDefault="00B3694A" w:rsidP="004E7A8F">
      <w:pPr>
        <w:pStyle w:val="Brdtextutanavstnd"/>
      </w:pPr>
    </w:p>
    <w:p w14:paraId="5A86D451" w14:textId="77777777" w:rsidR="00B3694A" w:rsidRDefault="00B3694A" w:rsidP="004E7A8F">
      <w:pPr>
        <w:pStyle w:val="Brdtextutanavstnd"/>
      </w:pPr>
    </w:p>
    <w:p w14:paraId="018C17BF" w14:textId="27AA1D29" w:rsidR="00B3694A" w:rsidRDefault="000B02AD" w:rsidP="00422A41">
      <w:pPr>
        <w:pStyle w:val="Brdtext"/>
      </w:pPr>
      <w:r>
        <w:t>Tomas Eneroth</w:t>
      </w:r>
    </w:p>
    <w:p w14:paraId="7677B893" w14:textId="77777777" w:rsidR="00B3694A" w:rsidRPr="00DB48AB" w:rsidRDefault="00B3694A" w:rsidP="00DB48AB">
      <w:pPr>
        <w:pStyle w:val="Brdtext"/>
      </w:pPr>
    </w:p>
    <w:sectPr w:rsidR="00B3694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34B13" w14:textId="77777777" w:rsidR="00B3694A" w:rsidRDefault="00B3694A" w:rsidP="00A87A54">
      <w:pPr>
        <w:spacing w:after="0" w:line="240" w:lineRule="auto"/>
      </w:pPr>
      <w:r>
        <w:separator/>
      </w:r>
    </w:p>
  </w:endnote>
  <w:endnote w:type="continuationSeparator" w:id="0">
    <w:p w14:paraId="4657912C" w14:textId="77777777" w:rsidR="00B3694A" w:rsidRDefault="00B369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EC02" w14:textId="77777777" w:rsidR="00925E47" w:rsidRDefault="00925E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1624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9624FE" w14:textId="5C2D411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D1BE0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936D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7323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D3958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FE4C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0850DF" w14:textId="77777777" w:rsidTr="00C26068">
      <w:trPr>
        <w:trHeight w:val="227"/>
      </w:trPr>
      <w:tc>
        <w:tcPr>
          <w:tcW w:w="4074" w:type="dxa"/>
        </w:tcPr>
        <w:p w14:paraId="181B46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662E3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1340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7997" w14:textId="77777777" w:rsidR="00B3694A" w:rsidRDefault="00B3694A" w:rsidP="00A87A54">
      <w:pPr>
        <w:spacing w:after="0" w:line="240" w:lineRule="auto"/>
      </w:pPr>
      <w:r>
        <w:separator/>
      </w:r>
    </w:p>
  </w:footnote>
  <w:footnote w:type="continuationSeparator" w:id="0">
    <w:p w14:paraId="776DC3C5" w14:textId="77777777" w:rsidR="00B3694A" w:rsidRDefault="00B369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2A42" w14:textId="77777777" w:rsidR="00925E47" w:rsidRDefault="00925E4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300A6" w14:textId="77777777" w:rsidR="00925E47" w:rsidRDefault="00925E4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694A" w14:paraId="7A5607EF" w14:textId="77777777" w:rsidTr="00C93EBA">
      <w:trPr>
        <w:trHeight w:val="227"/>
      </w:trPr>
      <w:tc>
        <w:tcPr>
          <w:tcW w:w="5534" w:type="dxa"/>
        </w:tcPr>
        <w:p w14:paraId="20F6E364" w14:textId="77777777" w:rsidR="00B3694A" w:rsidRPr="007D73AB" w:rsidRDefault="00B3694A">
          <w:pPr>
            <w:pStyle w:val="Sidhuvud"/>
          </w:pPr>
        </w:p>
      </w:tc>
      <w:tc>
        <w:tcPr>
          <w:tcW w:w="3170" w:type="dxa"/>
          <w:vAlign w:val="bottom"/>
        </w:tcPr>
        <w:p w14:paraId="3A7E3916" w14:textId="77777777" w:rsidR="00B3694A" w:rsidRPr="007D73AB" w:rsidRDefault="00B3694A" w:rsidP="00340DE0">
          <w:pPr>
            <w:pStyle w:val="Sidhuvud"/>
          </w:pPr>
        </w:p>
      </w:tc>
      <w:tc>
        <w:tcPr>
          <w:tcW w:w="1134" w:type="dxa"/>
        </w:tcPr>
        <w:p w14:paraId="1760DEF4" w14:textId="77777777" w:rsidR="00B3694A" w:rsidRDefault="00B3694A" w:rsidP="005A703A">
          <w:pPr>
            <w:pStyle w:val="Sidhuvud"/>
          </w:pPr>
        </w:p>
      </w:tc>
    </w:tr>
    <w:tr w:rsidR="00B3694A" w14:paraId="6DC97D3E" w14:textId="77777777" w:rsidTr="00C93EBA">
      <w:trPr>
        <w:trHeight w:val="1928"/>
      </w:trPr>
      <w:tc>
        <w:tcPr>
          <w:tcW w:w="5534" w:type="dxa"/>
        </w:tcPr>
        <w:p w14:paraId="517B5F19" w14:textId="77777777" w:rsidR="00B3694A" w:rsidRPr="00340DE0" w:rsidRDefault="00B3694A" w:rsidP="00340DE0">
          <w:pPr>
            <w:pStyle w:val="Sidhuvud"/>
          </w:pPr>
          <w:bookmarkStart w:id="1" w:name="_GoBack"/>
          <w:r>
            <w:rPr>
              <w:noProof/>
            </w:rPr>
            <w:drawing>
              <wp:inline distT="0" distB="0" distL="0" distR="0" wp14:anchorId="1B3BFDAC" wp14:editId="677F756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170" w:type="dxa"/>
        </w:tcPr>
        <w:p w14:paraId="04FC24EB" w14:textId="77777777" w:rsidR="00B3694A" w:rsidRPr="00710A6C" w:rsidRDefault="00B3694A" w:rsidP="00EE3C0F">
          <w:pPr>
            <w:pStyle w:val="Sidhuvud"/>
            <w:rPr>
              <w:b/>
            </w:rPr>
          </w:pPr>
        </w:p>
        <w:p w14:paraId="5820EEE3" w14:textId="77777777" w:rsidR="00B3694A" w:rsidRDefault="00B3694A" w:rsidP="00EE3C0F">
          <w:pPr>
            <w:pStyle w:val="Sidhuvud"/>
          </w:pPr>
        </w:p>
        <w:p w14:paraId="0279580E" w14:textId="77777777" w:rsidR="00B3694A" w:rsidRDefault="00B3694A" w:rsidP="00EE3C0F">
          <w:pPr>
            <w:pStyle w:val="Sidhuvud"/>
          </w:pPr>
        </w:p>
        <w:p w14:paraId="0433BF8C" w14:textId="77777777" w:rsidR="00B3694A" w:rsidRDefault="00B3694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619BD388F9479780BEA3E58793841A"/>
            </w:placeholder>
            <w:dataBinding w:prefixMappings="xmlns:ns0='http://lp/documentinfo/RK' " w:xpath="/ns0:DocumentInfo[1]/ns0:BaseInfo[1]/ns0:Dnr[1]" w:storeItemID="{39E96AAC-D2D1-4EF2-80F6-3B8D0EE6EACB}"/>
            <w:text/>
          </w:sdtPr>
          <w:sdtEndPr/>
          <w:sdtContent>
            <w:p w14:paraId="504802A7" w14:textId="28EEA5FE" w:rsidR="00B3694A" w:rsidRDefault="00B3694A" w:rsidP="00EE3C0F">
              <w:pPr>
                <w:pStyle w:val="Sidhuvud"/>
              </w:pPr>
              <w:r>
                <w:t>I2020/</w:t>
              </w:r>
              <w:r w:rsidR="00BB39D4">
                <w:t>02988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63ADD3A95B4709A519E9D4BBD3D58B"/>
            </w:placeholder>
            <w:showingPlcHdr/>
            <w:dataBinding w:prefixMappings="xmlns:ns0='http://lp/documentinfo/RK' " w:xpath="/ns0:DocumentInfo[1]/ns0:BaseInfo[1]/ns0:DocNumber[1]" w:storeItemID="{39E96AAC-D2D1-4EF2-80F6-3B8D0EE6EACB}"/>
            <w:text/>
          </w:sdtPr>
          <w:sdtEndPr/>
          <w:sdtContent>
            <w:p w14:paraId="759A9241" w14:textId="77777777" w:rsidR="00B3694A" w:rsidRDefault="00B369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E9B11D" w14:textId="77777777" w:rsidR="00B3694A" w:rsidRDefault="00B3694A" w:rsidP="00EE3C0F">
          <w:pPr>
            <w:pStyle w:val="Sidhuvud"/>
          </w:pPr>
        </w:p>
      </w:tc>
      <w:tc>
        <w:tcPr>
          <w:tcW w:w="1134" w:type="dxa"/>
        </w:tcPr>
        <w:p w14:paraId="313C75C9" w14:textId="77777777" w:rsidR="00B3694A" w:rsidRDefault="00B3694A" w:rsidP="0094502D">
          <w:pPr>
            <w:pStyle w:val="Sidhuvud"/>
          </w:pPr>
        </w:p>
        <w:p w14:paraId="777F6819" w14:textId="77777777" w:rsidR="00B3694A" w:rsidRPr="0094502D" w:rsidRDefault="00B3694A" w:rsidP="00EC71A6">
          <w:pPr>
            <w:pStyle w:val="Sidhuvud"/>
          </w:pPr>
        </w:p>
      </w:tc>
    </w:tr>
    <w:tr w:rsidR="00B3694A" w14:paraId="364C1E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3FB79CD6404981A89294A4672481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E0953F" w14:textId="1D6F725F" w:rsidR="00925E47" w:rsidRDefault="00925E47" w:rsidP="00925E47">
              <w:pPr>
                <w:pStyle w:val="Sidhuvud"/>
              </w:pPr>
            </w:p>
            <w:p w14:paraId="65D69E98" w14:textId="10F589C8" w:rsidR="00B3694A" w:rsidRPr="00340DE0" w:rsidRDefault="00B3694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B9A41736B84F308DA0C6D5C076005C"/>
          </w:placeholder>
          <w:dataBinding w:prefixMappings="xmlns:ns0='http://lp/documentinfo/RK' " w:xpath="/ns0:DocumentInfo[1]/ns0:BaseInfo[1]/ns0:Recipient[1]" w:storeItemID="{39E96AAC-D2D1-4EF2-80F6-3B8D0EE6EACB}"/>
          <w:text w:multiLine="1"/>
        </w:sdtPr>
        <w:sdtEndPr/>
        <w:sdtContent>
          <w:tc>
            <w:tcPr>
              <w:tcW w:w="3170" w:type="dxa"/>
            </w:tcPr>
            <w:p w14:paraId="758F1CC9" w14:textId="77777777" w:rsidR="00B3694A" w:rsidRDefault="00B3694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50369F" w14:textId="77777777" w:rsidR="00B3694A" w:rsidRDefault="00B3694A" w:rsidP="003E6020">
          <w:pPr>
            <w:pStyle w:val="Sidhuvud"/>
          </w:pPr>
        </w:p>
      </w:tc>
    </w:tr>
  </w:tbl>
  <w:p w14:paraId="214BF1B3" w14:textId="77777777" w:rsidR="008D4508" w:rsidRDefault="008D4508" w:rsidP="00925E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4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8AB"/>
    <w:rsid w:val="000A456A"/>
    <w:rsid w:val="000A5E43"/>
    <w:rsid w:val="000B02A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DC0"/>
    <w:rsid w:val="002E4D3F"/>
    <w:rsid w:val="002E5668"/>
    <w:rsid w:val="002E61A5"/>
    <w:rsid w:val="002F3675"/>
    <w:rsid w:val="002F59E0"/>
    <w:rsid w:val="002F66A6"/>
    <w:rsid w:val="00300342"/>
    <w:rsid w:val="003050DB"/>
    <w:rsid w:val="00306DD0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E39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F7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95E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92E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00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EA9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E4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4E5"/>
    <w:rsid w:val="00A2019A"/>
    <w:rsid w:val="00A23493"/>
    <w:rsid w:val="00A2416A"/>
    <w:rsid w:val="00A30E06"/>
    <w:rsid w:val="00A3270B"/>
    <w:rsid w:val="00A333A9"/>
    <w:rsid w:val="00A379E4"/>
    <w:rsid w:val="00A41D0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43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94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E7E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9D4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34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98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987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AF0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BA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8FF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6F3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C7693A"/>
  <w15:docId w15:val="{4B7A160A-1038-4C6E-9867-E1768035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619BD388F9479780BEA3E587938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4A657-2104-4E8B-A9D3-AD57F45A7834}"/>
      </w:docPartPr>
      <w:docPartBody>
        <w:p w:rsidR="00E340B7" w:rsidRDefault="00732981" w:rsidP="00732981">
          <w:pPr>
            <w:pStyle w:val="17619BD388F9479780BEA3E5879384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63ADD3A95B4709A519E9D4BBD3D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FC45D-E457-4C92-B0C8-91904429CA86}"/>
      </w:docPartPr>
      <w:docPartBody>
        <w:p w:rsidR="00E340B7" w:rsidRDefault="00732981" w:rsidP="00732981">
          <w:pPr>
            <w:pStyle w:val="0963ADD3A95B4709A519E9D4BBD3D5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3FB79CD6404981A89294A467248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CE686-5A8B-4054-B268-B07CC1233AAA}"/>
      </w:docPartPr>
      <w:docPartBody>
        <w:p w:rsidR="00E340B7" w:rsidRDefault="00732981" w:rsidP="00732981">
          <w:pPr>
            <w:pStyle w:val="803FB79CD6404981A89294A4672481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B9A41736B84F308DA0C6D5C0760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A764F-B3CC-456F-BA6D-44B2F0E0B64C}"/>
      </w:docPartPr>
      <w:docPartBody>
        <w:p w:rsidR="00E340B7" w:rsidRDefault="00732981" w:rsidP="00732981">
          <w:pPr>
            <w:pStyle w:val="6EB9A41736B84F308DA0C6D5C07600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6002EB630B42D69D8E90ADD95A4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3348C-6EEC-4A74-A992-EF930837E816}"/>
      </w:docPartPr>
      <w:docPartBody>
        <w:p w:rsidR="00E340B7" w:rsidRDefault="00732981" w:rsidP="00732981">
          <w:pPr>
            <w:pStyle w:val="B26002EB630B42D69D8E90ADD95A402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81"/>
    <w:rsid w:val="00732981"/>
    <w:rsid w:val="00E3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046A4925D045088F2C0895EB359611">
    <w:name w:val="CC046A4925D045088F2C0895EB359611"/>
    <w:rsid w:val="00732981"/>
  </w:style>
  <w:style w:type="character" w:styleId="Platshllartext">
    <w:name w:val="Placeholder Text"/>
    <w:basedOn w:val="Standardstycketeckensnitt"/>
    <w:uiPriority w:val="99"/>
    <w:semiHidden/>
    <w:rsid w:val="00732981"/>
    <w:rPr>
      <w:noProof w:val="0"/>
      <w:color w:val="808080"/>
    </w:rPr>
  </w:style>
  <w:style w:type="paragraph" w:customStyle="1" w:styleId="2B795EFB0FB54BFEA62F48EE77FF4FCB">
    <w:name w:val="2B795EFB0FB54BFEA62F48EE77FF4FCB"/>
    <w:rsid w:val="00732981"/>
  </w:style>
  <w:style w:type="paragraph" w:customStyle="1" w:styleId="BCD41F31E9114697A84A7456638F3DD3">
    <w:name w:val="BCD41F31E9114697A84A7456638F3DD3"/>
    <w:rsid w:val="00732981"/>
  </w:style>
  <w:style w:type="paragraph" w:customStyle="1" w:styleId="70B22EC41E76456B927853AE05FC2DD2">
    <w:name w:val="70B22EC41E76456B927853AE05FC2DD2"/>
    <w:rsid w:val="00732981"/>
  </w:style>
  <w:style w:type="paragraph" w:customStyle="1" w:styleId="17619BD388F9479780BEA3E58793841A">
    <w:name w:val="17619BD388F9479780BEA3E58793841A"/>
    <w:rsid w:val="00732981"/>
  </w:style>
  <w:style w:type="paragraph" w:customStyle="1" w:styleId="0963ADD3A95B4709A519E9D4BBD3D58B">
    <w:name w:val="0963ADD3A95B4709A519E9D4BBD3D58B"/>
    <w:rsid w:val="00732981"/>
  </w:style>
  <w:style w:type="paragraph" w:customStyle="1" w:styleId="56CF9E3C0E0F40779D45F153E8BDF55B">
    <w:name w:val="56CF9E3C0E0F40779D45F153E8BDF55B"/>
    <w:rsid w:val="00732981"/>
  </w:style>
  <w:style w:type="paragraph" w:customStyle="1" w:styleId="95DB60430E8F46E390FF6D3D95EE46C7">
    <w:name w:val="95DB60430E8F46E390FF6D3D95EE46C7"/>
    <w:rsid w:val="00732981"/>
  </w:style>
  <w:style w:type="paragraph" w:customStyle="1" w:styleId="2BDF3968A44B409DBAEE2AB99E6273FB">
    <w:name w:val="2BDF3968A44B409DBAEE2AB99E6273FB"/>
    <w:rsid w:val="00732981"/>
  </w:style>
  <w:style w:type="paragraph" w:customStyle="1" w:styleId="803FB79CD6404981A89294A467248103">
    <w:name w:val="803FB79CD6404981A89294A467248103"/>
    <w:rsid w:val="00732981"/>
  </w:style>
  <w:style w:type="paragraph" w:customStyle="1" w:styleId="6EB9A41736B84F308DA0C6D5C076005C">
    <w:name w:val="6EB9A41736B84F308DA0C6D5C076005C"/>
    <w:rsid w:val="00732981"/>
  </w:style>
  <w:style w:type="paragraph" w:customStyle="1" w:styleId="0963ADD3A95B4709A519E9D4BBD3D58B1">
    <w:name w:val="0963ADD3A95B4709A519E9D4BBD3D58B1"/>
    <w:rsid w:val="007329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3FB79CD6404981A89294A4672481031">
    <w:name w:val="803FB79CD6404981A89294A4672481031"/>
    <w:rsid w:val="007329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1D5AC45768449C926D61323C6C95ED">
    <w:name w:val="C41D5AC45768449C926D61323C6C95ED"/>
    <w:rsid w:val="00732981"/>
  </w:style>
  <w:style w:type="paragraph" w:customStyle="1" w:styleId="0C20E3FBFD8D45798AE353E62177713A">
    <w:name w:val="0C20E3FBFD8D45798AE353E62177713A"/>
    <w:rsid w:val="00732981"/>
  </w:style>
  <w:style w:type="paragraph" w:customStyle="1" w:styleId="13A35EC080CB43B3BFC28725EF3D7063">
    <w:name w:val="13A35EC080CB43B3BFC28725EF3D7063"/>
    <w:rsid w:val="00732981"/>
  </w:style>
  <w:style w:type="paragraph" w:customStyle="1" w:styleId="034E3FE6CF7B4E5BB3152D5F22BB1572">
    <w:name w:val="034E3FE6CF7B4E5BB3152D5F22BB1572"/>
    <w:rsid w:val="00732981"/>
  </w:style>
  <w:style w:type="paragraph" w:customStyle="1" w:styleId="B977D445428B4D82879D36AF8ABE7361">
    <w:name w:val="B977D445428B4D82879D36AF8ABE7361"/>
    <w:rsid w:val="00732981"/>
  </w:style>
  <w:style w:type="paragraph" w:customStyle="1" w:styleId="B26002EB630B42D69D8E90ADD95A402E">
    <w:name w:val="B26002EB630B42D69D8E90ADD95A402E"/>
    <w:rsid w:val="00732981"/>
  </w:style>
  <w:style w:type="paragraph" w:customStyle="1" w:styleId="7188594B84E04136BA45B70403DEC29A">
    <w:name w:val="7188594B84E04136BA45B70403DEC29A"/>
    <w:rsid w:val="00732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4d0e0517-f778-405b-85d5-b7daff29f54a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I2020/02988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ABD59FAF383F47BA3543C43280F739" ma:contentTypeVersion="6" ma:contentTypeDescription="Skapa ett nytt dokument." ma:contentTypeScope="" ma:versionID="eade0d2c7d06a887a703339d9d6ffa93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a6a52301-5781-47e9-b328-4953c6d1af15" xmlns:ns7="812c4fdf-ad8f-4c0f-b0c1-f4718d7ccc49" targetNamespace="http://schemas.microsoft.com/office/2006/metadata/properties" ma:root="true" ma:fieldsID="811dde358bcf7a2527ab9fa42220de47" ns2:_="" ns3:_="" ns5:_="" ns6:_="" ns7:_="">
    <xsd:import namespace="92ffc5e4-5e54-4abf-b21b-9b28f7aa8223"/>
    <xsd:import namespace="cc625d36-bb37-4650-91b9-0c96159295ba"/>
    <xsd:import namespace="4e9c2f0c-7bf8-49af-8356-cbf363fc78a7"/>
    <xsd:import namespace="a6a52301-5781-47e9-b328-4953c6d1af15"/>
    <xsd:import namespace="812c4fdf-ad8f-4c0f-b0c1-f4718d7ccc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  <xsd:element ref="ns7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301-5781-47e9-b328-4953c6d1af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c4fdf-ad8f-4c0f-b0c1-f4718d7ccc4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9" nillable="true" ma:displayName="TaxKeywordTaxHTField" ma:hidden="true" ma:internalName="TaxKeywordTaxHTFiel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I2020/02988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1693-06C1-4360-B846-21E58E7AEEAB}"/>
</file>

<file path=customXml/itemProps2.xml><?xml version="1.0" encoding="utf-8"?>
<ds:datastoreItem xmlns:ds="http://schemas.openxmlformats.org/officeDocument/2006/customXml" ds:itemID="{5A05F750-B617-4B46-97CF-4CB74465EDB4}"/>
</file>

<file path=customXml/itemProps3.xml><?xml version="1.0" encoding="utf-8"?>
<ds:datastoreItem xmlns:ds="http://schemas.openxmlformats.org/officeDocument/2006/customXml" ds:itemID="{17BFE857-3AE2-4C66-98C4-9C3E2842EF6B}"/>
</file>

<file path=customXml/itemProps4.xml><?xml version="1.0" encoding="utf-8"?>
<ds:datastoreItem xmlns:ds="http://schemas.openxmlformats.org/officeDocument/2006/customXml" ds:itemID="{5A05F750-B617-4B46-97CF-4CB74465ED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E96AAC-D2D1-4EF2-80F6-3B8D0EE6EAC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8B13216-DECF-4E0E-9871-90686A95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a6a52301-5781-47e9-b328-4953c6d1af15"/>
    <ds:schemaRef ds:uri="812c4fdf-ad8f-4c0f-b0c1-f4718d7c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9E96AAC-D2D1-4EF2-80F6-3B8D0EE6EACB}"/>
</file>

<file path=customXml/itemProps8.xml><?xml version="1.0" encoding="utf-8"?>
<ds:datastoreItem xmlns:ds="http://schemas.openxmlformats.org/officeDocument/2006/customXml" ds:itemID="{8E59D7F3-ED07-4751-8898-F067617BD1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623 pilotområden transportlösningar.docx</dc:title>
  <dc:subject/>
  <dc:creator>Catrin Tidström</dc:creator>
  <cp:keywords/>
  <dc:description/>
  <cp:lastModifiedBy>Catrin Tidström</cp:lastModifiedBy>
  <cp:revision>2</cp:revision>
  <cp:lastPrinted>2020-11-25T17:41:00Z</cp:lastPrinted>
  <dcterms:created xsi:type="dcterms:W3CDTF">2020-12-01T15:20:00Z</dcterms:created>
  <dcterms:modified xsi:type="dcterms:W3CDTF">2020-12-01T15:20:00Z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</Properties>
</file>