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D5B05" w:rsidP="00DA0661">
      <w:pPr>
        <w:pStyle w:val="Title"/>
      </w:pPr>
      <w:bookmarkStart w:id="0" w:name="Start"/>
      <w:bookmarkStart w:id="1" w:name="_Hlk149827331"/>
      <w:bookmarkEnd w:id="0"/>
      <w:r>
        <w:t xml:space="preserve">Svar på skriftlig fråga 2023/24:197 av </w:t>
      </w:r>
      <w:sdt>
        <w:sdtPr>
          <w:alias w:val="Frågeställare"/>
          <w:tag w:val="delete"/>
          <w:id w:val="-211816850"/>
          <w:placeholder>
            <w:docPart w:val="E00045ED391941DCBF48A8DAC3E2C8AC"/>
          </w:placeholder>
          <w:dataBinding w:xpath="/ns0:DocumentInfo[1]/ns0:BaseInfo[1]/ns0:Extra3[1]" w:storeItemID="{3CFEBCEF-C633-4A82-AE93-3A86F4BB6ACE}" w:prefixMappings="xmlns:ns0='http://lp/documentinfo/RK' "/>
          <w:text/>
        </w:sdtPr>
        <w:sdtContent>
          <w:r w:rsidRPr="006D5B05">
            <w:t>Adrian Magnusson</w:t>
          </w:r>
        </w:sdtContent>
      </w:sdt>
      <w:r>
        <w:t xml:space="preserve"> (</w:t>
      </w:r>
      <w:sdt>
        <w:sdtPr>
          <w:alias w:val="Parti"/>
          <w:tag w:val="Parti_delete"/>
          <w:id w:val="1620417071"/>
          <w:placeholder>
            <w:docPart w:val="2A58F94840C2494698D9F9E755FFD8C0"/>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Pr="00020893" w:rsidR="00020893">
        <w:t>Konsekvenser av stormen Babet på den skånska sydkusten</w:t>
      </w:r>
      <w:r w:rsidR="00020893">
        <w:t>.</w:t>
      </w:r>
    </w:p>
    <w:p w:rsidR="00C54317" w:rsidP="003C02F6">
      <w:pPr>
        <w:pStyle w:val="BodyText"/>
      </w:pPr>
      <w:bookmarkEnd w:id="1"/>
      <w:sdt>
        <w:sdtPr>
          <w:alias w:val="Frågeställare"/>
          <w:tag w:val="delete"/>
          <w:id w:val="-1635256365"/>
          <w:placeholder>
            <w:docPart w:val="26DEB745E3994DDCA9CA232197F097E5"/>
          </w:placeholder>
          <w:dataBinding w:xpath="/ns0:DocumentInfo[1]/ns0:BaseInfo[1]/ns0:Extra3[1]" w:storeItemID="{3CFEBCEF-C633-4A82-AE93-3A86F4BB6ACE}" w:prefixMappings="xmlns:ns0='http://lp/documentinfo/RK' "/>
          <w:text/>
        </w:sdtPr>
        <w:sdtContent>
          <w:r w:rsidR="00020893">
            <w:t>Adrian Magnusson</w:t>
          </w:r>
        </w:sdtContent>
      </w:sdt>
      <w:r w:rsidR="00020893">
        <w:t xml:space="preserve"> har frågat mig </w:t>
      </w:r>
      <w:r w:rsidR="000F16B7">
        <w:t xml:space="preserve">om </w:t>
      </w:r>
      <w:r w:rsidR="00020893">
        <w:t>jag och regeringen planerar några slags åtgärder för att stötta de områden och människor i södra Skåne som åsamkats skador på grund stormen Babet.</w:t>
      </w:r>
      <w:r w:rsidR="004A29D6">
        <w:t xml:space="preserve"> </w:t>
      </w:r>
    </w:p>
    <w:p w:rsidR="0083744D" w:rsidP="003C02F6">
      <w:pPr>
        <w:pStyle w:val="BodyText"/>
      </w:pPr>
      <w:r w:rsidRPr="008934A5">
        <w:t xml:space="preserve">Regeringen är medveten om att effekterna av </w:t>
      </w:r>
      <w:r w:rsidR="00D5489D">
        <w:t xml:space="preserve">de oväder som har drabbat olika delar av landet den senaste tiden </w:t>
      </w:r>
      <w:r w:rsidRPr="008934A5">
        <w:t>kan bli svåra att hantera för kommuner</w:t>
      </w:r>
      <w:r w:rsidR="00491EC1">
        <w:t>, näringsliv</w:t>
      </w:r>
      <w:r>
        <w:t xml:space="preserve"> oc</w:t>
      </w:r>
      <w:r w:rsidR="00491EC1">
        <w:t>h enskilda</w:t>
      </w:r>
      <w:r w:rsidRPr="008934A5">
        <w:t>.</w:t>
      </w:r>
      <w:r w:rsidR="00647806">
        <w:t xml:space="preserve"> </w:t>
      </w:r>
    </w:p>
    <w:p w:rsidR="00020893" w:rsidP="003C02F6">
      <w:pPr>
        <w:pStyle w:val="BodyText"/>
      </w:pPr>
      <w:r w:rsidRPr="008934A5">
        <w:t>Beredskapsansvaret och ansvaret för anpassningar ligger hos kommunerna. Staten</w:t>
      </w:r>
      <w:r w:rsidR="00D16833">
        <w:t xml:space="preserve"> stödjer</w:t>
      </w:r>
      <w:r w:rsidRPr="008934A5">
        <w:t>, via bl.a. Myndigheten för samhällsskydd och beredskap (MSB) och länsstyrelserna, kommuner i både den akuta situationen</w:t>
      </w:r>
      <w:r w:rsidR="00647806">
        <w:t xml:space="preserve"> och </w:t>
      </w:r>
      <w:r w:rsidRPr="008934A5" w:rsidR="00647806">
        <w:t>det förebyggande arbetet</w:t>
      </w:r>
      <w:r w:rsidRPr="008934A5">
        <w:t xml:space="preserve">. MSB tar </w:t>
      </w:r>
      <w:r w:rsidR="00D16833">
        <w:t xml:space="preserve">exempelvis </w:t>
      </w:r>
      <w:r w:rsidRPr="008934A5">
        <w:t xml:space="preserve">fram omfattande underlag som kan utgöra beslutsstöd för kommunerna, t.ex. översvämningskarteringar. </w:t>
      </w:r>
      <w:r w:rsidR="003C02F6">
        <w:t xml:space="preserve">Vidare ska </w:t>
      </w:r>
      <w:r w:rsidR="00C54317">
        <w:t>l</w:t>
      </w:r>
      <w:r w:rsidRPr="008934A5">
        <w:t>änsstyrelse</w:t>
      </w:r>
      <w:r w:rsidR="003C02F6">
        <w:t>rna</w:t>
      </w:r>
      <w:r w:rsidRPr="008934A5">
        <w:t xml:space="preserve"> vara sammanhållande för krisberedskapen inom sitt geografiska område samt före, under och efter en kris verka för samordning och gemensam inriktning av de åtgärder som behöver vidtas.</w:t>
      </w:r>
    </w:p>
    <w:p w:rsidR="00D5489D" w:rsidP="00D5489D">
      <w:pPr>
        <w:pStyle w:val="BodyText"/>
      </w:pPr>
      <w:r>
        <w:t>Trafikverket har ansvar för den statliga transportinfrastrukturen och för att genomföra det underhåll och de reparationer som behövs. Trafikverket är även ansvarig för att handlägga statsbidrag till enskild väghållning. Enskilda väghållare som uppbär driftbidrag kan ansöka om bidrag även till särskilda driftåtgärder hos Trafikverket. Dessa särskilda driftåtgärder skulle kunna avse t.ex. åtgärder för att återställa skador.</w:t>
      </w:r>
    </w:p>
    <w:p w:rsidR="00EF082A" w:rsidP="00EF082A">
      <w:pPr>
        <w:pStyle w:val="BodyText"/>
      </w:pPr>
      <w:r>
        <w:t xml:space="preserve">Regeringskansliet bereder nu den nationella strategin för klimatanpassning som tar ett samlat grepp om de behov vi ser för att klimatanpassa Sverige. </w:t>
      </w:r>
      <w:r>
        <w:t xml:space="preserve">Viktiga underlag för det arbetet är bland annat Riksrevisionens granskning och rapporten från Nationella expertrådet för klimatanpassning. Regeringens insatser på området kommer att utvecklas i den kommande strategin.  </w:t>
      </w:r>
    </w:p>
    <w:p w:rsidR="00020893" w:rsidRPr="008F733F" w:rsidP="006A12F1">
      <w:pPr>
        <w:pStyle w:val="BodyText"/>
        <w:rPr>
          <w:lang w:val="de-DE"/>
        </w:rPr>
      </w:pPr>
      <w:r w:rsidRPr="008F733F">
        <w:rPr>
          <w:lang w:val="de-DE"/>
        </w:rPr>
        <w:t xml:space="preserve">Stockholm den </w:t>
      </w:r>
      <w:sdt>
        <w:sdtPr>
          <w:rPr>
            <w:lang w:val="de-DE"/>
          </w:rPr>
          <w:id w:val="-1225218591"/>
          <w:placeholder>
            <w:docPart w:val="4B5F07186EB74D70AC421E2B60BCD747"/>
          </w:placeholder>
          <w:dataBinding w:xpath="/ns0:DocumentInfo[1]/ns0:BaseInfo[1]/ns0:HeaderDate[1]" w:storeItemID="{3CFEBCEF-C633-4A82-AE93-3A86F4BB6ACE}" w:prefixMappings="xmlns:ns0='http://lp/documentinfo/RK' "/>
          <w:date w:fullDate="2023-11-08T00:00:00Z">
            <w:dateFormat w:val="d MMMM yyyy"/>
            <w:lid w:val="sv-SE"/>
            <w:storeMappedDataAs w:val="dateTime"/>
            <w:calendar w:val="gregorian"/>
          </w:date>
        </w:sdtPr>
        <w:sdtContent>
          <w:r w:rsidRPr="008F733F" w:rsidR="00C66305">
            <w:rPr>
              <w:lang w:val="de-DE"/>
            </w:rPr>
            <w:t>8</w:t>
          </w:r>
          <w:r w:rsidRPr="008F733F">
            <w:rPr>
              <w:lang w:val="de-DE"/>
            </w:rPr>
            <w:t xml:space="preserve"> november 2023</w:t>
          </w:r>
        </w:sdtContent>
      </w:sdt>
    </w:p>
    <w:p w:rsidR="00020893" w:rsidRPr="008F733F" w:rsidP="004E7A8F">
      <w:pPr>
        <w:pStyle w:val="Brdtextutanavstnd"/>
        <w:rPr>
          <w:lang w:val="de-DE"/>
        </w:rPr>
      </w:pPr>
    </w:p>
    <w:p w:rsidR="00020893" w:rsidRPr="008F733F" w:rsidP="004E7A8F">
      <w:pPr>
        <w:pStyle w:val="Brdtextutanavstnd"/>
        <w:rPr>
          <w:lang w:val="de-DE"/>
        </w:rPr>
      </w:pPr>
    </w:p>
    <w:p w:rsidR="00020893" w:rsidRPr="008F733F" w:rsidP="004E7A8F">
      <w:pPr>
        <w:pStyle w:val="Brdtextutanavstnd"/>
        <w:rPr>
          <w:lang w:val="de-DE"/>
        </w:rPr>
      </w:pPr>
    </w:p>
    <w:p w:rsidR="00020893" w:rsidRPr="008F733F" w:rsidP="00422A41">
      <w:pPr>
        <w:pStyle w:val="BodyText"/>
        <w:rPr>
          <w:lang w:val="de-DE"/>
        </w:rPr>
      </w:pPr>
      <w:r w:rsidRPr="008F733F">
        <w:rPr>
          <w:lang w:val="de-DE"/>
        </w:rPr>
        <w:t>Peter K</w:t>
      </w:r>
      <w:r>
        <w:rPr>
          <w:lang w:val="de-DE"/>
        </w:rPr>
        <w:t>ullgren</w:t>
      </w:r>
    </w:p>
    <w:p w:rsidR="006D5B05" w:rsidRPr="008F733F" w:rsidP="00DB48AB">
      <w:pPr>
        <w:pStyle w:val="BodyText"/>
        <w:rPr>
          <w:lang w:val="de-DE"/>
        </w:rPr>
      </w:pPr>
    </w:p>
    <w:p w:rsidR="004A3CFE" w:rsidRPr="008F733F" w:rsidP="00E96532">
      <w:pPr>
        <w:pStyle w:val="BodyText"/>
        <w:rPr>
          <w:lang w:val="de-DE"/>
        </w:rPr>
      </w:pPr>
    </w:p>
    <w:p w:rsidR="004A3CFE" w:rsidRPr="008F733F" w:rsidP="00707CD2">
      <w:pPr>
        <w:pStyle w:val="Brdtextefterlista"/>
        <w:rPr>
          <w:lang w:val="de-DE"/>
        </w:rPr>
      </w:pPr>
    </w:p>
    <w:p w:rsidR="00573971" w:rsidRPr="008F733F" w:rsidP="004A3CFE">
      <w:pPr>
        <w:rPr>
          <w:lang w:val="de-DE"/>
        </w:rPr>
      </w:pPr>
    </w:p>
    <w:sectPr w:rsidSect="004A3CFE">
      <w:headerReference w:type="even" r:id="rId8"/>
      <w:headerReference w:type="default" r:id="rId9"/>
      <w:footerReference w:type="even" r:id="rId10"/>
      <w:footerReference w:type="default" r:id="rId11"/>
      <w:headerReference w:type="first" r:id="rId12"/>
      <w:footerReference w:type="first" r:id="rId13"/>
      <w:pgSz w:w="11907" w:h="16839"/>
      <w:pgMar w:top="2041" w:right="1985" w:bottom="2098" w:left="2466" w:header="340" w:footer="68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C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B317A9">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4A3CFE" w:rsidRPr="00B62610" w:rsidP="004A3CFE">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B317A9">
      <w:tblPrEx>
        <w:tblW w:w="708" w:type="dxa"/>
        <w:jc w:val="right"/>
        <w:tblLayout w:type="fixed"/>
        <w:tblCellMar>
          <w:left w:w="0" w:type="dxa"/>
          <w:right w:w="0" w:type="dxa"/>
        </w:tblCellMar>
        <w:tblLook w:val="0600"/>
      </w:tblPrEx>
      <w:trPr>
        <w:trHeight w:val="850"/>
        <w:jc w:val="right"/>
      </w:trPr>
      <w:tc>
        <w:tcPr>
          <w:tcW w:w="708" w:type="dxa"/>
          <w:vAlign w:val="bottom"/>
        </w:tcPr>
        <w:p w:rsidR="004A3CFE" w:rsidRPr="00347E11" w:rsidP="004A3CFE">
          <w:pPr>
            <w:pStyle w:val="Footer"/>
            <w:spacing w:line="276" w:lineRule="auto"/>
            <w:jc w:val="right"/>
          </w:pPr>
        </w:p>
      </w:tc>
    </w:tr>
  </w:tbl>
  <w:p w:rsidR="004A3CFE" w:rsidRPr="005606BC" w:rsidP="004A3CFE">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C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C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A3CFE" w:rsidRPr="007D73AB">
          <w:pPr>
            <w:pStyle w:val="Header"/>
          </w:pPr>
        </w:p>
      </w:tc>
      <w:tc>
        <w:tcPr>
          <w:tcW w:w="3170" w:type="dxa"/>
          <w:vAlign w:val="bottom"/>
        </w:tcPr>
        <w:p w:rsidR="004A3CFE" w:rsidRPr="007D73AB" w:rsidP="00340DE0">
          <w:pPr>
            <w:pStyle w:val="Header"/>
          </w:pPr>
        </w:p>
      </w:tc>
      <w:tc>
        <w:tcPr>
          <w:tcW w:w="1134" w:type="dxa"/>
        </w:tcPr>
        <w:p w:rsidR="004A3CF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A3CF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A3CFE" w:rsidRPr="00710A6C" w:rsidP="00EE3C0F">
          <w:pPr>
            <w:pStyle w:val="Header"/>
            <w:rPr>
              <w:b/>
            </w:rPr>
          </w:pPr>
        </w:p>
        <w:p w:rsidR="004A3CFE" w:rsidP="00EE3C0F">
          <w:pPr>
            <w:pStyle w:val="Header"/>
          </w:pPr>
        </w:p>
        <w:p w:rsidR="004A3CFE" w:rsidP="00EE3C0F">
          <w:pPr>
            <w:pStyle w:val="Header"/>
          </w:pPr>
        </w:p>
        <w:p w:rsidR="004A3CFE" w:rsidP="00EE3C0F">
          <w:pPr>
            <w:pStyle w:val="Header"/>
          </w:pPr>
        </w:p>
        <w:sdt>
          <w:sdtPr>
            <w:alias w:val="Dnr"/>
            <w:tag w:val="ccRKShow_Dnr"/>
            <w:id w:val="-829283628"/>
            <w:placeholder>
              <w:docPart w:val="1B6928A44B774CC9A27BA8C1BDF3ECEF"/>
            </w:placeholder>
            <w:dataBinding w:xpath="/ns0:DocumentInfo[1]/ns0:BaseInfo[1]/ns0:Dnr[1]" w:storeItemID="{3CFEBCEF-C633-4A82-AE93-3A86F4BB6ACE}" w:prefixMappings="xmlns:ns0='http://lp/documentinfo/RK' "/>
            <w:text/>
          </w:sdtPr>
          <w:sdtContent>
            <w:p w:rsidR="004A3CFE" w:rsidP="00EE3C0F">
              <w:pPr>
                <w:pStyle w:val="Header"/>
              </w:pPr>
              <w:r>
                <w:t>LI2023/03505</w:t>
              </w:r>
            </w:p>
          </w:sdtContent>
        </w:sdt>
        <w:sdt>
          <w:sdtPr>
            <w:alias w:val="DocNumber"/>
            <w:tag w:val="DocNumber"/>
            <w:id w:val="1726028884"/>
            <w:placeholder>
              <w:docPart w:val="67C6C7BECB62473A9B40F59F0A27925C"/>
            </w:placeholder>
            <w:showingPlcHdr/>
            <w:dataBinding w:xpath="/ns0:DocumentInfo[1]/ns0:BaseInfo[1]/ns0:DocNumber[1]" w:storeItemID="{3CFEBCEF-C633-4A82-AE93-3A86F4BB6ACE}" w:prefixMappings="xmlns:ns0='http://lp/documentinfo/RK' "/>
            <w:text/>
          </w:sdtPr>
          <w:sdtContent>
            <w:p w:rsidR="004A3CFE" w:rsidP="00EE3C0F">
              <w:pPr>
                <w:pStyle w:val="Header"/>
              </w:pPr>
              <w:r>
                <w:rPr>
                  <w:rStyle w:val="PlaceholderText"/>
                </w:rPr>
                <w:t xml:space="preserve"> </w:t>
              </w:r>
            </w:p>
          </w:sdtContent>
        </w:sdt>
        <w:p w:rsidR="004A3CFE" w:rsidP="00EE3C0F">
          <w:pPr>
            <w:pStyle w:val="Header"/>
          </w:pPr>
        </w:p>
      </w:tc>
      <w:tc>
        <w:tcPr>
          <w:tcW w:w="1134" w:type="dxa"/>
        </w:tcPr>
        <w:p w:rsidR="004A3CFE" w:rsidP="0094502D">
          <w:pPr>
            <w:pStyle w:val="Header"/>
          </w:pPr>
        </w:p>
        <w:p w:rsidR="004A3CF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BA81FFCA6C8486DBB83169BA1E86250"/>
          </w:placeholder>
          <w:richText/>
        </w:sdtPr>
        <w:sdtEndPr>
          <w:rPr>
            <w:b w:val="0"/>
          </w:rPr>
        </w:sdtEndPr>
        <w:sdtContent>
          <w:tc>
            <w:tcPr>
              <w:tcW w:w="5534" w:type="dxa"/>
              <w:tcMar>
                <w:right w:w="1134" w:type="dxa"/>
              </w:tcMar>
            </w:tcPr>
            <w:p w:rsidR="004A3CFE" w:rsidRPr="004A3CFE" w:rsidP="00340DE0">
              <w:pPr>
                <w:pStyle w:val="Header"/>
                <w:rPr>
                  <w:b/>
                </w:rPr>
              </w:pPr>
              <w:r w:rsidRPr="004A3CFE">
                <w:rPr>
                  <w:b/>
                </w:rPr>
                <w:t>Landsbygds- och infrastrukturdepartementet</w:t>
              </w:r>
            </w:p>
            <w:p w:rsidR="004A3CFE" w:rsidRPr="00340DE0" w:rsidP="00B759AE">
              <w:pPr>
                <w:pStyle w:val="Header"/>
              </w:pPr>
              <w:r w:rsidRPr="004A3CFE">
                <w:t>Landsbygdsministern</w:t>
              </w:r>
            </w:p>
          </w:tc>
        </w:sdtContent>
      </w:sdt>
      <w:sdt>
        <w:sdtPr>
          <w:alias w:val="Recipient"/>
          <w:tag w:val="ccRKShow_Recipient"/>
          <w:id w:val="-28344517"/>
          <w:placeholder>
            <w:docPart w:val="35B6F67404C442829AB0A8B1B9E7FCBA"/>
          </w:placeholder>
          <w:dataBinding w:xpath="/ns0:DocumentInfo[1]/ns0:BaseInfo[1]/ns0:Recipient[1]" w:storeItemID="{3CFEBCEF-C633-4A82-AE93-3A86F4BB6ACE}" w:prefixMappings="xmlns:ns0='http://lp/documentinfo/RK' "/>
          <w:text w:multiLine="1"/>
        </w:sdtPr>
        <w:sdtContent>
          <w:tc>
            <w:tcPr>
              <w:tcW w:w="3170" w:type="dxa"/>
            </w:tcPr>
            <w:p w:rsidR="004A3CFE" w:rsidP="00547B89">
              <w:pPr>
                <w:pStyle w:val="Header"/>
              </w:pPr>
              <w:r>
                <w:t>Till riksdagen</w:t>
              </w:r>
            </w:p>
          </w:tc>
        </w:sdtContent>
      </w:sdt>
      <w:tc>
        <w:tcPr>
          <w:tcW w:w="1134" w:type="dxa"/>
        </w:tcPr>
        <w:p w:rsidR="004A3CF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oNotTrackMoves/>
  <w:defaultTabStop w:val="1304"/>
  <w:hyphenationZone w:val="420"/>
  <w:characterSpacingControl w:val="doNotCompress"/>
  <w:compat>
    <w:applyBreakingRules/>
    <w:useFELayout/>
  </w:compat>
  <m:mathPr>
    <m:mathFont m:val="Cambria Math"/>
  </m:mathPr>
  <w:themeFontLang w:val="sv-SE"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CFE"/>
    <w:pPr>
      <w:spacing w:after="280"/>
    </w:pPr>
    <w:rPr>
      <w:rFonts w:eastAsiaTheme="minorHAnsi"/>
      <w:sz w:val="25"/>
      <w:szCs w:val="25"/>
      <w:lang w:eastAsia="en-US"/>
    </w:rPr>
  </w:style>
  <w:style w:type="paragraph" w:styleId="Heading1">
    <w:name w:val="heading 1"/>
    <w:basedOn w:val="BodyText"/>
    <w:next w:val="BodyText"/>
    <w:link w:val="Rubrik1Char"/>
    <w:uiPriority w:val="1"/>
    <w:qFormat/>
    <w:rsid w:val="004A3CFE"/>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4A3CFE"/>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4A3CFE"/>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4A3CFE"/>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4A3CFE"/>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4A3CFE"/>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4A3CFE"/>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4A3CF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4A3CF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idhuvudChar"/>
    <w:uiPriority w:val="99"/>
    <w:rsid w:val="004A3CFE"/>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4A3CFE"/>
    <w:rPr>
      <w:rFonts w:asciiTheme="majorHAnsi" w:eastAsiaTheme="minorHAnsi" w:hAnsiTheme="majorHAnsi"/>
      <w:sz w:val="19"/>
      <w:szCs w:val="25"/>
      <w:lang w:eastAsia="en-US"/>
    </w:rPr>
  </w:style>
  <w:style w:type="paragraph" w:styleId="Footer">
    <w:name w:val="footer"/>
    <w:basedOn w:val="Normal"/>
    <w:link w:val="SidfotChar"/>
    <w:uiPriority w:val="99"/>
    <w:semiHidden/>
    <w:rsid w:val="004A3CFE"/>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4A3CFE"/>
    <w:rPr>
      <w:rFonts w:asciiTheme="majorHAnsi" w:eastAsiaTheme="minorHAnsi" w:hAnsiTheme="majorHAnsi"/>
      <w:sz w:val="16"/>
      <w:szCs w:val="25"/>
      <w:lang w:eastAsia="en-US"/>
    </w:rPr>
  </w:style>
  <w:style w:type="character" w:styleId="PageNumber">
    <w:name w:val="page number"/>
    <w:basedOn w:val="SidfotChar"/>
    <w:uiPriority w:val="99"/>
    <w:semiHidden/>
    <w:rsid w:val="004A3CFE"/>
    <w:rPr>
      <w:rFonts w:asciiTheme="majorHAnsi" w:eastAsiaTheme="minorHAnsi" w:hAnsiTheme="majorHAnsi"/>
      <w:sz w:val="17"/>
      <w:szCs w:val="25"/>
      <w:lang w:eastAsia="en-US"/>
    </w:rPr>
  </w:style>
  <w:style w:type="table" w:styleId="TableGrid">
    <w:name w:val="Table Grid"/>
    <w:aliases w:val="Ärendeförteckning"/>
    <w:basedOn w:val="TableNormal"/>
    <w:uiPriority w:val="39"/>
    <w:rsid w:val="004A3CFE"/>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3CFE"/>
    <w:rPr>
      <w:noProof w:val="0"/>
      <w:color w:val="808080"/>
    </w:rPr>
  </w:style>
  <w:style w:type="paragraph" w:customStyle="1" w:styleId="Brdtextefterlista">
    <w:name w:val="Brödtext efter lista"/>
    <w:basedOn w:val="BodyText"/>
    <w:next w:val="BodyText"/>
    <w:qFormat/>
    <w:rsid w:val="004A3CFE"/>
  </w:style>
  <w:style w:type="paragraph" w:styleId="BodyText">
    <w:name w:val="Body Text"/>
    <w:basedOn w:val="Normal"/>
    <w:link w:val="BrdtextChar"/>
    <w:qFormat/>
    <w:rsid w:val="004A3CFE"/>
    <w:pPr>
      <w:tabs>
        <w:tab w:val="left" w:pos="1701"/>
        <w:tab w:val="left" w:pos="3600"/>
        <w:tab w:val="left" w:pos="5387"/>
      </w:tabs>
    </w:pPr>
  </w:style>
  <w:style w:type="character" w:customStyle="1" w:styleId="BrdtextChar">
    <w:name w:val="Brödtext Char"/>
    <w:basedOn w:val="DefaultParagraphFont"/>
    <w:link w:val="BodyText"/>
    <w:rsid w:val="004A3CFE"/>
    <w:rPr>
      <w:rFonts w:eastAsiaTheme="minorHAnsi"/>
      <w:sz w:val="25"/>
      <w:szCs w:val="25"/>
      <w:lang w:eastAsia="en-US"/>
    </w:rPr>
  </w:style>
  <w:style w:type="character" w:customStyle="1" w:styleId="Rubrik1Char">
    <w:name w:val="Rubrik 1 Char"/>
    <w:basedOn w:val="DefaultParagraphFont"/>
    <w:link w:val="Heading1"/>
    <w:uiPriority w:val="1"/>
    <w:rsid w:val="004A3CFE"/>
    <w:rPr>
      <w:rFonts w:asciiTheme="majorHAnsi" w:eastAsiaTheme="majorEastAsia" w:hAnsiTheme="majorHAnsi" w:cstheme="majorBidi"/>
      <w:sz w:val="24"/>
      <w:szCs w:val="32"/>
      <w:lang w:eastAsia="en-US"/>
    </w:rPr>
  </w:style>
  <w:style w:type="character" w:customStyle="1" w:styleId="Rubrik2Char">
    <w:name w:val="Rubrik 2 Char"/>
    <w:basedOn w:val="DefaultParagraphFont"/>
    <w:link w:val="Heading2"/>
    <w:uiPriority w:val="1"/>
    <w:rsid w:val="004A3CFE"/>
    <w:rPr>
      <w:rFonts w:asciiTheme="majorHAnsi" w:eastAsiaTheme="majorEastAsia" w:hAnsiTheme="majorHAnsi" w:cstheme="majorBidi"/>
      <w:b/>
      <w:szCs w:val="26"/>
      <w:lang w:eastAsia="en-US"/>
    </w:rPr>
  </w:style>
  <w:style w:type="character" w:customStyle="1" w:styleId="Rubrik3Char">
    <w:name w:val="Rubrik 3 Char"/>
    <w:basedOn w:val="DefaultParagraphFont"/>
    <w:link w:val="Heading3"/>
    <w:uiPriority w:val="1"/>
    <w:rsid w:val="004A3CFE"/>
    <w:rPr>
      <w:rFonts w:asciiTheme="majorHAnsi" w:eastAsiaTheme="majorEastAsia" w:hAnsiTheme="majorHAnsi" w:cstheme="majorBidi"/>
      <w:szCs w:val="24"/>
      <w:lang w:eastAsia="en-US"/>
    </w:rPr>
  </w:style>
  <w:style w:type="character" w:customStyle="1" w:styleId="Rubrik4Char">
    <w:name w:val="Rubrik 4 Char"/>
    <w:basedOn w:val="DefaultParagraphFont"/>
    <w:link w:val="Heading4"/>
    <w:uiPriority w:val="1"/>
    <w:rsid w:val="004A3CFE"/>
    <w:rPr>
      <w:rFonts w:asciiTheme="majorHAnsi" w:eastAsiaTheme="majorEastAsia" w:hAnsiTheme="majorHAnsi" w:cstheme="majorBidi"/>
      <w:b/>
      <w:iCs/>
      <w:sz w:val="20"/>
      <w:szCs w:val="25"/>
      <w:lang w:eastAsia="en-US"/>
    </w:rPr>
  </w:style>
  <w:style w:type="character" w:customStyle="1" w:styleId="Rubrik5Char">
    <w:name w:val="Rubrik 5 Char"/>
    <w:basedOn w:val="DefaultParagraphFont"/>
    <w:link w:val="Heading5"/>
    <w:uiPriority w:val="1"/>
    <w:rsid w:val="004A3CFE"/>
    <w:rPr>
      <w:rFonts w:asciiTheme="majorHAnsi" w:eastAsiaTheme="majorEastAsia" w:hAnsiTheme="majorHAnsi" w:cstheme="majorBidi"/>
      <w:sz w:val="20"/>
      <w:szCs w:val="25"/>
      <w:lang w:eastAsia="en-US"/>
    </w:rPr>
  </w:style>
  <w:style w:type="character" w:customStyle="1" w:styleId="Rubrik6Char">
    <w:name w:val="Rubrik 6 Char"/>
    <w:basedOn w:val="DefaultParagraphFont"/>
    <w:link w:val="Heading6"/>
    <w:uiPriority w:val="9"/>
    <w:semiHidden/>
    <w:rsid w:val="004A3CFE"/>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DefaultParagraphFont"/>
    <w:link w:val="Heading7"/>
    <w:uiPriority w:val="9"/>
    <w:semiHidden/>
    <w:rsid w:val="004A3CFE"/>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DefaultParagraphFont"/>
    <w:link w:val="Heading8"/>
    <w:uiPriority w:val="9"/>
    <w:semiHidden/>
    <w:rsid w:val="004A3CFE"/>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DefaultParagraphFont"/>
    <w:link w:val="Heading9"/>
    <w:uiPriority w:val="9"/>
    <w:semiHidden/>
    <w:rsid w:val="004A3CFE"/>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rdtextmedindragChar"/>
    <w:qFormat/>
    <w:rsid w:val="004A3CFE"/>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A3CFE"/>
    <w:rPr>
      <w:rFonts w:eastAsiaTheme="minorHAnsi"/>
      <w:sz w:val="25"/>
      <w:szCs w:val="25"/>
      <w:lang w:eastAsia="en-US"/>
    </w:rPr>
  </w:style>
  <w:style w:type="paragraph" w:styleId="Title">
    <w:name w:val="Title"/>
    <w:basedOn w:val="Normal"/>
    <w:next w:val="BodyText"/>
    <w:link w:val="RubrikChar"/>
    <w:uiPriority w:val="1"/>
    <w:qFormat/>
    <w:rsid w:val="004A3CFE"/>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4A3CFE"/>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Heading1"/>
    <w:next w:val="BodyText"/>
    <w:uiPriority w:val="1"/>
    <w:qFormat/>
    <w:rsid w:val="004A3CFE"/>
    <w:pPr>
      <w:numPr>
        <w:numId w:val="0"/>
      </w:numPr>
    </w:pPr>
  </w:style>
  <w:style w:type="paragraph" w:customStyle="1" w:styleId="Rubrik2utannumrering">
    <w:name w:val="Rubrik 2 utan numrering"/>
    <w:basedOn w:val="Heading2"/>
    <w:next w:val="BodyText"/>
    <w:uiPriority w:val="1"/>
    <w:qFormat/>
    <w:rsid w:val="004A3CFE"/>
    <w:pPr>
      <w:numPr>
        <w:ilvl w:val="0"/>
        <w:numId w:val="0"/>
      </w:numPr>
    </w:pPr>
  </w:style>
  <w:style w:type="paragraph" w:customStyle="1" w:styleId="Rubrik3utannumrering">
    <w:name w:val="Rubrik 3 utan numrering"/>
    <w:basedOn w:val="Heading3"/>
    <w:next w:val="BodyText"/>
    <w:uiPriority w:val="1"/>
    <w:qFormat/>
    <w:rsid w:val="004A3CFE"/>
    <w:pPr>
      <w:numPr>
        <w:ilvl w:val="0"/>
        <w:numId w:val="0"/>
      </w:numPr>
    </w:pPr>
  </w:style>
  <w:style w:type="paragraph" w:customStyle="1" w:styleId="Brdtextutanavstnd">
    <w:name w:val="Brödtext utan avstånd"/>
    <w:basedOn w:val="Normal"/>
    <w:qFormat/>
    <w:rsid w:val="004A3CFE"/>
    <w:pPr>
      <w:tabs>
        <w:tab w:val="left" w:pos="1701"/>
        <w:tab w:val="left" w:pos="3600"/>
        <w:tab w:val="left" w:pos="5387"/>
      </w:tabs>
      <w:spacing w:after="0"/>
    </w:pPr>
  </w:style>
  <w:style w:type="paragraph" w:customStyle="1" w:styleId="Bildtext">
    <w:name w:val="Bildtext"/>
    <w:basedOn w:val="BodyText"/>
    <w:next w:val="BodyText"/>
    <w:uiPriority w:val="2"/>
    <w:qFormat/>
    <w:rsid w:val="004A3CFE"/>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A3CFE"/>
    <w:pPr>
      <w:numPr>
        <w:ilvl w:val="0"/>
        <w:numId w:val="0"/>
      </w:numPr>
    </w:pPr>
  </w:style>
  <w:style w:type="paragraph" w:customStyle="1" w:styleId="Rubrik5utannumrering">
    <w:name w:val="Rubrik 5 utan numrering"/>
    <w:basedOn w:val="Heading5"/>
    <w:next w:val="BodyText"/>
    <w:uiPriority w:val="1"/>
    <w:qFormat/>
    <w:rsid w:val="004A3CFE"/>
  </w:style>
  <w:style w:type="paragraph" w:styleId="Caption">
    <w:name w:val="caption"/>
    <w:basedOn w:val="Bildtext"/>
    <w:next w:val="Normal"/>
    <w:uiPriority w:val="35"/>
    <w:semiHidden/>
    <w:qFormat/>
    <w:rsid w:val="004A3CFE"/>
    <w:rPr>
      <w:iCs/>
      <w:szCs w:val="18"/>
    </w:rPr>
  </w:style>
  <w:style w:type="numbering" w:customStyle="1" w:styleId="RKNumreraderubriker">
    <w:name w:val="RK Numrerade rubriker"/>
    <w:uiPriority w:val="99"/>
    <w:rsid w:val="004A3CFE"/>
    <w:pPr>
      <w:numPr>
        <w:numId w:val="1"/>
      </w:numPr>
    </w:pPr>
  </w:style>
  <w:style w:type="paragraph" w:customStyle="1" w:styleId="Klla">
    <w:name w:val="Källa"/>
    <w:basedOn w:val="Bildtext"/>
    <w:next w:val="BodyText"/>
    <w:uiPriority w:val="2"/>
    <w:qFormat/>
    <w:rsid w:val="004A3CFE"/>
  </w:style>
  <w:style w:type="paragraph" w:styleId="TOC2">
    <w:name w:val="toc 2"/>
    <w:basedOn w:val="Normal"/>
    <w:next w:val="BodyText"/>
    <w:uiPriority w:val="28"/>
    <w:semiHidden/>
    <w:rsid w:val="004A3CFE"/>
    <w:pPr>
      <w:tabs>
        <w:tab w:val="right" w:leader="dot" w:pos="7371"/>
      </w:tabs>
      <w:spacing w:after="0" w:line="240" w:lineRule="auto"/>
    </w:pPr>
  </w:style>
  <w:style w:type="paragraph" w:styleId="TOC1">
    <w:name w:val="toc 1"/>
    <w:basedOn w:val="Normal"/>
    <w:next w:val="BodyText"/>
    <w:uiPriority w:val="28"/>
    <w:semiHidden/>
    <w:rsid w:val="004A3CFE"/>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4A3CFE"/>
    <w:pPr>
      <w:tabs>
        <w:tab w:val="right" w:leader="dot" w:pos="7371"/>
      </w:tabs>
      <w:spacing w:after="0" w:line="240" w:lineRule="auto"/>
      <w:ind w:left="284"/>
    </w:pPr>
  </w:style>
  <w:style w:type="character" w:styleId="Hyperlink">
    <w:name w:val="Hyperlink"/>
    <w:basedOn w:val="DefaultParagraphFont"/>
    <w:uiPriority w:val="99"/>
    <w:rsid w:val="004A3CFE"/>
    <w:rPr>
      <w:noProof w:val="0"/>
      <w:color w:val="0563C1" w:themeColor="hyperlink"/>
      <w:u w:val="single"/>
    </w:rPr>
  </w:style>
  <w:style w:type="paragraph" w:styleId="TOCHeading">
    <w:name w:val="TOC Heading"/>
    <w:basedOn w:val="Rubrik1utannumrering"/>
    <w:next w:val="Normal"/>
    <w:uiPriority w:val="39"/>
    <w:semiHidden/>
    <w:qFormat/>
    <w:rsid w:val="004A3CFE"/>
    <w:pPr>
      <w:outlineLvl w:val="9"/>
    </w:pPr>
  </w:style>
  <w:style w:type="paragraph" w:styleId="FootnoteText">
    <w:name w:val="footnote text"/>
    <w:basedOn w:val="Bildtext"/>
    <w:link w:val="FotnotstextChar"/>
    <w:uiPriority w:val="99"/>
    <w:semiHidden/>
    <w:rsid w:val="004A3CFE"/>
    <w:pPr>
      <w:spacing w:after="0"/>
    </w:pPr>
    <w:rPr>
      <w:szCs w:val="20"/>
    </w:rPr>
  </w:style>
  <w:style w:type="character" w:customStyle="1" w:styleId="FotnotstextChar">
    <w:name w:val="Fotnotstext Char"/>
    <w:basedOn w:val="DefaultParagraphFont"/>
    <w:link w:val="FootnoteText"/>
    <w:uiPriority w:val="99"/>
    <w:semiHidden/>
    <w:rsid w:val="004A3CFE"/>
    <w:rPr>
      <w:rFonts w:asciiTheme="majorHAnsi" w:eastAsiaTheme="minorHAnsi" w:hAnsiTheme="majorHAnsi" w:cstheme="majorHAnsi"/>
      <w:spacing w:val="6"/>
      <w:sz w:val="14"/>
      <w:szCs w:val="20"/>
      <w:lang w:eastAsia="en-US"/>
    </w:rPr>
  </w:style>
  <w:style w:type="character" w:styleId="FootnoteReference">
    <w:name w:val="footnote reference"/>
    <w:basedOn w:val="DefaultParagraphFont"/>
    <w:uiPriority w:val="99"/>
    <w:semiHidden/>
    <w:unhideWhenUsed/>
    <w:rsid w:val="004A3CFE"/>
    <w:rPr>
      <w:noProof w:val="0"/>
      <w:vertAlign w:val="superscript"/>
    </w:rPr>
  </w:style>
  <w:style w:type="paragraph" w:styleId="ListNumber">
    <w:name w:val="List Number"/>
    <w:basedOn w:val="Normal"/>
    <w:uiPriority w:val="6"/>
    <w:rsid w:val="004A3CFE"/>
    <w:pPr>
      <w:numPr>
        <w:numId w:val="43"/>
      </w:numPr>
      <w:spacing w:after="100"/>
    </w:pPr>
  </w:style>
  <w:style w:type="paragraph" w:styleId="ListNumber2">
    <w:name w:val="List Number 2"/>
    <w:basedOn w:val="Normal"/>
    <w:uiPriority w:val="6"/>
    <w:rsid w:val="004A3CFE"/>
    <w:pPr>
      <w:numPr>
        <w:ilvl w:val="1"/>
        <w:numId w:val="43"/>
      </w:numPr>
      <w:spacing w:after="100"/>
      <w:contextualSpacing/>
    </w:pPr>
  </w:style>
  <w:style w:type="paragraph" w:styleId="ListBullet">
    <w:name w:val="List Bullet"/>
    <w:basedOn w:val="Normal"/>
    <w:uiPriority w:val="6"/>
    <w:rsid w:val="004A3CFE"/>
    <w:pPr>
      <w:numPr>
        <w:numId w:val="28"/>
      </w:numPr>
      <w:spacing w:after="100"/>
      <w:contextualSpacing/>
    </w:pPr>
  </w:style>
  <w:style w:type="paragraph" w:styleId="ListBullet2">
    <w:name w:val="List Bullet 2"/>
    <w:basedOn w:val="Normal"/>
    <w:uiPriority w:val="6"/>
    <w:rsid w:val="004A3CFE"/>
    <w:pPr>
      <w:numPr>
        <w:ilvl w:val="1"/>
        <w:numId w:val="28"/>
      </w:numPr>
      <w:spacing w:after="100"/>
      <w:ind w:left="850" w:hanging="425"/>
      <w:contextualSpacing/>
    </w:pPr>
  </w:style>
  <w:style w:type="numbering" w:customStyle="1" w:styleId="RKNumreradlista">
    <w:name w:val="RK Numrerad lista"/>
    <w:uiPriority w:val="99"/>
    <w:rsid w:val="004A3CFE"/>
    <w:pPr>
      <w:numPr>
        <w:numId w:val="7"/>
      </w:numPr>
    </w:pPr>
  </w:style>
  <w:style w:type="paragraph" w:customStyle="1" w:styleId="Strecklista">
    <w:name w:val="Strecklista"/>
    <w:basedOn w:val="ListBullet"/>
    <w:uiPriority w:val="6"/>
    <w:qFormat/>
    <w:rsid w:val="004A3CFE"/>
    <w:pPr>
      <w:numPr>
        <w:numId w:val="34"/>
      </w:numPr>
    </w:pPr>
  </w:style>
  <w:style w:type="numbering" w:customStyle="1" w:styleId="RKPunktlista">
    <w:name w:val="RK Punktlista"/>
    <w:uiPriority w:val="99"/>
    <w:rsid w:val="004A3CFE"/>
    <w:pPr>
      <w:numPr>
        <w:numId w:val="14"/>
      </w:numPr>
    </w:pPr>
  </w:style>
  <w:style w:type="paragraph" w:customStyle="1" w:styleId="Strecklista2">
    <w:name w:val="Strecklista 2"/>
    <w:basedOn w:val="Strecklista"/>
    <w:uiPriority w:val="6"/>
    <w:semiHidden/>
    <w:qFormat/>
    <w:rsid w:val="004A3CFE"/>
    <w:pPr>
      <w:numPr>
        <w:ilvl w:val="1"/>
      </w:numPr>
    </w:pPr>
  </w:style>
  <w:style w:type="numbering" w:customStyle="1" w:styleId="Strecklistan">
    <w:name w:val="Strecklistan"/>
    <w:uiPriority w:val="99"/>
    <w:rsid w:val="004A3CFE"/>
    <w:pPr>
      <w:numPr>
        <w:numId w:val="18"/>
      </w:numPr>
    </w:pPr>
  </w:style>
  <w:style w:type="paragraph" w:styleId="ListNumber3">
    <w:name w:val="List Number 3"/>
    <w:basedOn w:val="Normal"/>
    <w:uiPriority w:val="6"/>
    <w:rsid w:val="004A3CFE"/>
    <w:pPr>
      <w:numPr>
        <w:ilvl w:val="2"/>
        <w:numId w:val="43"/>
      </w:numPr>
      <w:spacing w:after="100"/>
      <w:contextualSpacing/>
    </w:pPr>
  </w:style>
  <w:style w:type="paragraph" w:customStyle="1" w:styleId="Strecklista3">
    <w:name w:val="Strecklista 3"/>
    <w:basedOn w:val="BodyText"/>
    <w:uiPriority w:val="6"/>
    <w:semiHidden/>
    <w:qFormat/>
    <w:rsid w:val="004A3CFE"/>
    <w:pPr>
      <w:numPr>
        <w:ilvl w:val="2"/>
        <w:numId w:val="34"/>
      </w:numPr>
      <w:spacing w:after="100"/>
    </w:pPr>
  </w:style>
  <w:style w:type="paragraph" w:styleId="ListBullet3">
    <w:name w:val="List Bullet 3"/>
    <w:basedOn w:val="Normal"/>
    <w:uiPriority w:val="6"/>
    <w:rsid w:val="004A3CFE"/>
    <w:pPr>
      <w:numPr>
        <w:ilvl w:val="2"/>
        <w:numId w:val="28"/>
      </w:numPr>
      <w:spacing w:after="100"/>
      <w:contextualSpacing/>
    </w:pPr>
  </w:style>
  <w:style w:type="paragraph" w:customStyle="1" w:styleId="Brdtextmedram">
    <w:name w:val="Brödtext med ram"/>
    <w:basedOn w:val="BodyText"/>
    <w:qFormat/>
    <w:rsid w:val="004A3CFE"/>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4A3CFE"/>
    <w:rPr>
      <w:rFonts w:ascii="Calibri" w:hAnsi="Calibri" w:cs="Calibri"/>
      <w:sz w:val="16"/>
    </w:rPr>
  </w:style>
  <w:style w:type="character" w:customStyle="1" w:styleId="DocNrChar">
    <w:name w:val="DocNr Char"/>
    <w:basedOn w:val="DefaultParagraphFont"/>
    <w:link w:val="DocNr"/>
    <w:semiHidden/>
    <w:rsid w:val="004A3CFE"/>
    <w:rPr>
      <w:rFonts w:ascii="Calibri" w:hAnsi="Calibri" w:eastAsiaTheme="minorHAnsi" w:cs="Calibri"/>
      <w:sz w:val="16"/>
      <w:szCs w:val="25"/>
      <w:lang w:eastAsia="en-US"/>
    </w:rPr>
  </w:style>
  <w:style w:type="paragraph" w:customStyle="1" w:styleId="RKnormal">
    <w:name w:val="RKnormal"/>
    <w:basedOn w:val="Normal"/>
    <w:semiHidden/>
    <w:rsid w:val="004A3CFE"/>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4A3CF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4A3CFE"/>
    <w:pPr>
      <w:spacing w:after="0" w:line="240" w:lineRule="auto"/>
    </w:pPr>
  </w:style>
  <w:style w:type="character" w:customStyle="1" w:styleId="AnteckningsrubrikChar">
    <w:name w:val="Anteckningsrubrik Char"/>
    <w:basedOn w:val="DefaultParagraphFont"/>
    <w:link w:val="NoteHeading"/>
    <w:uiPriority w:val="99"/>
    <w:semiHidden/>
    <w:rsid w:val="004A3CFE"/>
    <w:rPr>
      <w:rFonts w:eastAsiaTheme="minorHAnsi"/>
      <w:sz w:val="25"/>
      <w:szCs w:val="25"/>
      <w:lang w:eastAsia="en-US"/>
    </w:rPr>
  </w:style>
  <w:style w:type="character" w:styleId="FollowedHyperlink">
    <w:name w:val="FollowedHyperlink"/>
    <w:basedOn w:val="DefaultParagraphFont"/>
    <w:uiPriority w:val="99"/>
    <w:semiHidden/>
    <w:unhideWhenUsed/>
    <w:rsid w:val="004A3CFE"/>
    <w:rPr>
      <w:noProof w:val="0"/>
      <w:color w:val="954F72" w:themeColor="followedHyperlink"/>
      <w:u w:val="single"/>
    </w:rPr>
  </w:style>
  <w:style w:type="paragraph" w:styleId="Closing">
    <w:name w:val="Closing"/>
    <w:basedOn w:val="Normal"/>
    <w:link w:val="AvslutandetextChar"/>
    <w:uiPriority w:val="99"/>
    <w:semiHidden/>
    <w:unhideWhenUsed/>
    <w:rsid w:val="004A3CFE"/>
    <w:pPr>
      <w:spacing w:after="0" w:line="240" w:lineRule="auto"/>
      <w:ind w:left="4252"/>
    </w:pPr>
  </w:style>
  <w:style w:type="character" w:customStyle="1" w:styleId="AvslutandetextChar">
    <w:name w:val="Avslutande text Char"/>
    <w:basedOn w:val="DefaultParagraphFont"/>
    <w:link w:val="Closing"/>
    <w:uiPriority w:val="99"/>
    <w:semiHidden/>
    <w:rsid w:val="004A3CFE"/>
    <w:rPr>
      <w:rFonts w:eastAsiaTheme="minorHAnsi"/>
      <w:sz w:val="25"/>
      <w:szCs w:val="25"/>
      <w:lang w:eastAsia="en-US"/>
    </w:rPr>
  </w:style>
  <w:style w:type="paragraph" w:styleId="EnvelopeReturn">
    <w:name w:val="envelope return"/>
    <w:basedOn w:val="Normal"/>
    <w:uiPriority w:val="99"/>
    <w:semiHidden/>
    <w:unhideWhenUsed/>
    <w:rsid w:val="004A3CFE"/>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4A3CFE"/>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4A3CFE"/>
    <w:rPr>
      <w:rFonts w:ascii="Segoe UI" w:hAnsi="Segoe UI" w:eastAsiaTheme="minorHAnsi" w:cs="Segoe UI"/>
      <w:sz w:val="18"/>
      <w:szCs w:val="18"/>
      <w:lang w:eastAsia="en-US"/>
    </w:rPr>
  </w:style>
  <w:style w:type="character" w:styleId="Emphasis">
    <w:name w:val="Emphasis"/>
    <w:basedOn w:val="DefaultParagraphFont"/>
    <w:uiPriority w:val="20"/>
    <w:qFormat/>
    <w:rsid w:val="004A3CFE"/>
    <w:rPr>
      <w:i/>
      <w:iCs/>
      <w:noProof w:val="0"/>
    </w:rPr>
  </w:style>
  <w:style w:type="character" w:styleId="BookTitle">
    <w:name w:val="Book Title"/>
    <w:basedOn w:val="DefaultParagraphFont"/>
    <w:uiPriority w:val="33"/>
    <w:qFormat/>
    <w:rsid w:val="004A3CFE"/>
    <w:rPr>
      <w:b/>
      <w:bCs/>
      <w:i/>
      <w:iCs/>
      <w:noProof w:val="0"/>
      <w:spacing w:val="5"/>
    </w:rPr>
  </w:style>
  <w:style w:type="paragraph" w:styleId="BodyText2">
    <w:name w:val="Body Text 2"/>
    <w:basedOn w:val="Normal"/>
    <w:link w:val="Brdtext2Char"/>
    <w:uiPriority w:val="99"/>
    <w:semiHidden/>
    <w:unhideWhenUsed/>
    <w:rsid w:val="004A3CFE"/>
    <w:pPr>
      <w:spacing w:after="120" w:line="480" w:lineRule="auto"/>
    </w:pPr>
  </w:style>
  <w:style w:type="character" w:customStyle="1" w:styleId="Brdtext2Char">
    <w:name w:val="Brödtext 2 Char"/>
    <w:basedOn w:val="DefaultParagraphFont"/>
    <w:link w:val="BodyText2"/>
    <w:uiPriority w:val="99"/>
    <w:semiHidden/>
    <w:rsid w:val="004A3CFE"/>
    <w:rPr>
      <w:rFonts w:eastAsiaTheme="minorHAnsi"/>
      <w:sz w:val="25"/>
      <w:szCs w:val="25"/>
      <w:lang w:eastAsia="en-US"/>
    </w:rPr>
  </w:style>
  <w:style w:type="paragraph" w:styleId="BodyText3">
    <w:name w:val="Body Text 3"/>
    <w:basedOn w:val="Normal"/>
    <w:link w:val="Brdtext3Char"/>
    <w:uiPriority w:val="99"/>
    <w:semiHidden/>
    <w:unhideWhenUsed/>
    <w:rsid w:val="004A3CFE"/>
    <w:pPr>
      <w:spacing w:after="120"/>
    </w:pPr>
    <w:rPr>
      <w:sz w:val="16"/>
      <w:szCs w:val="16"/>
    </w:rPr>
  </w:style>
  <w:style w:type="character" w:customStyle="1" w:styleId="Brdtext3Char">
    <w:name w:val="Brödtext 3 Char"/>
    <w:basedOn w:val="DefaultParagraphFont"/>
    <w:link w:val="BodyText3"/>
    <w:uiPriority w:val="99"/>
    <w:semiHidden/>
    <w:rsid w:val="004A3CFE"/>
    <w:rPr>
      <w:rFonts w:eastAsiaTheme="minorHAnsi"/>
      <w:sz w:val="16"/>
      <w:szCs w:val="16"/>
      <w:lang w:eastAsia="en-US"/>
    </w:rPr>
  </w:style>
  <w:style w:type="paragraph" w:styleId="BodyTextFirstIndent">
    <w:name w:val="Body Text First Indent"/>
    <w:basedOn w:val="BodyText"/>
    <w:link w:val="BrdtextmedfrstaindragChar"/>
    <w:uiPriority w:val="99"/>
    <w:semiHidden/>
    <w:unhideWhenUsed/>
    <w:rsid w:val="004A3CFE"/>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4A3CFE"/>
    <w:rPr>
      <w:rFonts w:eastAsiaTheme="minorHAnsi"/>
      <w:sz w:val="25"/>
      <w:szCs w:val="25"/>
      <w:lang w:eastAsia="en-US"/>
    </w:rPr>
  </w:style>
  <w:style w:type="paragraph" w:styleId="BodyTextFirstIndent2">
    <w:name w:val="Body Text First Indent 2"/>
    <w:basedOn w:val="BodyTextIndent"/>
    <w:link w:val="Brdtextmedfrstaindrag2Char"/>
    <w:uiPriority w:val="99"/>
    <w:semiHidden/>
    <w:unhideWhenUsed/>
    <w:rsid w:val="004A3CF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4A3CFE"/>
    <w:rPr>
      <w:rFonts w:eastAsiaTheme="minorHAnsi"/>
      <w:sz w:val="25"/>
      <w:szCs w:val="25"/>
      <w:lang w:eastAsia="en-US"/>
    </w:rPr>
  </w:style>
  <w:style w:type="paragraph" w:styleId="BodyTextIndent2">
    <w:name w:val="Body Text Indent 2"/>
    <w:basedOn w:val="Normal"/>
    <w:link w:val="Brdtextmedindrag2Char"/>
    <w:uiPriority w:val="99"/>
    <w:semiHidden/>
    <w:unhideWhenUsed/>
    <w:rsid w:val="004A3CFE"/>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4A3CFE"/>
    <w:rPr>
      <w:rFonts w:eastAsiaTheme="minorHAnsi"/>
      <w:sz w:val="25"/>
      <w:szCs w:val="25"/>
      <w:lang w:eastAsia="en-US"/>
    </w:rPr>
  </w:style>
  <w:style w:type="paragraph" w:styleId="BodyTextIndent3">
    <w:name w:val="Body Text Indent 3"/>
    <w:basedOn w:val="Normal"/>
    <w:link w:val="Brdtextmedindrag3Char"/>
    <w:uiPriority w:val="99"/>
    <w:semiHidden/>
    <w:unhideWhenUsed/>
    <w:rsid w:val="004A3CFE"/>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4A3CFE"/>
    <w:rPr>
      <w:rFonts w:eastAsiaTheme="minorHAnsi"/>
      <w:sz w:val="16"/>
      <w:szCs w:val="16"/>
      <w:lang w:eastAsia="en-US"/>
    </w:rPr>
  </w:style>
  <w:style w:type="paragraph" w:styleId="Quote">
    <w:name w:val="Quote"/>
    <w:basedOn w:val="Normal"/>
    <w:next w:val="Normal"/>
    <w:link w:val="CitatChar"/>
    <w:uiPriority w:val="29"/>
    <w:qFormat/>
    <w:rsid w:val="004A3CFE"/>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rsid w:val="004A3CFE"/>
    <w:rPr>
      <w:rFonts w:eastAsiaTheme="minorHAnsi"/>
      <w:i/>
      <w:iCs/>
      <w:color w:val="404040" w:themeColor="text1" w:themeTint="BF"/>
      <w:sz w:val="25"/>
      <w:szCs w:val="25"/>
      <w:lang w:eastAsia="en-US"/>
    </w:rPr>
  </w:style>
  <w:style w:type="paragraph" w:styleId="TableofAuthorities">
    <w:name w:val="table of authorities"/>
    <w:basedOn w:val="Normal"/>
    <w:next w:val="Normal"/>
    <w:uiPriority w:val="99"/>
    <w:semiHidden/>
    <w:unhideWhenUsed/>
    <w:rsid w:val="004A3CFE"/>
    <w:pPr>
      <w:spacing w:after="0"/>
      <w:ind w:left="250" w:hanging="250"/>
    </w:pPr>
  </w:style>
  <w:style w:type="paragraph" w:styleId="TOAHeading">
    <w:name w:val="toa heading"/>
    <w:basedOn w:val="Normal"/>
    <w:next w:val="Normal"/>
    <w:uiPriority w:val="99"/>
    <w:semiHidden/>
    <w:unhideWhenUsed/>
    <w:rsid w:val="004A3CFE"/>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4A3CFE"/>
  </w:style>
  <w:style w:type="character" w:customStyle="1" w:styleId="DatumChar">
    <w:name w:val="Datum Char"/>
    <w:basedOn w:val="DefaultParagraphFont"/>
    <w:link w:val="Date"/>
    <w:uiPriority w:val="99"/>
    <w:semiHidden/>
    <w:rsid w:val="004A3CFE"/>
    <w:rPr>
      <w:rFonts w:eastAsiaTheme="minorHAnsi"/>
      <w:sz w:val="25"/>
      <w:szCs w:val="25"/>
      <w:lang w:eastAsia="en-US"/>
    </w:rPr>
  </w:style>
  <w:style w:type="character" w:styleId="SubtleEmphasis">
    <w:name w:val="Subtle Emphasis"/>
    <w:basedOn w:val="DefaultParagraphFont"/>
    <w:uiPriority w:val="19"/>
    <w:qFormat/>
    <w:rsid w:val="004A3CFE"/>
    <w:rPr>
      <w:i/>
      <w:iCs/>
      <w:noProof w:val="0"/>
      <w:color w:val="404040" w:themeColor="text1" w:themeTint="BF"/>
    </w:rPr>
  </w:style>
  <w:style w:type="character" w:styleId="SubtleReference">
    <w:name w:val="Subtle Reference"/>
    <w:basedOn w:val="DefaultParagraphFont"/>
    <w:uiPriority w:val="31"/>
    <w:qFormat/>
    <w:rsid w:val="004A3CFE"/>
    <w:rPr>
      <w:smallCaps/>
      <w:noProof w:val="0"/>
      <w:color w:val="5A5A5A" w:themeColor="text1" w:themeTint="A5"/>
    </w:rPr>
  </w:style>
  <w:style w:type="table" w:styleId="TableSubtle1">
    <w:name w:val="Table Subtle 1"/>
    <w:basedOn w:val="TableNormal"/>
    <w:uiPriority w:val="99"/>
    <w:semiHidden/>
    <w:unhideWhenUsed/>
    <w:rsid w:val="004A3CFE"/>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4A3CFE"/>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4A3CFE"/>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4A3CFE"/>
    <w:rPr>
      <w:rFonts w:ascii="Segoe UI" w:hAnsi="Segoe UI" w:eastAsiaTheme="minorHAnsi" w:cs="Segoe UI"/>
      <w:sz w:val="16"/>
      <w:szCs w:val="16"/>
      <w:lang w:eastAsia="en-US"/>
    </w:rPr>
  </w:style>
  <w:style w:type="table" w:styleId="TableElegant">
    <w:name w:val="Table Elegant"/>
    <w:basedOn w:val="TableNormal"/>
    <w:uiPriority w:val="99"/>
    <w:semiHidden/>
    <w:unhideWhenUsed/>
    <w:rsid w:val="004A3CFE"/>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4A3CFE"/>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A3CFE"/>
    <w:pPr>
      <w:spacing w:after="280"/>
    </w:pPr>
    <w:rPr>
      <w:rFonts w:eastAsiaTheme="minorHAnsi"/>
      <w:sz w:val="25"/>
      <w:szCs w:val="25"/>
      <w:lang w:eastAsia="en-US"/>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4A3CFE"/>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4A3CFE"/>
    <w:pPr>
      <w:spacing w:after="0" w:line="240" w:lineRule="auto"/>
    </w:pPr>
  </w:style>
  <w:style w:type="character" w:customStyle="1" w:styleId="E-postsignaturChar">
    <w:name w:val="E-postsignatur Char"/>
    <w:basedOn w:val="DefaultParagraphFont"/>
    <w:link w:val="E-mailSignature"/>
    <w:uiPriority w:val="99"/>
    <w:semiHidden/>
    <w:rsid w:val="004A3CFE"/>
    <w:rPr>
      <w:rFonts w:eastAsiaTheme="minorHAnsi"/>
      <w:sz w:val="25"/>
      <w:szCs w:val="25"/>
      <w:lang w:eastAsia="en-US"/>
    </w:rPr>
  </w:style>
  <w:style w:type="paragraph" w:styleId="TableofFigures">
    <w:name w:val="table of figures"/>
    <w:basedOn w:val="Normal"/>
    <w:next w:val="Normal"/>
    <w:uiPriority w:val="99"/>
    <w:semiHidden/>
    <w:unhideWhenUsed/>
    <w:rsid w:val="004A3CFE"/>
    <w:pPr>
      <w:spacing w:after="0"/>
    </w:pPr>
  </w:style>
  <w:style w:type="table" w:styleId="ColorfulList">
    <w:name w:val="Colorful List"/>
    <w:basedOn w:val="TableNormal"/>
    <w:uiPriority w:val="72"/>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4A3CFE"/>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4A3CFE"/>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4A3CFE"/>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4A3CFE"/>
    <w:rPr>
      <w:noProof w:val="0"/>
      <w:color w:val="2B579A"/>
      <w:shd w:val="clear" w:color="auto" w:fill="E6E6E6"/>
    </w:rPr>
  </w:style>
  <w:style w:type="paragraph" w:styleId="HTMLAddress">
    <w:name w:val="HTML Address"/>
    <w:basedOn w:val="Normal"/>
    <w:link w:val="HTML-adressChar"/>
    <w:uiPriority w:val="99"/>
    <w:semiHidden/>
    <w:unhideWhenUsed/>
    <w:rsid w:val="004A3CFE"/>
    <w:pPr>
      <w:spacing w:after="0" w:line="240" w:lineRule="auto"/>
    </w:pPr>
    <w:rPr>
      <w:i/>
      <w:iCs/>
    </w:rPr>
  </w:style>
  <w:style w:type="character" w:customStyle="1" w:styleId="HTML-adressChar">
    <w:name w:val="HTML - adress Char"/>
    <w:basedOn w:val="DefaultParagraphFont"/>
    <w:link w:val="HTMLAddress"/>
    <w:uiPriority w:val="99"/>
    <w:semiHidden/>
    <w:rsid w:val="004A3CFE"/>
    <w:rPr>
      <w:rFonts w:eastAsiaTheme="minorHAnsi"/>
      <w:i/>
      <w:iCs/>
      <w:sz w:val="25"/>
      <w:szCs w:val="25"/>
      <w:lang w:eastAsia="en-US"/>
    </w:rPr>
  </w:style>
  <w:style w:type="character" w:styleId="HTMLAcronym">
    <w:name w:val="HTML Acronym"/>
    <w:basedOn w:val="DefaultParagraphFont"/>
    <w:uiPriority w:val="99"/>
    <w:semiHidden/>
    <w:unhideWhenUsed/>
    <w:rsid w:val="004A3CFE"/>
    <w:rPr>
      <w:noProof w:val="0"/>
    </w:rPr>
  </w:style>
  <w:style w:type="character" w:styleId="HTMLCite">
    <w:name w:val="HTML Cite"/>
    <w:basedOn w:val="DefaultParagraphFont"/>
    <w:uiPriority w:val="99"/>
    <w:semiHidden/>
    <w:unhideWhenUsed/>
    <w:rsid w:val="004A3CFE"/>
    <w:rPr>
      <w:i/>
      <w:iCs/>
      <w:noProof w:val="0"/>
    </w:rPr>
  </w:style>
  <w:style w:type="character" w:styleId="HTMLDefinition">
    <w:name w:val="HTML Definition"/>
    <w:basedOn w:val="DefaultParagraphFont"/>
    <w:uiPriority w:val="99"/>
    <w:semiHidden/>
    <w:unhideWhenUsed/>
    <w:rsid w:val="004A3CFE"/>
    <w:rPr>
      <w:i/>
      <w:iCs/>
      <w:noProof w:val="0"/>
    </w:rPr>
  </w:style>
  <w:style w:type="character" w:styleId="HTMLSample">
    <w:name w:val="HTML Sample"/>
    <w:basedOn w:val="DefaultParagraphFont"/>
    <w:uiPriority w:val="99"/>
    <w:semiHidden/>
    <w:unhideWhenUsed/>
    <w:rsid w:val="004A3CFE"/>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4A3CFE"/>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4A3CFE"/>
    <w:rPr>
      <w:rFonts w:ascii="Consolas" w:hAnsi="Consolas" w:eastAsiaTheme="minorHAnsi"/>
      <w:sz w:val="20"/>
      <w:szCs w:val="20"/>
      <w:lang w:eastAsia="en-US"/>
    </w:rPr>
  </w:style>
  <w:style w:type="character" w:styleId="HTMLCode">
    <w:name w:val="HTML Code"/>
    <w:basedOn w:val="DefaultParagraphFont"/>
    <w:uiPriority w:val="99"/>
    <w:semiHidden/>
    <w:unhideWhenUsed/>
    <w:rsid w:val="004A3CFE"/>
    <w:rPr>
      <w:rFonts w:ascii="Consolas" w:hAnsi="Consolas"/>
      <w:noProof w:val="0"/>
      <w:sz w:val="20"/>
      <w:szCs w:val="20"/>
    </w:rPr>
  </w:style>
  <w:style w:type="character" w:styleId="HTMLTypewriter">
    <w:name w:val="HTML Typewriter"/>
    <w:basedOn w:val="DefaultParagraphFont"/>
    <w:uiPriority w:val="99"/>
    <w:semiHidden/>
    <w:unhideWhenUsed/>
    <w:rsid w:val="004A3CFE"/>
    <w:rPr>
      <w:rFonts w:ascii="Consolas" w:hAnsi="Consolas"/>
      <w:noProof w:val="0"/>
      <w:sz w:val="20"/>
      <w:szCs w:val="20"/>
    </w:rPr>
  </w:style>
  <w:style w:type="character" w:styleId="HTMLKeyboard">
    <w:name w:val="HTML Keyboard"/>
    <w:basedOn w:val="DefaultParagraphFont"/>
    <w:uiPriority w:val="99"/>
    <w:semiHidden/>
    <w:unhideWhenUsed/>
    <w:rsid w:val="004A3CFE"/>
    <w:rPr>
      <w:rFonts w:ascii="Consolas" w:hAnsi="Consolas"/>
      <w:noProof w:val="0"/>
      <w:sz w:val="20"/>
      <w:szCs w:val="20"/>
    </w:rPr>
  </w:style>
  <w:style w:type="character" w:styleId="HTMLVariable">
    <w:name w:val="HTML Variable"/>
    <w:basedOn w:val="DefaultParagraphFont"/>
    <w:uiPriority w:val="99"/>
    <w:semiHidden/>
    <w:unhideWhenUsed/>
    <w:rsid w:val="004A3CFE"/>
    <w:rPr>
      <w:i/>
      <w:iCs/>
      <w:noProof w:val="0"/>
    </w:rPr>
  </w:style>
  <w:style w:type="paragraph" w:styleId="Index1">
    <w:name w:val="index 1"/>
    <w:basedOn w:val="Normal"/>
    <w:next w:val="Normal"/>
    <w:autoRedefine/>
    <w:uiPriority w:val="99"/>
    <w:semiHidden/>
    <w:unhideWhenUsed/>
    <w:rsid w:val="004A3CFE"/>
    <w:pPr>
      <w:spacing w:after="0" w:line="240" w:lineRule="auto"/>
      <w:ind w:left="250" w:hanging="250"/>
    </w:pPr>
  </w:style>
  <w:style w:type="paragraph" w:styleId="Index2">
    <w:name w:val="index 2"/>
    <w:basedOn w:val="Normal"/>
    <w:next w:val="Normal"/>
    <w:autoRedefine/>
    <w:uiPriority w:val="99"/>
    <w:semiHidden/>
    <w:unhideWhenUsed/>
    <w:rsid w:val="004A3CFE"/>
    <w:pPr>
      <w:spacing w:after="0" w:line="240" w:lineRule="auto"/>
      <w:ind w:left="500" w:hanging="250"/>
    </w:pPr>
  </w:style>
  <w:style w:type="paragraph" w:styleId="Index3">
    <w:name w:val="index 3"/>
    <w:basedOn w:val="Normal"/>
    <w:next w:val="Normal"/>
    <w:autoRedefine/>
    <w:uiPriority w:val="99"/>
    <w:semiHidden/>
    <w:unhideWhenUsed/>
    <w:rsid w:val="004A3CFE"/>
    <w:pPr>
      <w:spacing w:after="0" w:line="240" w:lineRule="auto"/>
      <w:ind w:left="750" w:hanging="250"/>
    </w:pPr>
  </w:style>
  <w:style w:type="paragraph" w:styleId="Index4">
    <w:name w:val="index 4"/>
    <w:basedOn w:val="Normal"/>
    <w:next w:val="Normal"/>
    <w:autoRedefine/>
    <w:uiPriority w:val="99"/>
    <w:semiHidden/>
    <w:unhideWhenUsed/>
    <w:rsid w:val="004A3CFE"/>
    <w:pPr>
      <w:spacing w:after="0" w:line="240" w:lineRule="auto"/>
      <w:ind w:left="1000" w:hanging="250"/>
    </w:pPr>
  </w:style>
  <w:style w:type="paragraph" w:styleId="Index5">
    <w:name w:val="index 5"/>
    <w:basedOn w:val="Normal"/>
    <w:next w:val="Normal"/>
    <w:autoRedefine/>
    <w:uiPriority w:val="99"/>
    <w:semiHidden/>
    <w:unhideWhenUsed/>
    <w:rsid w:val="004A3CFE"/>
    <w:pPr>
      <w:spacing w:after="0" w:line="240" w:lineRule="auto"/>
      <w:ind w:left="1250" w:hanging="250"/>
    </w:pPr>
  </w:style>
  <w:style w:type="paragraph" w:styleId="Index6">
    <w:name w:val="index 6"/>
    <w:basedOn w:val="Normal"/>
    <w:next w:val="Normal"/>
    <w:autoRedefine/>
    <w:uiPriority w:val="99"/>
    <w:semiHidden/>
    <w:unhideWhenUsed/>
    <w:rsid w:val="004A3CFE"/>
    <w:pPr>
      <w:spacing w:after="0" w:line="240" w:lineRule="auto"/>
      <w:ind w:left="1500" w:hanging="250"/>
    </w:pPr>
  </w:style>
  <w:style w:type="paragraph" w:styleId="Index7">
    <w:name w:val="index 7"/>
    <w:basedOn w:val="Normal"/>
    <w:next w:val="Normal"/>
    <w:autoRedefine/>
    <w:uiPriority w:val="99"/>
    <w:semiHidden/>
    <w:unhideWhenUsed/>
    <w:rsid w:val="004A3CFE"/>
    <w:pPr>
      <w:spacing w:after="0" w:line="240" w:lineRule="auto"/>
      <w:ind w:left="1750" w:hanging="250"/>
    </w:pPr>
  </w:style>
  <w:style w:type="paragraph" w:styleId="Index8">
    <w:name w:val="index 8"/>
    <w:basedOn w:val="Normal"/>
    <w:next w:val="Normal"/>
    <w:autoRedefine/>
    <w:uiPriority w:val="99"/>
    <w:semiHidden/>
    <w:unhideWhenUsed/>
    <w:rsid w:val="004A3CFE"/>
    <w:pPr>
      <w:spacing w:after="0" w:line="240" w:lineRule="auto"/>
      <w:ind w:left="2000" w:hanging="250"/>
    </w:pPr>
  </w:style>
  <w:style w:type="paragraph" w:styleId="Index9">
    <w:name w:val="index 9"/>
    <w:basedOn w:val="Normal"/>
    <w:next w:val="Normal"/>
    <w:autoRedefine/>
    <w:uiPriority w:val="99"/>
    <w:semiHidden/>
    <w:unhideWhenUsed/>
    <w:rsid w:val="004A3CFE"/>
    <w:pPr>
      <w:spacing w:after="0" w:line="240" w:lineRule="auto"/>
      <w:ind w:left="2250" w:hanging="250"/>
    </w:pPr>
  </w:style>
  <w:style w:type="paragraph" w:styleId="IndexHeading">
    <w:name w:val="index heading"/>
    <w:basedOn w:val="Normal"/>
    <w:next w:val="Index1"/>
    <w:uiPriority w:val="99"/>
    <w:semiHidden/>
    <w:unhideWhenUsed/>
    <w:rsid w:val="004A3CFE"/>
    <w:rPr>
      <w:rFonts w:asciiTheme="majorHAnsi" w:eastAsiaTheme="majorEastAsia" w:hAnsiTheme="majorHAnsi" w:cstheme="majorBidi"/>
      <w:b/>
      <w:bCs/>
    </w:rPr>
  </w:style>
  <w:style w:type="paragraph" w:styleId="BlockText">
    <w:name w:val="Block Text"/>
    <w:basedOn w:val="Normal"/>
    <w:uiPriority w:val="99"/>
    <w:semiHidden/>
    <w:unhideWhenUsed/>
    <w:rsid w:val="004A3CFE"/>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qFormat/>
    <w:rsid w:val="004A3CFE"/>
    <w:pPr>
      <w:spacing w:after="0" w:line="240" w:lineRule="auto"/>
    </w:pPr>
    <w:rPr>
      <w:rFonts w:eastAsiaTheme="minorHAnsi"/>
      <w:sz w:val="25"/>
      <w:szCs w:val="25"/>
      <w:lang w:eastAsia="en-US"/>
    </w:rPr>
  </w:style>
  <w:style w:type="paragraph" w:styleId="Salutation">
    <w:name w:val="Salutation"/>
    <w:basedOn w:val="Normal"/>
    <w:next w:val="Normal"/>
    <w:link w:val="InledningChar"/>
    <w:uiPriority w:val="99"/>
    <w:semiHidden/>
    <w:unhideWhenUsed/>
    <w:rsid w:val="004A3CFE"/>
  </w:style>
  <w:style w:type="character" w:customStyle="1" w:styleId="InledningChar">
    <w:name w:val="Inledning Char"/>
    <w:basedOn w:val="DefaultParagraphFont"/>
    <w:link w:val="Salutation"/>
    <w:uiPriority w:val="99"/>
    <w:semiHidden/>
    <w:rsid w:val="004A3CFE"/>
    <w:rPr>
      <w:rFonts w:eastAsiaTheme="minorHAnsi"/>
      <w:sz w:val="25"/>
      <w:szCs w:val="25"/>
      <w:lang w:eastAsia="en-US"/>
    </w:rPr>
  </w:style>
  <w:style w:type="paragraph" w:styleId="TOC4">
    <w:name w:val="toc 4"/>
    <w:basedOn w:val="Normal"/>
    <w:next w:val="Normal"/>
    <w:autoRedefine/>
    <w:uiPriority w:val="39"/>
    <w:semiHidden/>
    <w:unhideWhenUsed/>
    <w:rsid w:val="004A3CFE"/>
    <w:pPr>
      <w:spacing w:after="100"/>
      <w:ind w:left="750"/>
    </w:pPr>
  </w:style>
  <w:style w:type="paragraph" w:styleId="TOC5">
    <w:name w:val="toc 5"/>
    <w:basedOn w:val="Normal"/>
    <w:next w:val="Normal"/>
    <w:autoRedefine/>
    <w:uiPriority w:val="39"/>
    <w:semiHidden/>
    <w:unhideWhenUsed/>
    <w:rsid w:val="004A3CFE"/>
    <w:pPr>
      <w:spacing w:after="100"/>
      <w:ind w:left="1000"/>
    </w:pPr>
  </w:style>
  <w:style w:type="paragraph" w:styleId="TOC6">
    <w:name w:val="toc 6"/>
    <w:basedOn w:val="Normal"/>
    <w:next w:val="Normal"/>
    <w:autoRedefine/>
    <w:uiPriority w:val="39"/>
    <w:semiHidden/>
    <w:unhideWhenUsed/>
    <w:rsid w:val="004A3CFE"/>
    <w:pPr>
      <w:spacing w:after="100"/>
      <w:ind w:left="1250"/>
    </w:pPr>
  </w:style>
  <w:style w:type="paragraph" w:styleId="TOC7">
    <w:name w:val="toc 7"/>
    <w:basedOn w:val="Normal"/>
    <w:next w:val="Normal"/>
    <w:autoRedefine/>
    <w:uiPriority w:val="39"/>
    <w:semiHidden/>
    <w:unhideWhenUsed/>
    <w:rsid w:val="004A3CFE"/>
    <w:pPr>
      <w:spacing w:after="100"/>
      <w:ind w:left="1500"/>
    </w:pPr>
  </w:style>
  <w:style w:type="paragraph" w:styleId="TOC8">
    <w:name w:val="toc 8"/>
    <w:basedOn w:val="Normal"/>
    <w:next w:val="Normal"/>
    <w:autoRedefine/>
    <w:uiPriority w:val="39"/>
    <w:semiHidden/>
    <w:unhideWhenUsed/>
    <w:rsid w:val="004A3CFE"/>
    <w:pPr>
      <w:spacing w:after="100"/>
      <w:ind w:left="1750"/>
    </w:pPr>
  </w:style>
  <w:style w:type="paragraph" w:styleId="TOC9">
    <w:name w:val="toc 9"/>
    <w:basedOn w:val="Normal"/>
    <w:next w:val="Normal"/>
    <w:autoRedefine/>
    <w:uiPriority w:val="39"/>
    <w:semiHidden/>
    <w:unhideWhenUsed/>
    <w:rsid w:val="004A3CFE"/>
    <w:pPr>
      <w:spacing w:after="100"/>
      <w:ind w:left="2000"/>
    </w:pPr>
  </w:style>
  <w:style w:type="paragraph" w:styleId="CommentText">
    <w:name w:val="annotation text"/>
    <w:basedOn w:val="Normal"/>
    <w:link w:val="KommentarerChar"/>
    <w:uiPriority w:val="99"/>
    <w:semiHidden/>
    <w:unhideWhenUsed/>
    <w:rsid w:val="004A3CFE"/>
    <w:pPr>
      <w:spacing w:line="240" w:lineRule="auto"/>
    </w:pPr>
    <w:rPr>
      <w:sz w:val="20"/>
      <w:szCs w:val="20"/>
    </w:rPr>
  </w:style>
  <w:style w:type="character" w:customStyle="1" w:styleId="KommentarerChar">
    <w:name w:val="Kommentarer Char"/>
    <w:basedOn w:val="DefaultParagraphFont"/>
    <w:link w:val="CommentText"/>
    <w:uiPriority w:val="99"/>
    <w:semiHidden/>
    <w:rsid w:val="004A3CFE"/>
    <w:rPr>
      <w:rFonts w:eastAsiaTheme="minorHAnsi"/>
      <w:sz w:val="20"/>
      <w:szCs w:val="20"/>
      <w:lang w:eastAsia="en-US"/>
    </w:rPr>
  </w:style>
  <w:style w:type="character" w:styleId="CommentReference">
    <w:name w:val="annotation reference"/>
    <w:basedOn w:val="DefaultParagraphFont"/>
    <w:uiPriority w:val="99"/>
    <w:semiHidden/>
    <w:unhideWhenUsed/>
    <w:rsid w:val="004A3CFE"/>
    <w:rPr>
      <w:noProof w:val="0"/>
      <w:sz w:val="16"/>
      <w:szCs w:val="16"/>
    </w:rPr>
  </w:style>
  <w:style w:type="paragraph" w:styleId="CommentSubject">
    <w:name w:val="annotation subject"/>
    <w:basedOn w:val="CommentText"/>
    <w:next w:val="CommentText"/>
    <w:link w:val="KommentarsmneChar"/>
    <w:uiPriority w:val="99"/>
    <w:semiHidden/>
    <w:unhideWhenUsed/>
    <w:rsid w:val="004A3CFE"/>
    <w:rPr>
      <w:b/>
      <w:bCs/>
    </w:rPr>
  </w:style>
  <w:style w:type="character" w:customStyle="1" w:styleId="KommentarsmneChar">
    <w:name w:val="Kommentarsämne Char"/>
    <w:basedOn w:val="KommentarerChar"/>
    <w:link w:val="CommentSubject"/>
    <w:uiPriority w:val="99"/>
    <w:semiHidden/>
    <w:rsid w:val="004A3CFE"/>
    <w:rPr>
      <w:rFonts w:eastAsiaTheme="minorHAnsi"/>
      <w:b/>
      <w:bCs/>
      <w:sz w:val="20"/>
      <w:szCs w:val="20"/>
      <w:lang w:eastAsia="en-US"/>
    </w:rPr>
  </w:style>
  <w:style w:type="paragraph" w:styleId="List">
    <w:name w:val="List"/>
    <w:basedOn w:val="Normal"/>
    <w:uiPriority w:val="99"/>
    <w:semiHidden/>
    <w:unhideWhenUsed/>
    <w:rsid w:val="004A3CFE"/>
    <w:pPr>
      <w:ind w:left="283" w:hanging="283"/>
      <w:contextualSpacing/>
    </w:pPr>
  </w:style>
  <w:style w:type="paragraph" w:styleId="List2">
    <w:name w:val="List 2"/>
    <w:basedOn w:val="Normal"/>
    <w:uiPriority w:val="99"/>
    <w:semiHidden/>
    <w:unhideWhenUsed/>
    <w:rsid w:val="004A3CFE"/>
    <w:pPr>
      <w:ind w:left="566" w:hanging="283"/>
      <w:contextualSpacing/>
    </w:pPr>
  </w:style>
  <w:style w:type="paragraph" w:styleId="List3">
    <w:name w:val="List 3"/>
    <w:basedOn w:val="Normal"/>
    <w:uiPriority w:val="99"/>
    <w:semiHidden/>
    <w:unhideWhenUsed/>
    <w:rsid w:val="004A3CFE"/>
    <w:pPr>
      <w:ind w:left="849" w:hanging="283"/>
      <w:contextualSpacing/>
    </w:pPr>
  </w:style>
  <w:style w:type="paragraph" w:styleId="List4">
    <w:name w:val="List 4"/>
    <w:basedOn w:val="Normal"/>
    <w:uiPriority w:val="99"/>
    <w:semiHidden/>
    <w:unhideWhenUsed/>
    <w:rsid w:val="004A3CFE"/>
    <w:pPr>
      <w:ind w:left="1132" w:hanging="283"/>
      <w:contextualSpacing/>
    </w:pPr>
  </w:style>
  <w:style w:type="paragraph" w:styleId="List5">
    <w:name w:val="List 5"/>
    <w:basedOn w:val="Normal"/>
    <w:uiPriority w:val="99"/>
    <w:semiHidden/>
    <w:unhideWhenUsed/>
    <w:rsid w:val="004A3CFE"/>
    <w:pPr>
      <w:ind w:left="1415" w:hanging="283"/>
      <w:contextualSpacing/>
    </w:pPr>
  </w:style>
  <w:style w:type="paragraph" w:styleId="ListContinue">
    <w:name w:val="List Continue"/>
    <w:basedOn w:val="Normal"/>
    <w:uiPriority w:val="99"/>
    <w:semiHidden/>
    <w:unhideWhenUsed/>
    <w:rsid w:val="004A3CFE"/>
    <w:pPr>
      <w:spacing w:after="120"/>
      <w:ind w:left="283"/>
      <w:contextualSpacing/>
    </w:pPr>
  </w:style>
  <w:style w:type="paragraph" w:styleId="ListContinue2">
    <w:name w:val="List Continue 2"/>
    <w:basedOn w:val="Normal"/>
    <w:uiPriority w:val="99"/>
    <w:semiHidden/>
    <w:unhideWhenUsed/>
    <w:rsid w:val="004A3CFE"/>
    <w:pPr>
      <w:spacing w:after="120"/>
      <w:ind w:left="566"/>
      <w:contextualSpacing/>
    </w:pPr>
  </w:style>
  <w:style w:type="paragraph" w:styleId="ListContinue3">
    <w:name w:val="List Continue 3"/>
    <w:basedOn w:val="Normal"/>
    <w:uiPriority w:val="99"/>
    <w:semiHidden/>
    <w:unhideWhenUsed/>
    <w:rsid w:val="004A3CFE"/>
    <w:pPr>
      <w:spacing w:after="120"/>
      <w:ind w:left="849"/>
      <w:contextualSpacing/>
    </w:pPr>
  </w:style>
  <w:style w:type="paragraph" w:styleId="ListContinue4">
    <w:name w:val="List Continue 4"/>
    <w:basedOn w:val="Normal"/>
    <w:uiPriority w:val="99"/>
    <w:semiHidden/>
    <w:unhideWhenUsed/>
    <w:rsid w:val="004A3CFE"/>
    <w:pPr>
      <w:spacing w:after="120"/>
      <w:ind w:left="1132"/>
      <w:contextualSpacing/>
    </w:pPr>
  </w:style>
  <w:style w:type="paragraph" w:styleId="ListContinue5">
    <w:name w:val="List Continue 5"/>
    <w:basedOn w:val="Normal"/>
    <w:uiPriority w:val="99"/>
    <w:semiHidden/>
    <w:unhideWhenUsed/>
    <w:rsid w:val="004A3CFE"/>
    <w:pPr>
      <w:spacing w:after="120"/>
      <w:ind w:left="1415"/>
      <w:contextualSpacing/>
    </w:pPr>
  </w:style>
  <w:style w:type="paragraph" w:styleId="ListParagraph">
    <w:name w:val="List Paragraph"/>
    <w:basedOn w:val="Normal"/>
    <w:uiPriority w:val="34"/>
    <w:qFormat/>
    <w:rsid w:val="004A3CFE"/>
    <w:pPr>
      <w:ind w:left="720"/>
      <w:contextualSpacing/>
    </w:pPr>
  </w:style>
  <w:style w:type="table" w:customStyle="1" w:styleId="ListTable1Light">
    <w:name w:val="List Table 1 Light"/>
    <w:basedOn w:val="TableNormal"/>
    <w:uiPriority w:val="46"/>
    <w:rsid w:val="004A3CFE"/>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4A3CFE"/>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4A3CFE"/>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4A3CFE"/>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4A3CFE"/>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4A3CFE"/>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4A3CFE"/>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4A3CFE"/>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4A3CFE"/>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4A3CFE"/>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4A3CFE"/>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4A3CFE"/>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4A3CFE"/>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4A3CFE"/>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4A3CFE"/>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4A3CFE"/>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4A3CFE"/>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4A3CFE"/>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4A3CFE"/>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4A3CFE"/>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4A3CFE"/>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4A3CFE"/>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4A3CFE"/>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4A3CFE"/>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4A3CFE"/>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4A3CFE"/>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4A3CFE"/>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4A3CFE"/>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4A3CFE"/>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4A3CFE"/>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4A3CFE"/>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4A3CFE"/>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4A3CFE"/>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4A3CFE"/>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4A3CFE"/>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4A3CFE"/>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4A3CFE"/>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4A3CFE"/>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4A3CFE"/>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4A3CFE"/>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4A3CFE"/>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4A3CFE"/>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4A3CFE"/>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4A3CFE"/>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4A3CFE"/>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4A3CFE"/>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4A3CFE"/>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4A3CFE"/>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4A3CFE"/>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4A3CFE"/>
  </w:style>
  <w:style w:type="table" w:styleId="LightList">
    <w:name w:val="Light List"/>
    <w:basedOn w:val="TableNormal"/>
    <w:uiPriority w:val="61"/>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4A3CFE"/>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A3CFE"/>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4A3CFE"/>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4A3CFE"/>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4A3CFE"/>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4A3CFE"/>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4A3CFE"/>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4A3CF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HAnsi"/>
      <w:sz w:val="20"/>
      <w:szCs w:val="20"/>
      <w:lang w:eastAsia="en-US"/>
    </w:rPr>
  </w:style>
  <w:style w:type="character" w:customStyle="1" w:styleId="MakrotextChar">
    <w:name w:val="Makrotext Char"/>
    <w:basedOn w:val="DefaultParagraphFont"/>
    <w:link w:val="Macro"/>
    <w:uiPriority w:val="99"/>
    <w:semiHidden/>
    <w:rsid w:val="004A3CFE"/>
    <w:rPr>
      <w:rFonts w:ascii="Consolas" w:hAnsi="Consolas" w:eastAsiaTheme="minorHAnsi"/>
      <w:sz w:val="20"/>
      <w:szCs w:val="20"/>
      <w:lang w:eastAsia="en-US"/>
    </w:rPr>
  </w:style>
  <w:style w:type="paragraph" w:styleId="MessageHeader">
    <w:name w:val="Message Header"/>
    <w:basedOn w:val="Normal"/>
    <w:link w:val="MeddelanderubrikChar"/>
    <w:uiPriority w:val="99"/>
    <w:semiHidden/>
    <w:unhideWhenUsed/>
    <w:rsid w:val="004A3CF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4A3CFE"/>
    <w:rPr>
      <w:rFonts w:asciiTheme="majorHAnsi" w:eastAsiaTheme="majorEastAsia" w:hAnsiTheme="majorHAnsi" w:cstheme="majorBidi"/>
      <w:sz w:val="24"/>
      <w:szCs w:val="24"/>
      <w:shd w:val="pct20" w:color="auto" w:fill="auto"/>
      <w:lang w:eastAsia="en-US"/>
    </w:rPr>
  </w:style>
  <w:style w:type="table" w:styleId="MediumList1">
    <w:name w:val="Medium List 1"/>
    <w:basedOn w:val="TableNormal"/>
    <w:uiPriority w:val="65"/>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4A3CFE"/>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4A3CFE"/>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A3CFE"/>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A3CFE"/>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A3CFE"/>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A3CFE"/>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A3CFE"/>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A3CFE"/>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A3CFE"/>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A3CFE"/>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A3CFE"/>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A3CFE"/>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A3CFE"/>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A3CFE"/>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A3CFE"/>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4A3CFE"/>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A3CFE"/>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A3CFE"/>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A3CFE"/>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A3CFE"/>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A3CFE"/>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A3CFE"/>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4A3CFE"/>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4A3CFE"/>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4A3CFE"/>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A3CFE"/>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4A3CFE"/>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4A3CFE"/>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4A3CFE"/>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4A3CFE"/>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4A3CFE"/>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4A3CFE"/>
    <w:rPr>
      <w:rFonts w:ascii="Times New Roman" w:hAnsi="Times New Roman" w:cs="Times New Roman"/>
      <w:sz w:val="24"/>
      <w:szCs w:val="24"/>
    </w:rPr>
  </w:style>
  <w:style w:type="paragraph" w:styleId="NormalIndent">
    <w:name w:val="Normal Indent"/>
    <w:basedOn w:val="Normal"/>
    <w:uiPriority w:val="99"/>
    <w:semiHidden/>
    <w:unhideWhenUsed/>
    <w:rsid w:val="004A3CFE"/>
    <w:pPr>
      <w:ind w:left="1304"/>
    </w:pPr>
  </w:style>
  <w:style w:type="paragraph" w:styleId="ListNumber4">
    <w:name w:val="List Number 4"/>
    <w:basedOn w:val="Normal"/>
    <w:uiPriority w:val="99"/>
    <w:semiHidden/>
    <w:unhideWhenUsed/>
    <w:rsid w:val="004A3CFE"/>
    <w:pPr>
      <w:numPr>
        <w:numId w:val="39"/>
      </w:numPr>
      <w:contextualSpacing/>
    </w:pPr>
  </w:style>
  <w:style w:type="paragraph" w:styleId="ListNumber5">
    <w:name w:val="List Number 5"/>
    <w:basedOn w:val="Normal"/>
    <w:uiPriority w:val="99"/>
    <w:semiHidden/>
    <w:unhideWhenUsed/>
    <w:rsid w:val="004A3CFE"/>
    <w:pPr>
      <w:numPr>
        <w:numId w:val="40"/>
      </w:numPr>
      <w:contextualSpacing/>
    </w:pPr>
  </w:style>
  <w:style w:type="character" w:customStyle="1" w:styleId="Mention">
    <w:name w:val="Mention"/>
    <w:basedOn w:val="DefaultParagraphFont"/>
    <w:uiPriority w:val="99"/>
    <w:semiHidden/>
    <w:unhideWhenUsed/>
    <w:rsid w:val="004A3CFE"/>
    <w:rPr>
      <w:noProof w:val="0"/>
      <w:color w:val="2B579A"/>
      <w:shd w:val="clear" w:color="auto" w:fill="E6E6E6"/>
    </w:rPr>
  </w:style>
  <w:style w:type="table" w:customStyle="1" w:styleId="PlainTable1">
    <w:name w:val="Plain Table 1"/>
    <w:basedOn w:val="TableNormal"/>
    <w:uiPriority w:val="41"/>
    <w:rsid w:val="004A3CFE"/>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A3CFE"/>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4A3CFE"/>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4A3CFE"/>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4A3CFE"/>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4A3CFE"/>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4A3CFE"/>
    <w:rPr>
      <w:rFonts w:ascii="Consolas" w:hAnsi="Consolas" w:eastAsiaTheme="minorHAnsi"/>
      <w:sz w:val="21"/>
      <w:szCs w:val="21"/>
      <w:lang w:eastAsia="en-US"/>
    </w:rPr>
  </w:style>
  <w:style w:type="character" w:customStyle="1" w:styleId="UnresolvedMention">
    <w:name w:val="Unresolved Mention"/>
    <w:basedOn w:val="DefaultParagraphFont"/>
    <w:uiPriority w:val="99"/>
    <w:semiHidden/>
    <w:unhideWhenUsed/>
    <w:rsid w:val="004A3CFE"/>
    <w:rPr>
      <w:noProof w:val="0"/>
      <w:color w:val="808080"/>
      <w:shd w:val="clear" w:color="auto" w:fill="E6E6E6"/>
    </w:rPr>
  </w:style>
  <w:style w:type="table" w:styleId="TableProfessional">
    <w:name w:val="Table Professional"/>
    <w:basedOn w:val="TableNormal"/>
    <w:uiPriority w:val="99"/>
    <w:semiHidden/>
    <w:unhideWhenUsed/>
    <w:rsid w:val="004A3CFE"/>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4A3CFE"/>
    <w:pPr>
      <w:numPr>
        <w:numId w:val="41"/>
      </w:numPr>
      <w:contextualSpacing/>
    </w:pPr>
  </w:style>
  <w:style w:type="paragraph" w:styleId="ListBullet5">
    <w:name w:val="List Bullet 5"/>
    <w:basedOn w:val="Normal"/>
    <w:uiPriority w:val="99"/>
    <w:semiHidden/>
    <w:unhideWhenUsed/>
    <w:rsid w:val="004A3CFE"/>
    <w:pPr>
      <w:numPr>
        <w:numId w:val="42"/>
      </w:numPr>
      <w:contextualSpacing/>
    </w:pPr>
  </w:style>
  <w:style w:type="character" w:styleId="LineNumber">
    <w:name w:val="line number"/>
    <w:basedOn w:val="DefaultParagraphFont"/>
    <w:uiPriority w:val="99"/>
    <w:semiHidden/>
    <w:unhideWhenUsed/>
    <w:rsid w:val="004A3CFE"/>
    <w:rPr>
      <w:noProof w:val="0"/>
    </w:rPr>
  </w:style>
  <w:style w:type="table" w:customStyle="1" w:styleId="GridTable1Light">
    <w:name w:val="Grid Table 1 Light"/>
    <w:basedOn w:val="TableNormal"/>
    <w:uiPriority w:val="46"/>
    <w:rsid w:val="004A3CFE"/>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4A3CFE"/>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4A3CFE"/>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4A3CFE"/>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4A3CFE"/>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4A3CFE"/>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4A3CFE"/>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4A3CFE"/>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4A3CFE"/>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4A3CFE"/>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4A3CFE"/>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4A3CFE"/>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4A3CFE"/>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4A3CFE"/>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4A3CFE"/>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4A3CFE"/>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4A3CFE"/>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4A3CFE"/>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4A3CFE"/>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4A3CFE"/>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4A3CFE"/>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4A3CFE"/>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4A3CFE"/>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4A3CFE"/>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4A3CFE"/>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4A3CFE"/>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4A3CFE"/>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4A3CFE"/>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4A3CFE"/>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4A3CFE"/>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4A3CFE"/>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4A3CFE"/>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4A3CFE"/>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4A3CFE"/>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4A3CFE"/>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4A3CFE"/>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4A3CFE"/>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4A3CFE"/>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4A3CFE"/>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4A3CFE"/>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4A3CFE"/>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4A3CFE"/>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4A3CFE"/>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4A3CFE"/>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4A3CFE"/>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4A3CFE"/>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4A3CFE"/>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4A3CFE"/>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4A3CFE"/>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4A3CFE"/>
    <w:pPr>
      <w:spacing w:after="0" w:line="240" w:lineRule="auto"/>
      <w:ind w:left="4252"/>
    </w:pPr>
  </w:style>
  <w:style w:type="character" w:customStyle="1" w:styleId="SignaturChar">
    <w:name w:val="Signatur Char"/>
    <w:basedOn w:val="DefaultParagraphFont"/>
    <w:link w:val="Signature"/>
    <w:uiPriority w:val="99"/>
    <w:semiHidden/>
    <w:rsid w:val="004A3CFE"/>
    <w:rPr>
      <w:rFonts w:eastAsiaTheme="minorHAnsi"/>
      <w:sz w:val="25"/>
      <w:szCs w:val="25"/>
      <w:lang w:eastAsia="en-US"/>
    </w:rPr>
  </w:style>
  <w:style w:type="character" w:styleId="EndnoteReference">
    <w:name w:val="endnote reference"/>
    <w:basedOn w:val="DefaultParagraphFont"/>
    <w:uiPriority w:val="99"/>
    <w:semiHidden/>
    <w:unhideWhenUsed/>
    <w:rsid w:val="004A3CFE"/>
    <w:rPr>
      <w:noProof w:val="0"/>
      <w:vertAlign w:val="superscript"/>
    </w:rPr>
  </w:style>
  <w:style w:type="paragraph" w:styleId="EndnoteText">
    <w:name w:val="endnote text"/>
    <w:basedOn w:val="Normal"/>
    <w:link w:val="SlutnotstextChar"/>
    <w:uiPriority w:val="99"/>
    <w:semiHidden/>
    <w:unhideWhenUsed/>
    <w:rsid w:val="004A3CFE"/>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4A3CFE"/>
    <w:rPr>
      <w:rFonts w:eastAsiaTheme="minorHAnsi"/>
      <w:sz w:val="20"/>
      <w:szCs w:val="20"/>
      <w:lang w:eastAsia="en-US"/>
    </w:rPr>
  </w:style>
  <w:style w:type="character" w:customStyle="1" w:styleId="SmartHyperlink">
    <w:name w:val="Smart Hyperlink"/>
    <w:basedOn w:val="DefaultParagraphFont"/>
    <w:uiPriority w:val="99"/>
    <w:semiHidden/>
    <w:unhideWhenUsed/>
    <w:rsid w:val="004A3CFE"/>
    <w:rPr>
      <w:noProof w:val="0"/>
      <w:u w:val="dotted"/>
    </w:rPr>
  </w:style>
  <w:style w:type="table" w:styleId="TableClassic1">
    <w:name w:val="Table Classic 1"/>
    <w:basedOn w:val="TableNormal"/>
    <w:uiPriority w:val="99"/>
    <w:semiHidden/>
    <w:unhideWhenUsed/>
    <w:rsid w:val="004A3CFE"/>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4A3CFE"/>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4A3CFE"/>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4A3CFE"/>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4A3CFE"/>
    <w:rPr>
      <w:b/>
      <w:bCs/>
      <w:noProof w:val="0"/>
    </w:rPr>
  </w:style>
  <w:style w:type="character" w:styleId="IntenseEmphasis">
    <w:name w:val="Intense Emphasis"/>
    <w:basedOn w:val="DefaultParagraphFont"/>
    <w:uiPriority w:val="21"/>
    <w:qFormat/>
    <w:rsid w:val="004A3CFE"/>
    <w:rPr>
      <w:i/>
      <w:iCs/>
      <w:noProof w:val="0"/>
      <w:color w:val="1A3050" w:themeColor="accent1"/>
    </w:rPr>
  </w:style>
  <w:style w:type="character" w:styleId="IntenseReference">
    <w:name w:val="Intense Reference"/>
    <w:basedOn w:val="DefaultParagraphFont"/>
    <w:uiPriority w:val="32"/>
    <w:qFormat/>
    <w:rsid w:val="004A3CFE"/>
    <w:rPr>
      <w:b/>
      <w:bCs/>
      <w:smallCaps/>
      <w:noProof w:val="0"/>
      <w:color w:val="1A3050" w:themeColor="accent1"/>
      <w:spacing w:val="5"/>
    </w:rPr>
  </w:style>
  <w:style w:type="paragraph" w:styleId="IntenseQuote">
    <w:name w:val="Intense Quote"/>
    <w:basedOn w:val="Normal"/>
    <w:next w:val="Normal"/>
    <w:link w:val="StarktcitatChar"/>
    <w:uiPriority w:val="30"/>
    <w:qFormat/>
    <w:rsid w:val="004A3CFE"/>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rsid w:val="004A3CFE"/>
    <w:rPr>
      <w:rFonts w:eastAsiaTheme="minorHAnsi"/>
      <w:i/>
      <w:iCs/>
      <w:color w:val="1A3050" w:themeColor="accent1"/>
      <w:sz w:val="25"/>
      <w:szCs w:val="25"/>
      <w:lang w:eastAsia="en-US"/>
    </w:rPr>
  </w:style>
  <w:style w:type="table" w:styleId="Table3Deffects1">
    <w:name w:val="Table 3D effects 1"/>
    <w:basedOn w:val="TableNormal"/>
    <w:uiPriority w:val="99"/>
    <w:semiHidden/>
    <w:unhideWhenUsed/>
    <w:rsid w:val="004A3CFE"/>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4A3CFE"/>
    <w:pPr>
      <w:spacing w:after="280"/>
    </w:pPr>
    <w:rPr>
      <w:rFonts w:eastAsiaTheme="minorHAnsi"/>
      <w:sz w:val="25"/>
      <w:szCs w:val="25"/>
      <w:lang w:eastAsia="en-US"/>
    </w:rPr>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4A3CFE"/>
    <w:pPr>
      <w:spacing w:after="280"/>
    </w:pPr>
    <w:rPr>
      <w:rFonts w:eastAsiaTheme="minorHAnsi"/>
      <w:sz w:val="25"/>
      <w:szCs w:val="25"/>
      <w:lang w:eastAsia="en-US"/>
    </w:rPr>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4A3CFE"/>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4A3CFE"/>
    <w:pPr>
      <w:spacing w:after="280"/>
    </w:pPr>
    <w:rPr>
      <w:rFonts w:eastAsiaTheme="minorHAnsi"/>
      <w:b/>
      <w:bCs/>
      <w:sz w:val="25"/>
      <w:szCs w:val="25"/>
      <w:lang w:eastAsia="en-U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4A3CFE"/>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4A3CFE"/>
    <w:pPr>
      <w:spacing w:after="280"/>
    </w:pPr>
    <w:rPr>
      <w:rFonts w:eastAsiaTheme="minorHAnsi"/>
      <w:sz w:val="25"/>
      <w:szCs w:val="25"/>
      <w:lang w:eastAsia="en-US"/>
    </w:rPr>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A3CFE"/>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4A3CFE"/>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4A3CFE"/>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4A3CFE"/>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4A3CFE"/>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A3CFE"/>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4A3CFE"/>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A3CFE"/>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A3CFE"/>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4A3CFE"/>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4A3CFE"/>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4A3CFE"/>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4A3CFE"/>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4A3CFE"/>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A3CFE"/>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A3CFE"/>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A3CFE"/>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4A3CFE"/>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A3CFE"/>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qFormat/>
    <w:rsid w:val="004A3CFE"/>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rsid w:val="004A3CFE"/>
    <w:rPr>
      <w:color w:val="5A5A5A" w:themeColor="text1" w:themeTint="A5"/>
      <w:spacing w:val="15"/>
      <w:lang w:eastAsia="en-US"/>
    </w:rPr>
  </w:style>
  <w:style w:type="table" w:styleId="TableWeb1">
    <w:name w:val="Table Web 1"/>
    <w:basedOn w:val="TableNormal"/>
    <w:uiPriority w:val="99"/>
    <w:semiHidden/>
    <w:unhideWhenUsed/>
    <w:rsid w:val="004A3CFE"/>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4A3CFE"/>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4A3CFE"/>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272B59"/>
    <w:pPr>
      <w:spacing w:after="0" w:line="240" w:lineRule="auto"/>
    </w:pPr>
    <w:rPr>
      <w:rFonts w:eastAsiaTheme="minorHAnsi"/>
      <w:sz w:val="25"/>
      <w:szCs w:val="25"/>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6928A44B774CC9A27BA8C1BDF3ECEF"/>
        <w:category>
          <w:name w:val="Allmänt"/>
          <w:gallery w:val="placeholder"/>
        </w:category>
        <w:types>
          <w:type w:val="bbPlcHdr"/>
        </w:types>
        <w:behaviors>
          <w:behavior w:val="content"/>
        </w:behaviors>
        <w:guid w:val="{1CCBED80-318B-4A9F-B4C0-7FCB729DF07F}"/>
      </w:docPartPr>
      <w:docPartBody>
        <w:p w:rsidR="007456C5" w:rsidP="003C4683">
          <w:pPr>
            <w:pStyle w:val="1B6928A44B774CC9A27BA8C1BDF3ECEF"/>
          </w:pPr>
          <w:r>
            <w:rPr>
              <w:rStyle w:val="PlaceholderText"/>
            </w:rPr>
            <w:t xml:space="preserve"> </w:t>
          </w:r>
        </w:p>
      </w:docPartBody>
    </w:docPart>
    <w:docPart>
      <w:docPartPr>
        <w:name w:val="67C6C7BECB62473A9B40F59F0A27925C"/>
        <w:category>
          <w:name w:val="Allmänt"/>
          <w:gallery w:val="placeholder"/>
        </w:category>
        <w:types>
          <w:type w:val="bbPlcHdr"/>
        </w:types>
        <w:behaviors>
          <w:behavior w:val="content"/>
        </w:behaviors>
        <w:guid w:val="{1DCB5265-963A-4E10-AAC6-B19C4071D2D5}"/>
      </w:docPartPr>
      <w:docPartBody>
        <w:p w:rsidR="007456C5" w:rsidP="003C4683">
          <w:pPr>
            <w:pStyle w:val="67C6C7BECB62473A9B40F59F0A27925C1"/>
          </w:pPr>
          <w:r>
            <w:rPr>
              <w:rStyle w:val="PlaceholderText"/>
            </w:rPr>
            <w:t xml:space="preserve"> </w:t>
          </w:r>
        </w:p>
      </w:docPartBody>
    </w:docPart>
    <w:docPart>
      <w:docPartPr>
        <w:name w:val="8BA81FFCA6C8486DBB83169BA1E86250"/>
        <w:category>
          <w:name w:val="Allmänt"/>
          <w:gallery w:val="placeholder"/>
        </w:category>
        <w:types>
          <w:type w:val="bbPlcHdr"/>
        </w:types>
        <w:behaviors>
          <w:behavior w:val="content"/>
        </w:behaviors>
        <w:guid w:val="{F78FCB62-650F-409F-AA08-2790E8B4D492}"/>
      </w:docPartPr>
      <w:docPartBody>
        <w:p w:rsidR="007456C5" w:rsidP="003C4683">
          <w:pPr>
            <w:pStyle w:val="8BA81FFCA6C8486DBB83169BA1E862501"/>
          </w:pPr>
          <w:r>
            <w:rPr>
              <w:rStyle w:val="PlaceholderText"/>
            </w:rPr>
            <w:t xml:space="preserve"> </w:t>
          </w:r>
        </w:p>
      </w:docPartBody>
    </w:docPart>
    <w:docPart>
      <w:docPartPr>
        <w:name w:val="35B6F67404C442829AB0A8B1B9E7FCBA"/>
        <w:category>
          <w:name w:val="Allmänt"/>
          <w:gallery w:val="placeholder"/>
        </w:category>
        <w:types>
          <w:type w:val="bbPlcHdr"/>
        </w:types>
        <w:behaviors>
          <w:behavior w:val="content"/>
        </w:behaviors>
        <w:guid w:val="{1AC4AAC2-B47F-491E-A96C-FE5DB5B598CF}"/>
      </w:docPartPr>
      <w:docPartBody>
        <w:p w:rsidR="007456C5" w:rsidP="003C4683">
          <w:pPr>
            <w:pStyle w:val="35B6F67404C442829AB0A8B1B9E7FCBA"/>
          </w:pPr>
          <w:r>
            <w:rPr>
              <w:rStyle w:val="PlaceholderText"/>
            </w:rPr>
            <w:t xml:space="preserve"> </w:t>
          </w:r>
        </w:p>
      </w:docPartBody>
    </w:docPart>
    <w:docPart>
      <w:docPartPr>
        <w:name w:val="E00045ED391941DCBF48A8DAC3E2C8AC"/>
        <w:category>
          <w:name w:val="Allmänt"/>
          <w:gallery w:val="placeholder"/>
        </w:category>
        <w:types>
          <w:type w:val="bbPlcHdr"/>
        </w:types>
        <w:behaviors>
          <w:behavior w:val="content"/>
        </w:behaviors>
        <w:guid w:val="{E8B705DC-4FDB-472B-A0E8-645146EB3F32}"/>
      </w:docPartPr>
      <w:docPartBody>
        <w:p w:rsidR="00BF7DD7" w:rsidP="007456C5">
          <w:pPr>
            <w:pStyle w:val="E00045ED391941DCBF48A8DAC3E2C8A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A58F94840C2494698D9F9E755FFD8C0"/>
        <w:category>
          <w:name w:val="Allmänt"/>
          <w:gallery w:val="placeholder"/>
        </w:category>
        <w:types>
          <w:type w:val="bbPlcHdr"/>
        </w:types>
        <w:behaviors>
          <w:behavior w:val="content"/>
        </w:behaviors>
        <w:guid w:val="{46BA021E-6FE0-402F-ACB5-E741279D1073}"/>
      </w:docPartPr>
      <w:docPartBody>
        <w:p w:rsidR="00BF7DD7" w:rsidP="007456C5">
          <w:pPr>
            <w:pStyle w:val="2A58F94840C2494698D9F9E755FFD8C0"/>
          </w:pPr>
          <w:r>
            <w:t xml:space="preserve"> </w:t>
          </w:r>
          <w:r>
            <w:rPr>
              <w:rStyle w:val="PlaceholderText"/>
            </w:rPr>
            <w:t>Välj ett parti.</w:t>
          </w:r>
        </w:p>
      </w:docPartBody>
    </w:docPart>
    <w:docPart>
      <w:docPartPr>
        <w:name w:val="26DEB745E3994DDCA9CA232197F097E5"/>
        <w:category>
          <w:name w:val="Allmänt"/>
          <w:gallery w:val="placeholder"/>
        </w:category>
        <w:types>
          <w:type w:val="bbPlcHdr"/>
        </w:types>
        <w:behaviors>
          <w:behavior w:val="content"/>
        </w:behaviors>
        <w:guid w:val="{30751277-02CB-4777-8435-8E8453E0244C}"/>
      </w:docPartPr>
      <w:docPartBody>
        <w:p w:rsidR="00BF7DD7" w:rsidP="007456C5">
          <w:pPr>
            <w:pStyle w:val="26DEB745E3994DDCA9CA232197F097E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B5F07186EB74D70AC421E2B60BCD747"/>
        <w:category>
          <w:name w:val="Allmänt"/>
          <w:gallery w:val="placeholder"/>
        </w:category>
        <w:types>
          <w:type w:val="bbPlcHdr"/>
        </w:types>
        <w:behaviors>
          <w:behavior w:val="content"/>
        </w:behaviors>
        <w:guid w:val="{5E203E39-44F0-467F-A085-5B5D653C1A6D}"/>
      </w:docPartPr>
      <w:docPartBody>
        <w:p w:rsidR="00BF7DD7" w:rsidP="007456C5">
          <w:pPr>
            <w:pStyle w:val="4B5F07186EB74D70AC421E2B60BCD74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0045ED391941DCBF48A8DAC3E2C8AC">
    <w:name w:val="E00045ED391941DCBF48A8DAC3E2C8AC"/>
    <w:rsid w:val="007456C5"/>
  </w:style>
  <w:style w:type="character" w:styleId="PlaceholderText">
    <w:name w:val="Placeholder Text"/>
    <w:basedOn w:val="DefaultParagraphFont"/>
    <w:uiPriority w:val="99"/>
    <w:semiHidden/>
    <w:rsid w:val="007456C5"/>
    <w:rPr>
      <w:noProof w:val="0"/>
      <w:color w:val="808080"/>
    </w:rPr>
  </w:style>
  <w:style w:type="paragraph" w:customStyle="1" w:styleId="2A58F94840C2494698D9F9E755FFD8C0">
    <w:name w:val="2A58F94840C2494698D9F9E755FFD8C0"/>
    <w:rsid w:val="007456C5"/>
  </w:style>
  <w:style w:type="paragraph" w:customStyle="1" w:styleId="1B6928A44B774CC9A27BA8C1BDF3ECEF">
    <w:name w:val="1B6928A44B774CC9A27BA8C1BDF3ECEF"/>
    <w:rsid w:val="003C4683"/>
  </w:style>
  <w:style w:type="paragraph" w:customStyle="1" w:styleId="26DEB745E3994DDCA9CA232197F097E5">
    <w:name w:val="26DEB745E3994DDCA9CA232197F097E5"/>
    <w:rsid w:val="007456C5"/>
  </w:style>
  <w:style w:type="paragraph" w:customStyle="1" w:styleId="4B5F07186EB74D70AC421E2B60BCD747">
    <w:name w:val="4B5F07186EB74D70AC421E2B60BCD747"/>
    <w:rsid w:val="007456C5"/>
  </w:style>
  <w:style w:type="paragraph" w:customStyle="1" w:styleId="35B6F67404C442829AB0A8B1B9E7FCBA">
    <w:name w:val="35B6F67404C442829AB0A8B1B9E7FCBA"/>
    <w:rsid w:val="003C4683"/>
  </w:style>
  <w:style w:type="paragraph" w:customStyle="1" w:styleId="67C6C7BECB62473A9B40F59F0A27925C1">
    <w:name w:val="67C6C7BECB62473A9B40F59F0A27925C1"/>
    <w:rsid w:val="003C468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A81FFCA6C8486DBB83169BA1E862501">
    <w:name w:val="8BA81FFCA6C8486DBB83169BA1E862501"/>
    <w:rsid w:val="003C468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1FF5E4D2FC4C91A1882D2841F6D5EF">
    <w:name w:val="591FF5E4D2FC4C91A1882D2841F6D5EF"/>
    <w:rsid w:val="007456C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P</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2023-11-08T00:00:00</HeaderDate>
    <Office/>
    <Dnr>LI2023/03505</Dnr>
    <ParagrafNr/>
    <DocumentTitle/>
    <VisitingAddress/>
    <Extra1/>
    <Extra2/>
    <Extra3>Adrian Magnusson</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c1d69f62-b301-45a6-8cd8-35e2d6f8cbba</RD_Svarsid>
  </documentManagement>
</p:properties>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EBCEF-C633-4A82-AE93-3A86F4BB6ACE}">
  <ds:schemaRefs>
    <ds:schemaRef ds:uri="http://lp/documentinfo/RK"/>
  </ds:schemaRefs>
</ds:datastoreItem>
</file>

<file path=customXml/itemProps2.xml><?xml version="1.0" encoding="utf-8"?>
<ds:datastoreItem xmlns:ds="http://schemas.openxmlformats.org/officeDocument/2006/customXml" ds:itemID="{085110E3-B1CE-4B85-8FDF-54F07D626866}">
  <ds:schemaRefs>
    <ds:schemaRef ds:uri="http://schemas.microsoft.com/sharepoint/v3/contenttype/forms"/>
  </ds:schemaRefs>
</ds:datastoreItem>
</file>

<file path=customXml/itemProps3.xml><?xml version="1.0" encoding="utf-8"?>
<ds:datastoreItem xmlns:ds="http://schemas.openxmlformats.org/officeDocument/2006/customXml" ds:itemID="{D62CBB80-934D-4410-8A63-D70F3A28EDF5}">
  <ds:schemaRef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5670e95-d5a3-4c2b-9f0d-a339565e4e06"/>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8BD9C65F-42B6-4849-B3EA-D52CEB7DE4FD}"/>
</file>

<file path=docProps/app.xml><?xml version="1.0" encoding="utf-8"?>
<Properties xmlns="http://schemas.openxmlformats.org/officeDocument/2006/extended-properties" xmlns:vt="http://schemas.openxmlformats.org/officeDocument/2006/docPropsVTypes">
  <Template>RK Basmall</Template>
  <TotalTime>0</TotalTime>
  <Pages>2</Pages>
  <Words>301</Words>
  <Characters>1597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202324197 Konsekvenser av stormen Babet på den skånska sydkusten.docx</dc:title>
  <cp:revision>49</cp:revision>
  <dcterms:created xsi:type="dcterms:W3CDTF">2023-11-01T14:59:00Z</dcterms:created>
  <dcterms:modified xsi:type="dcterms:W3CDTF">2023-11-08T09:09:00Z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Diarienummer">
    <vt:lpwstr/>
  </property>
  <property fmtid="{D5CDD505-2E9C-101B-9397-08002B2CF9AE}" pid="6" name="DirtyMigration">
    <vt:bool>false</vt:bool>
  </property>
  <property fmtid="{D5CDD505-2E9C-101B-9397-08002B2CF9AE}" pid="7" name="DocumentSetDescription">
    <vt:lpwstr/>
  </property>
  <property fmtid="{D5CDD505-2E9C-101B-9397-08002B2CF9AE}" pid="8" name="k46d94c0acf84ab9a79866a9d8b1905f">
    <vt:lpwstr/>
  </property>
  <property fmtid="{D5CDD505-2E9C-101B-9397-08002B2CF9AE}" pid="9" name="Nyckelord">
    <vt:lpwstr/>
  </property>
  <property fmtid="{D5CDD505-2E9C-101B-9397-08002B2CF9AE}" pid="10" name="Organisation">
    <vt:lpwstr/>
  </property>
  <property fmtid="{D5CDD505-2E9C-101B-9397-08002B2CF9AE}" pid="11" name="RecordNumber0">
    <vt:lpwstr/>
  </property>
  <property fmtid="{D5CDD505-2E9C-101B-9397-08002B2CF9AE}" pid="12" name="RKNyckelord0">
    <vt:lpwstr/>
  </property>
  <property fmtid="{D5CDD505-2E9C-101B-9397-08002B2CF9AE}" pid="13" name="Sekretess">
    <vt:lpwstr/>
  </property>
  <property fmtid="{D5CDD505-2E9C-101B-9397-08002B2CF9AE}" pid="14" name="TaxCatchAll">
    <vt:lpwstr/>
  </property>
  <property fmtid="{D5CDD505-2E9C-101B-9397-08002B2CF9AE}" pid="15" name="_dlc_DocIdItemGuid">
    <vt:lpwstr>59bb9140-94bf-4c87-b757-fb602a73c010</vt:lpwstr>
  </property>
</Properties>
</file>