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D2CCC" w14:textId="77777777" w:rsidR="00D01919" w:rsidRDefault="00D01919" w:rsidP="00DA0661">
      <w:pPr>
        <w:pStyle w:val="Rubrik"/>
      </w:pPr>
      <w:bookmarkStart w:id="0" w:name="Start"/>
      <w:bookmarkEnd w:id="0"/>
      <w:r>
        <w:t xml:space="preserve">Svar på fråga 2019/20:842 av </w:t>
      </w:r>
      <w:sdt>
        <w:sdtPr>
          <w:alias w:val="Frågeställare"/>
          <w:tag w:val="delete"/>
          <w:id w:val="-211816850"/>
          <w:placeholder>
            <w:docPart w:val="A533A03694AC421FBA42CB18A0312579"/>
          </w:placeholder>
          <w:dataBinding w:prefixMappings="xmlns:ns0='http://lp/documentinfo/RK' " w:xpath="/ns0:DocumentInfo[1]/ns0:BaseInfo[1]/ns0:Extra3[1]" w:storeItemID="{2ABE6C00-F6BD-4C49-A283-7CBA973F1657}"/>
          <w:text/>
        </w:sdtPr>
        <w:sdtEndPr/>
        <w:sdtContent>
          <w:r>
            <w:t>Michael Rubbestad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CD5570D4C1B46F5B47AEA5854E2D1C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CA3067" w:rsidRPr="00CA3067">
        <w:t>Uteblivna satsningar på förskolan</w:t>
      </w:r>
    </w:p>
    <w:p w14:paraId="203C95EB" w14:textId="77777777" w:rsidR="00D01919" w:rsidRDefault="00496FF6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58A4AF22DE74D74A5BFD153BCEF8D55"/>
          </w:placeholder>
          <w:dataBinding w:prefixMappings="xmlns:ns0='http://lp/documentinfo/RK' " w:xpath="/ns0:DocumentInfo[1]/ns0:BaseInfo[1]/ns0:Extra3[1]" w:storeItemID="{2ABE6C00-F6BD-4C49-A283-7CBA973F1657}"/>
          <w:text/>
        </w:sdtPr>
        <w:sdtEndPr/>
        <w:sdtContent>
          <w:r w:rsidR="00D01919">
            <w:t>Michael Rubbestad</w:t>
          </w:r>
        </w:sdtContent>
      </w:sdt>
      <w:r w:rsidR="00D01919">
        <w:t xml:space="preserve"> har frågat mig om det sker någon neddragning av anslagen till förskolan för 2020 och vilka åtgärder jag i så fall vidtar för att förskolan inte ska försämras av denna neddragning.</w:t>
      </w:r>
    </w:p>
    <w:p w14:paraId="4F5027B8" w14:textId="02287C0A" w:rsidR="00643B50" w:rsidRDefault="00CA3067" w:rsidP="00CA3067">
      <w:pPr>
        <w:pStyle w:val="Brdtext"/>
      </w:pPr>
      <w:r>
        <w:t xml:space="preserve">Det anslag som Michael Rubbestad hänvisar till är </w:t>
      </w:r>
      <w:r w:rsidRPr="00CA3067">
        <w:t xml:space="preserve">anslag 1:7 Maxtaxa i förskola, fritidshem och annan pedagogisk verksamhet, m.m. </w:t>
      </w:r>
      <w:r w:rsidR="00720D0A">
        <w:t>under utgifts</w:t>
      </w:r>
      <w:r w:rsidR="005D4917">
        <w:softHyphen/>
      </w:r>
      <w:r w:rsidR="00720D0A">
        <w:t>område 16</w:t>
      </w:r>
      <w:r w:rsidR="006E6143">
        <w:t xml:space="preserve"> i budgetpropositionen för 2020, som riksdagen har beslutat om</w:t>
      </w:r>
      <w:r w:rsidR="00720D0A">
        <w:t xml:space="preserve">. </w:t>
      </w:r>
      <w:r w:rsidR="00132896" w:rsidRPr="00132896">
        <w:t xml:space="preserve">Anslaget får användas </w:t>
      </w:r>
      <w:r w:rsidR="005D4917">
        <w:t>till</w:t>
      </w:r>
      <w:r w:rsidR="00132896" w:rsidRPr="00132896">
        <w:t xml:space="preserve"> utgifter för statsbidrag till kommuner som tillämpar maxtaxa inom förskolan, fritidshemmet och pedagogisk omsorg. </w:t>
      </w:r>
      <w:r w:rsidR="00132896">
        <w:t>Det</w:t>
      </w:r>
      <w:r w:rsidR="00132896" w:rsidRPr="00132896">
        <w:t xml:space="preserve"> får </w:t>
      </w:r>
      <w:r w:rsidR="005D4917">
        <w:t>även</w:t>
      </w:r>
      <w:r w:rsidR="00132896" w:rsidRPr="00132896">
        <w:t xml:space="preserve"> användas </w:t>
      </w:r>
      <w:r w:rsidR="005D4917">
        <w:t>till</w:t>
      </w:r>
      <w:r w:rsidR="00132896" w:rsidRPr="00132896">
        <w:t xml:space="preserve"> utgifter för statsbidrag till </w:t>
      </w:r>
      <w:r w:rsidR="006E6143">
        <w:t xml:space="preserve">dessa </w:t>
      </w:r>
      <w:r w:rsidR="00132896" w:rsidRPr="00132896">
        <w:t xml:space="preserve">kommuner för kvalitetssäkrande åtgärder inom </w:t>
      </w:r>
      <w:r w:rsidR="006E6143">
        <w:t>nämnda verksamheter</w:t>
      </w:r>
      <w:r w:rsidR="00132896" w:rsidRPr="00132896">
        <w:t xml:space="preserve">. </w:t>
      </w:r>
      <w:r w:rsidR="005D4917">
        <w:t xml:space="preserve">Anslaget kan också användas till </w:t>
      </w:r>
      <w:r w:rsidR="00132896" w:rsidRPr="00132896">
        <w:t>utgifter för statsbidrag för att stimulera minskade barngrupper och ökad personal</w:t>
      </w:r>
      <w:r w:rsidR="005D4917">
        <w:softHyphen/>
      </w:r>
      <w:r w:rsidR="00132896" w:rsidRPr="00132896">
        <w:t>täthet i förskolan</w:t>
      </w:r>
      <w:r w:rsidR="0042770B">
        <w:t xml:space="preserve"> mm</w:t>
      </w:r>
      <w:r w:rsidR="00132896" w:rsidRPr="00132896">
        <w:t xml:space="preserve">. </w:t>
      </w:r>
      <w:r w:rsidRPr="00CA3067">
        <w:t>Anslag</w:t>
      </w:r>
      <w:r w:rsidR="00643B50">
        <w:t>et</w:t>
      </w:r>
      <w:r w:rsidRPr="00CA3067">
        <w:t xml:space="preserve"> har </w:t>
      </w:r>
      <w:r w:rsidR="00643B50">
        <w:t xml:space="preserve">sålunda </w:t>
      </w:r>
      <w:r w:rsidRPr="00CA3067">
        <w:t>ett brett ändamål som inte enbart avser förskolan.</w:t>
      </w:r>
      <w:r w:rsidR="00643B50">
        <w:t xml:space="preserve"> Minskningen av anslaget </w:t>
      </w:r>
      <w:r w:rsidR="005D4917">
        <w:t xml:space="preserve">i statens budget för 2020 </w:t>
      </w:r>
      <w:r w:rsidR="00643B50">
        <w:t>har gjorts av</w:t>
      </w:r>
      <w:r w:rsidR="00CC7E67">
        <w:t xml:space="preserve"> två</w:t>
      </w:r>
      <w:r w:rsidR="00643B50">
        <w:t xml:space="preserve"> skäl.</w:t>
      </w:r>
    </w:p>
    <w:p w14:paraId="5110A565" w14:textId="7A29779F" w:rsidR="00CA3067" w:rsidRDefault="00CA3067" w:rsidP="00CA3067">
      <w:pPr>
        <w:pStyle w:val="Brdtext"/>
      </w:pPr>
      <w:r w:rsidRPr="00CA3067">
        <w:t xml:space="preserve">Sedan den 1 juli 2015 indexeras inkomsttaket i maxtaxan med inkomstindex. </w:t>
      </w:r>
      <w:r w:rsidR="005D4917">
        <w:t xml:space="preserve">Utifrån de </w:t>
      </w:r>
      <w:r w:rsidRPr="00CA3067">
        <w:t>uppdaterade beräkningar</w:t>
      </w:r>
      <w:r w:rsidR="005D4917">
        <w:t>na</w:t>
      </w:r>
      <w:r w:rsidRPr="00CA3067">
        <w:t xml:space="preserve"> av utvecklingen av inkomsttaket i maxtaxan</w:t>
      </w:r>
      <w:r w:rsidR="00CC7E67">
        <w:t xml:space="preserve"> och </w:t>
      </w:r>
      <w:r w:rsidR="002C253D">
        <w:t xml:space="preserve">därmed </w:t>
      </w:r>
      <w:r w:rsidR="00CC7E67">
        <w:t>ökade avgiftsintäkter för kommunerna</w:t>
      </w:r>
      <w:r w:rsidRPr="00CA3067">
        <w:t xml:space="preserve"> föresl</w:t>
      </w:r>
      <w:r w:rsidR="00643B50">
        <w:t>og regeringen</w:t>
      </w:r>
      <w:r w:rsidRPr="00CA3067">
        <w:t xml:space="preserve"> en justering av bidraget</w:t>
      </w:r>
      <w:r w:rsidR="00643B50">
        <w:t xml:space="preserve"> i </w:t>
      </w:r>
      <w:r w:rsidR="00CC7E67">
        <w:t>b</w:t>
      </w:r>
      <w:r w:rsidR="00643B50">
        <w:t>udgetpropositionen</w:t>
      </w:r>
      <w:r w:rsidR="002C253D">
        <w:t>. A</w:t>
      </w:r>
      <w:r w:rsidRPr="00CA3067">
        <w:t>nslaget minska</w:t>
      </w:r>
      <w:r w:rsidR="002C253D">
        <w:t>de</w:t>
      </w:r>
      <w:r w:rsidRPr="00CA3067">
        <w:t xml:space="preserve">s </w:t>
      </w:r>
      <w:r w:rsidR="002C253D">
        <w:t xml:space="preserve">därmed </w:t>
      </w:r>
      <w:r w:rsidRPr="00CA3067">
        <w:t xml:space="preserve">med 192 </w:t>
      </w:r>
      <w:r w:rsidR="005D4917">
        <w:t xml:space="preserve">miljoner </w:t>
      </w:r>
      <w:r w:rsidRPr="00CA3067">
        <w:t xml:space="preserve">kronor fr.o.m. 2020. </w:t>
      </w:r>
      <w:bookmarkStart w:id="1" w:name="_GoBack"/>
      <w:bookmarkEnd w:id="1"/>
    </w:p>
    <w:p w14:paraId="06A5EE95" w14:textId="784B4351" w:rsidR="00CA3067" w:rsidRDefault="00132896" w:rsidP="00CA3067">
      <w:pPr>
        <w:pStyle w:val="Brdtext"/>
      </w:pPr>
      <w:r w:rsidRPr="00132896">
        <w:t>Under förra mandatperioden investerade regeringen i fler anställda i fritids</w:t>
      </w:r>
      <w:r w:rsidR="0066434B">
        <w:softHyphen/>
      </w:r>
      <w:r w:rsidRPr="00132896">
        <w:t>hemmen</w:t>
      </w:r>
      <w:r>
        <w:t xml:space="preserve"> genom en satsning med 500 miljoner kronor per år</w:t>
      </w:r>
      <w:r w:rsidRPr="00132896">
        <w:t xml:space="preserve">. Trots ökade barnkullar är elevgrupperna </w:t>
      </w:r>
      <w:r w:rsidR="00D225A3">
        <w:t xml:space="preserve">i fritidshemmet </w:t>
      </w:r>
      <w:r w:rsidRPr="00132896">
        <w:t xml:space="preserve">mindre och personaltätheten högre i dag jämfört med 2014. Fritidshemssatsningen </w:t>
      </w:r>
      <w:r>
        <w:t>var</w:t>
      </w:r>
      <w:r w:rsidRPr="00132896">
        <w:t xml:space="preserve"> en tidsbegränsad </w:t>
      </w:r>
      <w:r w:rsidRPr="00132896">
        <w:lastRenderedPageBreak/>
        <w:t>satsning som infördes 2016 och upphö</w:t>
      </w:r>
      <w:r w:rsidR="002F32C0">
        <w:t>rde vid utgången av</w:t>
      </w:r>
      <w:r w:rsidRPr="00132896">
        <w:t xml:space="preserve"> 2019. Regeringens ambition är att de riktade statsbidragen på utbildningsområdet ska bli betydligt färre och enk</w:t>
      </w:r>
      <w:r w:rsidR="00160986">
        <w:softHyphen/>
      </w:r>
      <w:r w:rsidRPr="00132896">
        <w:t xml:space="preserve">lare. Satsningarna på skolan behöver samtidigt fortsätta. Utredningen om fritidshem och pedagogisk omsorg (U 2018:08) är ett steg mot att förbättra lärmiljön i </w:t>
      </w:r>
      <w:r w:rsidRPr="00132896">
        <w:t>fritidshemmet.</w:t>
      </w:r>
    </w:p>
    <w:p w14:paraId="26BE8A45" w14:textId="7A62759B" w:rsidR="00CA3067" w:rsidRDefault="002F32C0" w:rsidP="002F32C0">
      <w:pPr>
        <w:pStyle w:val="Brdtext"/>
      </w:pPr>
      <w:r>
        <w:t xml:space="preserve">Regeringens satsningar på förskolan </w:t>
      </w:r>
      <w:r w:rsidR="001D1DC5">
        <w:t>pågår</w:t>
      </w:r>
      <w:r>
        <w:t xml:space="preserve"> även 2020. </w:t>
      </w:r>
      <w:r w:rsidR="001D1DC5">
        <w:t>Som exempel kan nämnas s</w:t>
      </w:r>
      <w:r>
        <w:t xml:space="preserve">atsningen på mindre barngrupper i förskolan </w:t>
      </w:r>
      <w:r w:rsidR="001D1DC5">
        <w:t xml:space="preserve">som </w:t>
      </w:r>
      <w:r>
        <w:t>fortsätter med oförändrade resurser om 1 228 </w:t>
      </w:r>
      <w:r w:rsidR="001F59C5">
        <w:t>miljo</w:t>
      </w:r>
      <w:r w:rsidR="001D1DC5">
        <w:softHyphen/>
      </w:r>
      <w:r w:rsidR="001F59C5">
        <w:t xml:space="preserve">ner </w:t>
      </w:r>
      <w:r w:rsidR="0042770B">
        <w:t>k</w:t>
      </w:r>
      <w:r>
        <w:t>ronor per år. Statsbidrag för bättre språkutveckling i för</w:t>
      </w:r>
      <w:r w:rsidR="00160986">
        <w:softHyphen/>
      </w:r>
      <w:r>
        <w:t>skolan utökades från 100 </w:t>
      </w:r>
      <w:r w:rsidR="00B26376">
        <w:t>miljoner</w:t>
      </w:r>
      <w:r>
        <w:t xml:space="preserve"> kronor 2019 till att omfatta 125</w:t>
      </w:r>
      <w:r w:rsidR="00160986">
        <w:t> </w:t>
      </w:r>
      <w:r w:rsidR="00B26376">
        <w:t>miljoner</w:t>
      </w:r>
      <w:r>
        <w:t xml:space="preserve"> kronor 2020. </w:t>
      </w:r>
      <w:r w:rsidR="0042770B" w:rsidRPr="0042770B">
        <w:t xml:space="preserve">Söktrycket för </w:t>
      </w:r>
      <w:r w:rsidR="00DE4E8C" w:rsidRPr="00DE4E8C">
        <w:t>kompetensutvecklingsin</w:t>
      </w:r>
      <w:r w:rsidR="001D1DC5">
        <w:softHyphen/>
      </w:r>
      <w:r w:rsidR="00DE4E8C" w:rsidRPr="00DE4E8C">
        <w:t xml:space="preserve">satsen </w:t>
      </w:r>
      <w:r w:rsidR="0042770B" w:rsidRPr="0042770B">
        <w:t>Läslyftet i för</w:t>
      </w:r>
      <w:r w:rsidR="00160986">
        <w:softHyphen/>
      </w:r>
      <w:r w:rsidR="0042770B" w:rsidRPr="0042770B">
        <w:t xml:space="preserve">skolan är nu högre än det för skolan, vilket pekar på att behovet i förskolan inte är mättat. </w:t>
      </w:r>
      <w:r w:rsidR="0042770B">
        <w:t xml:space="preserve">För att möta behovet har </w:t>
      </w:r>
      <w:r w:rsidR="0042770B" w:rsidRPr="0042770B">
        <w:t xml:space="preserve">75 </w:t>
      </w:r>
      <w:r w:rsidR="0042770B">
        <w:t>miljoner kronor</w:t>
      </w:r>
      <w:r w:rsidR="0042770B" w:rsidRPr="0042770B">
        <w:t xml:space="preserve"> avsatt</w:t>
      </w:r>
      <w:r w:rsidR="0042770B">
        <w:t>s</w:t>
      </w:r>
      <w:r w:rsidR="0042770B" w:rsidRPr="0042770B">
        <w:t xml:space="preserve"> för Läs</w:t>
      </w:r>
      <w:r w:rsidR="00160986">
        <w:softHyphen/>
      </w:r>
      <w:r w:rsidR="0042770B" w:rsidRPr="0042770B">
        <w:t>lyftet för 2020</w:t>
      </w:r>
      <w:r w:rsidRPr="002F32C0">
        <w:t>.</w:t>
      </w:r>
      <w:r w:rsidR="00720D0A">
        <w:t xml:space="preserve"> Slutligen kan nämnas att </w:t>
      </w:r>
      <w:r w:rsidR="00696A9F">
        <w:t>kompetens</w:t>
      </w:r>
      <w:r w:rsidR="00696A9F">
        <w:softHyphen/>
        <w:t xml:space="preserve">utvecklingsinsatsen </w:t>
      </w:r>
      <w:r>
        <w:t>Specialpeda</w:t>
      </w:r>
      <w:r w:rsidR="001D1DC5">
        <w:softHyphen/>
      </w:r>
      <w:r>
        <w:t>gogik för lärande för</w:t>
      </w:r>
      <w:r w:rsidR="00160986">
        <w:softHyphen/>
      </w:r>
      <w:r>
        <w:t xml:space="preserve">längs och utvidgas till att </w:t>
      </w:r>
      <w:r w:rsidR="0066434B">
        <w:t xml:space="preserve">även </w:t>
      </w:r>
      <w:r>
        <w:t>omfatta</w:t>
      </w:r>
      <w:r w:rsidR="00EF205F">
        <w:t xml:space="preserve"> </w:t>
      </w:r>
      <w:r>
        <w:t>förskolan</w:t>
      </w:r>
      <w:r w:rsidR="00720D0A">
        <w:t xml:space="preserve"> fr</w:t>
      </w:r>
      <w:r w:rsidR="00A9195C">
        <w:t>.o.m.</w:t>
      </w:r>
      <w:r w:rsidR="00720D0A">
        <w:t xml:space="preserve"> </w:t>
      </w:r>
      <w:r w:rsidR="00720D0A">
        <w:t>2020.</w:t>
      </w:r>
    </w:p>
    <w:p w14:paraId="76CB3F1F" w14:textId="52AE607B" w:rsidR="00D01919" w:rsidRDefault="00D0191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CE312A2BFF24DF0BC36280C20143231"/>
          </w:placeholder>
          <w:dataBinding w:prefixMappings="xmlns:ns0='http://lp/documentinfo/RK' " w:xpath="/ns0:DocumentInfo[1]/ns0:BaseInfo[1]/ns0:HeaderDate[1]" w:storeItemID="{2ABE6C00-F6BD-4C49-A283-7CBA973F1657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96FF6">
            <w:t>5</w:t>
          </w:r>
          <w:r>
            <w:t xml:space="preserve"> </w:t>
          </w:r>
          <w:r w:rsidR="00496FF6">
            <w:t>februari</w:t>
          </w:r>
          <w:r>
            <w:t xml:space="preserve"> 2020</w:t>
          </w:r>
        </w:sdtContent>
      </w:sdt>
    </w:p>
    <w:p w14:paraId="6E418218" w14:textId="77777777" w:rsidR="00D01919" w:rsidRDefault="00D01919" w:rsidP="004E7A8F">
      <w:pPr>
        <w:pStyle w:val="Brdtextutanavstnd"/>
      </w:pPr>
    </w:p>
    <w:p w14:paraId="6228BA0B" w14:textId="77777777" w:rsidR="00D01919" w:rsidRDefault="00D01919" w:rsidP="004E7A8F">
      <w:pPr>
        <w:pStyle w:val="Brdtextutanavstnd"/>
      </w:pPr>
    </w:p>
    <w:p w14:paraId="4F76246B" w14:textId="77777777" w:rsidR="00D01919" w:rsidRDefault="00D0191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969D1F3ABC24ABD811BDE6021EE957B"/>
        </w:placeholder>
        <w:dataBinding w:prefixMappings="xmlns:ns0='http://lp/documentinfo/RK' " w:xpath="/ns0:DocumentInfo[1]/ns0:BaseInfo[1]/ns0:TopSender[1]" w:storeItemID="{2ABE6C00-F6BD-4C49-A283-7CBA973F1657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025FF058" w14:textId="77777777" w:rsidR="00D01919" w:rsidRDefault="00995A14" w:rsidP="00422A41">
          <w:pPr>
            <w:pStyle w:val="Brdtext"/>
          </w:pPr>
          <w:r>
            <w:t>Anna Ekström</w:t>
          </w:r>
        </w:p>
      </w:sdtContent>
    </w:sdt>
    <w:p w14:paraId="359420C8" w14:textId="77777777" w:rsidR="00D01919" w:rsidRPr="00DB48AB" w:rsidRDefault="00D01919" w:rsidP="00DB48AB">
      <w:pPr>
        <w:pStyle w:val="Brdtext"/>
      </w:pPr>
    </w:p>
    <w:sectPr w:rsidR="00D0191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901B5" w14:textId="77777777" w:rsidR="00D01919" w:rsidRDefault="00D01919" w:rsidP="00A87A54">
      <w:pPr>
        <w:spacing w:after="0" w:line="240" w:lineRule="auto"/>
      </w:pPr>
      <w:r>
        <w:separator/>
      </w:r>
    </w:p>
  </w:endnote>
  <w:endnote w:type="continuationSeparator" w:id="0">
    <w:p w14:paraId="32FB754D" w14:textId="77777777" w:rsidR="00D01919" w:rsidRDefault="00D019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8F05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1FF8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AAE0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D5B5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64B67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93D36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004C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31FEF5" w14:textId="77777777" w:rsidTr="00C26068">
      <w:trPr>
        <w:trHeight w:val="227"/>
      </w:trPr>
      <w:tc>
        <w:tcPr>
          <w:tcW w:w="4074" w:type="dxa"/>
        </w:tcPr>
        <w:p w14:paraId="2322C0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3C3E6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0ED02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BDD75" w14:textId="77777777" w:rsidR="00D01919" w:rsidRDefault="00D01919" w:rsidP="00A87A54">
      <w:pPr>
        <w:spacing w:after="0" w:line="240" w:lineRule="auto"/>
      </w:pPr>
      <w:r>
        <w:separator/>
      </w:r>
    </w:p>
  </w:footnote>
  <w:footnote w:type="continuationSeparator" w:id="0">
    <w:p w14:paraId="1346D81C" w14:textId="77777777" w:rsidR="00D01919" w:rsidRDefault="00D019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1919" w14:paraId="2ABFF0DC" w14:textId="77777777" w:rsidTr="00C93EBA">
      <w:trPr>
        <w:trHeight w:val="227"/>
      </w:trPr>
      <w:tc>
        <w:tcPr>
          <w:tcW w:w="5534" w:type="dxa"/>
        </w:tcPr>
        <w:p w14:paraId="160FB98D" w14:textId="77777777" w:rsidR="00D01919" w:rsidRPr="007D73AB" w:rsidRDefault="00D01919">
          <w:pPr>
            <w:pStyle w:val="Sidhuvud"/>
          </w:pPr>
        </w:p>
      </w:tc>
      <w:tc>
        <w:tcPr>
          <w:tcW w:w="3170" w:type="dxa"/>
          <w:vAlign w:val="bottom"/>
        </w:tcPr>
        <w:p w14:paraId="744E1935" w14:textId="77777777" w:rsidR="00D01919" w:rsidRPr="007D73AB" w:rsidRDefault="00D01919" w:rsidP="00340DE0">
          <w:pPr>
            <w:pStyle w:val="Sidhuvud"/>
          </w:pPr>
        </w:p>
      </w:tc>
      <w:tc>
        <w:tcPr>
          <w:tcW w:w="1134" w:type="dxa"/>
        </w:tcPr>
        <w:p w14:paraId="7329EEED" w14:textId="77777777" w:rsidR="00D01919" w:rsidRDefault="00D01919" w:rsidP="005A703A">
          <w:pPr>
            <w:pStyle w:val="Sidhuvud"/>
          </w:pPr>
        </w:p>
      </w:tc>
    </w:tr>
    <w:tr w:rsidR="00D01919" w14:paraId="1A2ACA75" w14:textId="77777777" w:rsidTr="00C93EBA">
      <w:trPr>
        <w:trHeight w:val="1928"/>
      </w:trPr>
      <w:tc>
        <w:tcPr>
          <w:tcW w:w="5534" w:type="dxa"/>
        </w:tcPr>
        <w:p w14:paraId="2087FE04" w14:textId="77777777" w:rsidR="00D01919" w:rsidRPr="00340DE0" w:rsidRDefault="00D0191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D32BA5" wp14:editId="5E3E271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28ADFB" w14:textId="77777777" w:rsidR="00D01919" w:rsidRPr="00710A6C" w:rsidRDefault="00D01919" w:rsidP="00EE3C0F">
          <w:pPr>
            <w:pStyle w:val="Sidhuvud"/>
            <w:rPr>
              <w:b/>
            </w:rPr>
          </w:pPr>
        </w:p>
        <w:p w14:paraId="5FA73772" w14:textId="77777777" w:rsidR="00D01919" w:rsidRDefault="00D01919" w:rsidP="00EE3C0F">
          <w:pPr>
            <w:pStyle w:val="Sidhuvud"/>
          </w:pPr>
        </w:p>
        <w:p w14:paraId="2D06F246" w14:textId="77777777" w:rsidR="00D01919" w:rsidRDefault="00D01919" w:rsidP="00EE3C0F">
          <w:pPr>
            <w:pStyle w:val="Sidhuvud"/>
          </w:pPr>
        </w:p>
        <w:p w14:paraId="7E892372" w14:textId="77777777" w:rsidR="00D01919" w:rsidRDefault="00D01919" w:rsidP="00EE3C0F">
          <w:pPr>
            <w:pStyle w:val="Sidhuvud"/>
          </w:pPr>
        </w:p>
        <w:p w14:paraId="6E21B935" w14:textId="77777777" w:rsidR="00D01919" w:rsidRDefault="00496FF6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902B79D1D9A3420A860C0BD7372681A9"/>
              </w:placeholder>
              <w:dataBinding w:prefixMappings="xmlns:ns0='http://lp/documentinfo/RK' " w:xpath="/ns0:DocumentInfo[1]/ns0:BaseInfo[1]/ns0:Dnr[1]" w:storeItemID="{2ABE6C00-F6BD-4C49-A283-7CBA973F1657}"/>
              <w:text/>
            </w:sdtPr>
            <w:sdtEndPr/>
            <w:sdtContent>
              <w:r w:rsidR="00D01919">
                <w:t>U2020/</w:t>
              </w:r>
            </w:sdtContent>
          </w:sdt>
          <w:r w:rsidR="00394F36" w:rsidRPr="00394F36">
            <w:t>/00280/S</w:t>
          </w:r>
        </w:p>
        <w:sdt>
          <w:sdtPr>
            <w:alias w:val="DocNumber"/>
            <w:tag w:val="DocNumber"/>
            <w:id w:val="1726028884"/>
            <w:placeholder>
              <w:docPart w:val="14F56309262D44F682D57A89808D5BBF"/>
            </w:placeholder>
            <w:showingPlcHdr/>
            <w:dataBinding w:prefixMappings="xmlns:ns0='http://lp/documentinfo/RK' " w:xpath="/ns0:DocumentInfo[1]/ns0:BaseInfo[1]/ns0:DocNumber[1]" w:storeItemID="{2ABE6C00-F6BD-4C49-A283-7CBA973F1657}"/>
            <w:text/>
          </w:sdtPr>
          <w:sdtEndPr/>
          <w:sdtContent>
            <w:p w14:paraId="1ECB1C91" w14:textId="77777777" w:rsidR="00D01919" w:rsidRDefault="00D019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13B952" w14:textId="77777777" w:rsidR="00D01919" w:rsidRDefault="00D01919" w:rsidP="00EE3C0F">
          <w:pPr>
            <w:pStyle w:val="Sidhuvud"/>
          </w:pPr>
        </w:p>
      </w:tc>
      <w:tc>
        <w:tcPr>
          <w:tcW w:w="1134" w:type="dxa"/>
        </w:tcPr>
        <w:p w14:paraId="1CB9660B" w14:textId="77777777" w:rsidR="00D01919" w:rsidRDefault="00D01919" w:rsidP="0094502D">
          <w:pPr>
            <w:pStyle w:val="Sidhuvud"/>
          </w:pPr>
        </w:p>
        <w:p w14:paraId="0F8C732A" w14:textId="77777777" w:rsidR="00D01919" w:rsidRPr="0094502D" w:rsidRDefault="00D01919" w:rsidP="00EC71A6">
          <w:pPr>
            <w:pStyle w:val="Sidhuvud"/>
          </w:pPr>
        </w:p>
      </w:tc>
    </w:tr>
    <w:tr w:rsidR="00D01919" w14:paraId="731D8B2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32D6E020E3048DF9667065419F899E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A5A6D1" w14:textId="77777777" w:rsidR="00995A14" w:rsidRPr="00995A14" w:rsidRDefault="00995A14" w:rsidP="00340DE0">
              <w:pPr>
                <w:pStyle w:val="Sidhuvud"/>
                <w:rPr>
                  <w:b/>
                </w:rPr>
              </w:pPr>
              <w:r w:rsidRPr="00995A14">
                <w:rPr>
                  <w:b/>
                </w:rPr>
                <w:t>Utbildningsdepartementet</w:t>
              </w:r>
            </w:p>
            <w:p w14:paraId="5A0010A2" w14:textId="77777777" w:rsidR="0042770B" w:rsidRDefault="00995A14" w:rsidP="00340DE0">
              <w:pPr>
                <w:pStyle w:val="Sidhuvud"/>
              </w:pPr>
              <w:r w:rsidRPr="00995A14">
                <w:t>Utbildningsministern</w:t>
              </w:r>
            </w:p>
            <w:p w14:paraId="4BFDA898" w14:textId="4F8B0CDD" w:rsidR="00D01919" w:rsidRPr="00340DE0" w:rsidRDefault="00D0191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9B536B6387448897CD97C32ECD1D53"/>
          </w:placeholder>
          <w:dataBinding w:prefixMappings="xmlns:ns0='http://lp/documentinfo/RK' " w:xpath="/ns0:DocumentInfo[1]/ns0:BaseInfo[1]/ns0:Recipient[1]" w:storeItemID="{2ABE6C00-F6BD-4C49-A283-7CBA973F1657}"/>
          <w:text w:multiLine="1"/>
        </w:sdtPr>
        <w:sdtEndPr/>
        <w:sdtContent>
          <w:tc>
            <w:tcPr>
              <w:tcW w:w="3170" w:type="dxa"/>
            </w:tcPr>
            <w:p w14:paraId="5D39B50B" w14:textId="77777777" w:rsidR="00D01919" w:rsidRDefault="00D019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E3616F" w14:textId="77777777" w:rsidR="00D01919" w:rsidRDefault="00D01919" w:rsidP="003E6020">
          <w:pPr>
            <w:pStyle w:val="Sidhuvud"/>
          </w:pPr>
        </w:p>
      </w:tc>
    </w:tr>
  </w:tbl>
  <w:p w14:paraId="4F7061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1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896"/>
    <w:rsid w:val="001331B1"/>
    <w:rsid w:val="00134837"/>
    <w:rsid w:val="00135111"/>
    <w:rsid w:val="001428E2"/>
    <w:rsid w:val="0016098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1DC5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9C5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06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53D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2C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4F36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70B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FF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917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B5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34B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A9F"/>
    <w:rsid w:val="006A09DA"/>
    <w:rsid w:val="006A1835"/>
    <w:rsid w:val="006A2625"/>
    <w:rsid w:val="006B4A30"/>
    <w:rsid w:val="006B7569"/>
    <w:rsid w:val="006C28EE"/>
    <w:rsid w:val="006C4FF1"/>
    <w:rsid w:val="006C6716"/>
    <w:rsid w:val="006D2998"/>
    <w:rsid w:val="006D3188"/>
    <w:rsid w:val="006D5159"/>
    <w:rsid w:val="006D6779"/>
    <w:rsid w:val="006E08FC"/>
    <w:rsid w:val="006E614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D0A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3AC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A14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95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DE8"/>
    <w:rsid w:val="00B2606D"/>
    <w:rsid w:val="00B26376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334"/>
    <w:rsid w:val="00B71634"/>
    <w:rsid w:val="00B73091"/>
    <w:rsid w:val="00B75139"/>
    <w:rsid w:val="00B80840"/>
    <w:rsid w:val="00B81083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306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E67"/>
    <w:rsid w:val="00CD09EF"/>
    <w:rsid w:val="00CD1550"/>
    <w:rsid w:val="00CD17C1"/>
    <w:rsid w:val="00CD1C6C"/>
    <w:rsid w:val="00CD37F1"/>
    <w:rsid w:val="00CD6169"/>
    <w:rsid w:val="00CD6D76"/>
    <w:rsid w:val="00CE20BC"/>
    <w:rsid w:val="00CE4971"/>
    <w:rsid w:val="00CF16D8"/>
    <w:rsid w:val="00CF1FD8"/>
    <w:rsid w:val="00CF20D0"/>
    <w:rsid w:val="00CF44A1"/>
    <w:rsid w:val="00CF45F2"/>
    <w:rsid w:val="00CF4FDC"/>
    <w:rsid w:val="00CF7776"/>
    <w:rsid w:val="00D00E9E"/>
    <w:rsid w:val="00D01919"/>
    <w:rsid w:val="00D021D2"/>
    <w:rsid w:val="00D061BB"/>
    <w:rsid w:val="00D07BE1"/>
    <w:rsid w:val="00D116C0"/>
    <w:rsid w:val="00D13433"/>
    <w:rsid w:val="00D13D8A"/>
    <w:rsid w:val="00D20DA7"/>
    <w:rsid w:val="00D225A3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23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DDE"/>
    <w:rsid w:val="00DD0722"/>
    <w:rsid w:val="00DD0B3D"/>
    <w:rsid w:val="00DD212F"/>
    <w:rsid w:val="00DE18F5"/>
    <w:rsid w:val="00DE4E8C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05F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6F19D9"/>
  <w15:docId w15:val="{58A5BCFB-A23A-4FBC-ACE4-3CC569B2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D4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2B79D1D9A3420A860C0BD737268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09087-A0F4-48F7-A6EB-45493C2921FD}"/>
      </w:docPartPr>
      <w:docPartBody>
        <w:p w:rsidR="00A332F8" w:rsidRDefault="00EB0C86" w:rsidP="00EB0C86">
          <w:pPr>
            <w:pStyle w:val="902B79D1D9A3420A860C0BD7372681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F56309262D44F682D57A89808D5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DEB13-1192-4D51-A7F8-664A2303A7BB}"/>
      </w:docPartPr>
      <w:docPartBody>
        <w:p w:rsidR="00A332F8" w:rsidRDefault="00EB0C86" w:rsidP="00EB0C86">
          <w:pPr>
            <w:pStyle w:val="14F56309262D44F682D57A89808D5B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2D6E020E3048DF9667065419F899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92FF8-09A3-4F44-96D3-9876FBB58416}"/>
      </w:docPartPr>
      <w:docPartBody>
        <w:p w:rsidR="00A332F8" w:rsidRDefault="00EB0C86" w:rsidP="00EB0C86">
          <w:pPr>
            <w:pStyle w:val="632D6E020E3048DF9667065419F899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9B536B6387448897CD97C32ECD1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D53CA-DD56-472B-AA5C-82F928AE1BEA}"/>
      </w:docPartPr>
      <w:docPartBody>
        <w:p w:rsidR="00A332F8" w:rsidRDefault="00EB0C86" w:rsidP="00EB0C86">
          <w:pPr>
            <w:pStyle w:val="A79B536B6387448897CD97C32ECD1D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33A03694AC421FBA42CB18A0312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1CCCA-70F8-48DA-BC21-99148EAEEE74}"/>
      </w:docPartPr>
      <w:docPartBody>
        <w:p w:rsidR="00A332F8" w:rsidRDefault="00EB0C86" w:rsidP="00EB0C86">
          <w:pPr>
            <w:pStyle w:val="A533A03694AC421FBA42CB18A031257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CD5570D4C1B46F5B47AEA5854E2D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98849-00D2-4032-B4FD-AC349CA35048}"/>
      </w:docPartPr>
      <w:docPartBody>
        <w:p w:rsidR="00A332F8" w:rsidRDefault="00EB0C86" w:rsidP="00EB0C86">
          <w:pPr>
            <w:pStyle w:val="4CD5570D4C1B46F5B47AEA5854E2D1C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58A4AF22DE74D74A5BFD153BCEF8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B8CC5-F179-4181-9610-944C9AA6A21B}"/>
      </w:docPartPr>
      <w:docPartBody>
        <w:p w:rsidR="00A332F8" w:rsidRDefault="00EB0C86" w:rsidP="00EB0C86">
          <w:pPr>
            <w:pStyle w:val="F58A4AF22DE74D74A5BFD153BCEF8D5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CE312A2BFF24DF0BC36280C20143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481BB-1FF5-41FA-AD31-93AB0E43B362}"/>
      </w:docPartPr>
      <w:docPartBody>
        <w:p w:rsidR="00A332F8" w:rsidRDefault="00EB0C86" w:rsidP="00EB0C86">
          <w:pPr>
            <w:pStyle w:val="9CE312A2BFF24DF0BC36280C2014323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969D1F3ABC24ABD811BDE6021EE9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B9858-9239-4501-9DAB-35FF192DA20A}"/>
      </w:docPartPr>
      <w:docPartBody>
        <w:p w:rsidR="00A332F8" w:rsidRDefault="00EB0C86" w:rsidP="00EB0C86">
          <w:pPr>
            <w:pStyle w:val="D969D1F3ABC24ABD811BDE6021EE957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86"/>
    <w:rsid w:val="00A332F8"/>
    <w:rsid w:val="00EB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FD6AC8B4084A03B1B5D9E3CF70D9C2">
    <w:name w:val="13FD6AC8B4084A03B1B5D9E3CF70D9C2"/>
    <w:rsid w:val="00EB0C86"/>
  </w:style>
  <w:style w:type="character" w:styleId="Platshllartext">
    <w:name w:val="Placeholder Text"/>
    <w:basedOn w:val="Standardstycketeckensnitt"/>
    <w:uiPriority w:val="99"/>
    <w:semiHidden/>
    <w:rsid w:val="00EB0C86"/>
    <w:rPr>
      <w:noProof w:val="0"/>
      <w:color w:val="808080"/>
    </w:rPr>
  </w:style>
  <w:style w:type="paragraph" w:customStyle="1" w:styleId="8058BC24220F41DBAD942BDB175F30DE">
    <w:name w:val="8058BC24220F41DBAD942BDB175F30DE"/>
    <w:rsid w:val="00EB0C86"/>
  </w:style>
  <w:style w:type="paragraph" w:customStyle="1" w:styleId="04DC89D8FAB14603B5AD260A4BF75B6D">
    <w:name w:val="04DC89D8FAB14603B5AD260A4BF75B6D"/>
    <w:rsid w:val="00EB0C86"/>
  </w:style>
  <w:style w:type="paragraph" w:customStyle="1" w:styleId="B0E43CF1F4D04B4FB330C4D8A049C962">
    <w:name w:val="B0E43CF1F4D04B4FB330C4D8A049C962"/>
    <w:rsid w:val="00EB0C86"/>
  </w:style>
  <w:style w:type="paragraph" w:customStyle="1" w:styleId="902B79D1D9A3420A860C0BD7372681A9">
    <w:name w:val="902B79D1D9A3420A860C0BD7372681A9"/>
    <w:rsid w:val="00EB0C86"/>
  </w:style>
  <w:style w:type="paragraph" w:customStyle="1" w:styleId="14F56309262D44F682D57A89808D5BBF">
    <w:name w:val="14F56309262D44F682D57A89808D5BBF"/>
    <w:rsid w:val="00EB0C86"/>
  </w:style>
  <w:style w:type="paragraph" w:customStyle="1" w:styleId="0821A49B5BC041D99095FC41832BB83F">
    <w:name w:val="0821A49B5BC041D99095FC41832BB83F"/>
    <w:rsid w:val="00EB0C86"/>
  </w:style>
  <w:style w:type="paragraph" w:customStyle="1" w:styleId="CA9E855E030D46AD8DFF29A30C25E9CE">
    <w:name w:val="CA9E855E030D46AD8DFF29A30C25E9CE"/>
    <w:rsid w:val="00EB0C86"/>
  </w:style>
  <w:style w:type="paragraph" w:customStyle="1" w:styleId="8305C6D2424B4860991E8469301F21E0">
    <w:name w:val="8305C6D2424B4860991E8469301F21E0"/>
    <w:rsid w:val="00EB0C86"/>
  </w:style>
  <w:style w:type="paragraph" w:customStyle="1" w:styleId="632D6E020E3048DF9667065419F899E7">
    <w:name w:val="632D6E020E3048DF9667065419F899E7"/>
    <w:rsid w:val="00EB0C86"/>
  </w:style>
  <w:style w:type="paragraph" w:customStyle="1" w:styleId="A79B536B6387448897CD97C32ECD1D53">
    <w:name w:val="A79B536B6387448897CD97C32ECD1D53"/>
    <w:rsid w:val="00EB0C86"/>
  </w:style>
  <w:style w:type="paragraph" w:customStyle="1" w:styleId="A533A03694AC421FBA42CB18A0312579">
    <w:name w:val="A533A03694AC421FBA42CB18A0312579"/>
    <w:rsid w:val="00EB0C86"/>
  </w:style>
  <w:style w:type="paragraph" w:customStyle="1" w:styleId="4CD5570D4C1B46F5B47AEA5854E2D1C2">
    <w:name w:val="4CD5570D4C1B46F5B47AEA5854E2D1C2"/>
    <w:rsid w:val="00EB0C86"/>
  </w:style>
  <w:style w:type="paragraph" w:customStyle="1" w:styleId="E58B40D2C1244BA7A1258D66296A0F3B">
    <w:name w:val="E58B40D2C1244BA7A1258D66296A0F3B"/>
    <w:rsid w:val="00EB0C86"/>
  </w:style>
  <w:style w:type="paragraph" w:customStyle="1" w:styleId="B7B785B3726D4794BD96F7CDA3E7C738">
    <w:name w:val="B7B785B3726D4794BD96F7CDA3E7C738"/>
    <w:rsid w:val="00EB0C86"/>
  </w:style>
  <w:style w:type="paragraph" w:customStyle="1" w:styleId="F58A4AF22DE74D74A5BFD153BCEF8D55">
    <w:name w:val="F58A4AF22DE74D74A5BFD153BCEF8D55"/>
    <w:rsid w:val="00EB0C86"/>
  </w:style>
  <w:style w:type="paragraph" w:customStyle="1" w:styleId="9CE312A2BFF24DF0BC36280C20143231">
    <w:name w:val="9CE312A2BFF24DF0BC36280C20143231"/>
    <w:rsid w:val="00EB0C86"/>
  </w:style>
  <w:style w:type="paragraph" w:customStyle="1" w:styleId="D969D1F3ABC24ABD811BDE6021EE957B">
    <w:name w:val="D969D1F3ABC24ABD811BDE6021EE957B"/>
    <w:rsid w:val="00EB0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25f634a9-31b4-47d8-9b18-31fdf8f5368d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HUC4WJHRZ2ET-170718810-50480</_dlc_DocId>
    <_dlc_DocIdUrl xmlns="cce28019-86c4-43eb-9d2c-17951d3a857e">
      <Url>https://dhs.sp.regeringskansliet.se/yta/u-S/_layouts/15/DocIdRedir.aspx?ID=HUC4WJHRZ2ET-170718810-50480</Url>
      <Description>HUC4WJHRZ2ET-170718810-50480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2020-02-05T00:00:00</HeaderDate>
    <Office/>
    <Dnr>U2020/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C9F4-DA71-41A5-8908-A90D11ABC62E}"/>
</file>

<file path=customXml/itemProps2.xml><?xml version="1.0" encoding="utf-8"?>
<ds:datastoreItem xmlns:ds="http://schemas.openxmlformats.org/officeDocument/2006/customXml" ds:itemID="{6F469470-8705-4464-AD43-9C21CB6EB578}"/>
</file>

<file path=customXml/itemProps3.xml><?xml version="1.0" encoding="utf-8"?>
<ds:datastoreItem xmlns:ds="http://schemas.openxmlformats.org/officeDocument/2006/customXml" ds:itemID="{2C3D1818-457A-44D5-831C-8C8C17A44662}"/>
</file>

<file path=customXml/itemProps4.xml><?xml version="1.0" encoding="utf-8"?>
<ds:datastoreItem xmlns:ds="http://schemas.openxmlformats.org/officeDocument/2006/customXml" ds:itemID="{6F469470-8705-4464-AD43-9C21CB6EB578}"/>
</file>

<file path=customXml/itemProps5.xml><?xml version="1.0" encoding="utf-8"?>
<ds:datastoreItem xmlns:ds="http://schemas.openxmlformats.org/officeDocument/2006/customXml" ds:itemID="{92824719-D814-40BB-827C-AC75D4E3D2F0}"/>
</file>

<file path=customXml/itemProps6.xml><?xml version="1.0" encoding="utf-8"?>
<ds:datastoreItem xmlns:ds="http://schemas.openxmlformats.org/officeDocument/2006/customXml" ds:itemID="{3730099F-93A7-419A-AA18-5DA149BA0ADE}"/>
</file>

<file path=customXml/itemProps7.xml><?xml version="1.0" encoding="utf-8"?>
<ds:datastoreItem xmlns:ds="http://schemas.openxmlformats.org/officeDocument/2006/customXml" ds:itemID="{2ABE6C00-F6BD-4C49-A283-7CBA973F1657}"/>
</file>

<file path=customXml/itemProps8.xml><?xml version="1.0" encoding="utf-8"?>
<ds:datastoreItem xmlns:ds="http://schemas.openxmlformats.org/officeDocument/2006/customXml" ds:itemID="{95669AFB-E205-4E59-B02D-64EECCB466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443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842 Uteblivna satsningar på förskolan slutlig.docx</dc:title>
  <dc:subject/>
  <dc:creator>Christer Toftenius</dc:creator>
  <cp:keywords/>
  <dc:description/>
  <cp:lastModifiedBy>Christer Toftenius</cp:lastModifiedBy>
  <cp:revision>3</cp:revision>
  <cp:lastPrinted>2020-01-31T09:10:00Z</cp:lastPrinted>
  <dcterms:created xsi:type="dcterms:W3CDTF">2020-02-05T07:49:00Z</dcterms:created>
  <dcterms:modified xsi:type="dcterms:W3CDTF">2020-02-05T07:50:00Z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6b6db2ef-c2ee-4fc2-8ab0-420855fd01b0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