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830CF1" w14:textId="372FBFF1" w:rsidR="0056087D" w:rsidRDefault="0056087D" w:rsidP="00DA0661">
      <w:pPr>
        <w:pStyle w:val="Rubrik"/>
      </w:pPr>
      <w:bookmarkStart w:id="0" w:name="Start"/>
      <w:bookmarkEnd w:id="0"/>
      <w:r>
        <w:t>Svar på fråga 2019/20:</w:t>
      </w:r>
      <w:r w:rsidR="00166BE3">
        <w:t xml:space="preserve">1273 </w:t>
      </w:r>
      <w:r>
        <w:t xml:space="preserve">av </w:t>
      </w:r>
      <w:r w:rsidR="00166BE3">
        <w:t>John Widegren</w:t>
      </w:r>
      <w:r>
        <w:t xml:space="preserve"> (</w:t>
      </w:r>
      <w:r w:rsidR="009128BD">
        <w:t>M</w:t>
      </w:r>
      <w:r>
        <w:t>)</w:t>
      </w:r>
      <w:r>
        <w:br/>
      </w:r>
      <w:r w:rsidR="00166BE3">
        <w:t>Bredbandsstöd t</w:t>
      </w:r>
      <w:r>
        <w:t>i</w:t>
      </w:r>
      <w:r w:rsidR="00166BE3">
        <w:t>ll</w:t>
      </w:r>
      <w:r>
        <w:t xml:space="preserve"> landsbygd</w:t>
      </w:r>
      <w:r w:rsidR="006966E0">
        <w:t>en</w:t>
      </w:r>
    </w:p>
    <w:p w14:paraId="359464D9" w14:textId="16C7C9A5" w:rsidR="0056087D" w:rsidRDefault="00CD7269" w:rsidP="002749F7">
      <w:pPr>
        <w:pStyle w:val="Brdtext"/>
      </w:pPr>
      <w:r>
        <w:t>John Widegren</w:t>
      </w:r>
      <w:r w:rsidR="0056087D">
        <w:t xml:space="preserve"> har frågat mig </w:t>
      </w:r>
      <w:r>
        <w:t>om jag</w:t>
      </w:r>
      <w:r w:rsidR="0056087D">
        <w:t xml:space="preserve"> avser att</w:t>
      </w:r>
      <w:r w:rsidR="009128BD">
        <w:t xml:space="preserve"> kompensera för </w:t>
      </w:r>
      <w:r w:rsidR="003E2897">
        <w:t xml:space="preserve">borttagandet av stödet för bredbandsutbyggnad </w:t>
      </w:r>
      <w:r w:rsidR="00DB2517">
        <w:t>i</w:t>
      </w:r>
      <w:r w:rsidR="009128BD">
        <w:t xml:space="preserve"> </w:t>
      </w:r>
      <w:r w:rsidR="00E553E9">
        <w:t>landsbygdsprogrammet</w:t>
      </w:r>
      <w:r w:rsidR="009128BD">
        <w:t xml:space="preserve"> eller på annat sätt snabba på utbyggnaden av bredband på landsbygden.</w:t>
      </w:r>
      <w:r>
        <w:t xml:space="preserve"> </w:t>
      </w:r>
    </w:p>
    <w:p w14:paraId="773A2341" w14:textId="77777777" w:rsidR="009128BD" w:rsidRDefault="009128BD" w:rsidP="009128BD">
      <w:pPr>
        <w:pStyle w:val="Brdtext"/>
      </w:pPr>
      <w:r w:rsidRPr="00C71D76">
        <w:t xml:space="preserve">Landsbygdsprogrammet </w:t>
      </w:r>
      <w:r>
        <w:t xml:space="preserve">är viktigt </w:t>
      </w:r>
      <w:r w:rsidRPr="00C71D76">
        <w:t>för att utveckla landsbygden i Sverige</w:t>
      </w:r>
      <w:r>
        <w:t xml:space="preserve"> och i </w:t>
      </w:r>
      <w:r w:rsidRPr="00C71D76">
        <w:t xml:space="preserve">programmet finns mål som styr </w:t>
      </w:r>
      <w:r>
        <w:t>genomförandet. Landsbygdsprogrammet är omfattande och innehåller stöd för bland annat</w:t>
      </w:r>
      <w:r w:rsidRPr="00C71D76">
        <w:t xml:space="preserve"> miljö, hållbarhet och innovation.</w:t>
      </w:r>
      <w:r w:rsidRPr="002D0275">
        <w:t xml:space="preserve"> </w:t>
      </w:r>
      <w:r>
        <w:t>För att utnyttja landsbygdsprogrammets budget så effektivt som möjligt i syfte att nå målen behöver omdisponering av medel mellan åtgärder ibland genomföras.</w:t>
      </w:r>
    </w:p>
    <w:p w14:paraId="728D3AE9" w14:textId="57C5CCF8" w:rsidR="00531A44" w:rsidRDefault="008D5946" w:rsidP="009128BD">
      <w:r>
        <w:t xml:space="preserve">Mot bakgrund av </w:t>
      </w:r>
      <w:r w:rsidR="00E5788D">
        <w:t>bristande</w:t>
      </w:r>
      <w:r>
        <w:t xml:space="preserve"> prognos</w:t>
      </w:r>
      <w:r w:rsidR="00E5788D">
        <w:t>verktyg</w:t>
      </w:r>
      <w:r>
        <w:t xml:space="preserve"> </w:t>
      </w:r>
      <w:r w:rsidR="003E2897">
        <w:t xml:space="preserve">för </w:t>
      </w:r>
      <w:r>
        <w:t xml:space="preserve">behov av medel inom vissa miljöersättningar har </w:t>
      </w:r>
      <w:r w:rsidR="002D0275">
        <w:t>S</w:t>
      </w:r>
      <w:r>
        <w:t xml:space="preserve">tatens jordbruksverk (Jordbruksverket) beslutat att </w:t>
      </w:r>
      <w:r w:rsidR="002D0275">
        <w:t>frysa vissa åtgärd</w:t>
      </w:r>
      <w:r w:rsidR="00AB65F7">
        <w:t>sbudgetar</w:t>
      </w:r>
      <w:r w:rsidR="00B953C9">
        <w:t xml:space="preserve"> </w:t>
      </w:r>
      <w:r>
        <w:t>i syfte att säkerställa budgetmedel till de stödsökande som har ingått åtaganden och därmed har rätt till ersättning om stödvillkoren uppfylls.</w:t>
      </w:r>
      <w:r w:rsidR="005134A2">
        <w:t xml:space="preserve"> </w:t>
      </w:r>
      <w:r w:rsidR="004161DA">
        <w:t xml:space="preserve">Myndigheten har alltså </w:t>
      </w:r>
      <w:r w:rsidR="001A54F2">
        <w:t>stoppat</w:t>
      </w:r>
      <w:r w:rsidR="004161DA">
        <w:t xml:space="preserve"> </w:t>
      </w:r>
      <w:r w:rsidR="001A54F2">
        <w:t xml:space="preserve">ansökningsmöjligheten för </w:t>
      </w:r>
      <w:r w:rsidR="004161DA">
        <w:t xml:space="preserve">stöd som kan sökas </w:t>
      </w:r>
      <w:r w:rsidR="001A54F2">
        <w:t xml:space="preserve">i år </w:t>
      </w:r>
      <w:r w:rsidR="004161DA">
        <w:t>för att de</w:t>
      </w:r>
      <w:r w:rsidR="001A54F2">
        <w:t xml:space="preserve">t ska finnas pengar till </w:t>
      </w:r>
      <w:r w:rsidR="004161DA">
        <w:t>stöd som sökande har rätt att få. Det blir nu upp till regeringen att bereda frågan om en ändring i landsbygdsprogrammet</w:t>
      </w:r>
      <w:r w:rsidR="001A54F2">
        <w:t xml:space="preserve">, dvs ändring av budgeten för olika stödformer. </w:t>
      </w:r>
    </w:p>
    <w:p w14:paraId="2F295C76" w14:textId="4042FB31" w:rsidR="00E553E9" w:rsidRDefault="00E553E9" w:rsidP="0056087D">
      <w:pPr>
        <w:pStyle w:val="Brdtext"/>
      </w:pPr>
      <w:r>
        <w:t>Samtliga mål i bredbandsstrategin är viktiga för regeringen vars vision är ett helt uppkopplat Sverige eftersom det skapar förutsättningar för att bo och verka i hela landet. 2019 hade 92 procent av alla hushåll och företag tillgång till digital infrastruktur som tillåter hastigheter på 1 Gbit/s, antingen genom en anslutning eller genom att vara i närheten av fibernät (Post- och telestyrelsen, 20</w:t>
      </w:r>
      <w:r w:rsidR="00B1578C">
        <w:t>20</w:t>
      </w:r>
      <w:r>
        <w:t xml:space="preserve">). Sverige placerar sig i toppskiktet inom EU när det gäller uppkoppling och tillgång till bredband enligt EU-kommissionens DESI-rapport för 2019 (The Digital Economy and Society Index 2019). </w:t>
      </w:r>
    </w:p>
    <w:p w14:paraId="2F19FBCD" w14:textId="308D1CF9" w:rsidR="00602650" w:rsidRDefault="0056087D" w:rsidP="0056087D">
      <w:pPr>
        <w:pStyle w:val="Brdtext"/>
      </w:pPr>
      <w:r>
        <w:t xml:space="preserve">Regeringen har vidtagit </w:t>
      </w:r>
      <w:r w:rsidR="00996E71">
        <w:t xml:space="preserve">fler </w:t>
      </w:r>
      <w:r>
        <w:t>åtgärder för att bidra till bättre tillgång till snabbt bredband i hela landet</w:t>
      </w:r>
      <w:r w:rsidR="00B953C9">
        <w:t xml:space="preserve">. </w:t>
      </w:r>
      <w:r w:rsidR="004161DA">
        <w:t>Efter regeringsskiftet 2014</w:t>
      </w:r>
      <w:r w:rsidR="00322AB8">
        <w:t xml:space="preserve"> </w:t>
      </w:r>
      <w:r>
        <w:t xml:space="preserve">har regeringen </w:t>
      </w:r>
      <w:r w:rsidR="00E553E9">
        <w:t>ökat bredbandstödet</w:t>
      </w:r>
      <w:r w:rsidR="001A54F2">
        <w:t xml:space="preserve"> i landsbygdsprogrammet med</w:t>
      </w:r>
      <w:r w:rsidR="009E27F0">
        <w:t xml:space="preserve"> ytterligare över en miljard kronor</w:t>
      </w:r>
      <w:r w:rsidR="00B953C9">
        <w:t>.</w:t>
      </w:r>
      <w:r w:rsidR="00A327E9">
        <w:t xml:space="preserve"> </w:t>
      </w:r>
      <w:r w:rsidR="00280D93">
        <w:t>Myndigheterna har efter ansökningar hittills beviljat 9</w:t>
      </w:r>
      <w:r w:rsidR="00E553E9">
        <w:t>6</w:t>
      </w:r>
      <w:r w:rsidR="00280D93">
        <w:t xml:space="preserve"> procent av den budget som avsatts för ändamålet. </w:t>
      </w:r>
      <w:r w:rsidR="00DB2517">
        <w:t>Jordbruksverkets beslut kommer inte att påverka de ärenden där stödsökande redan har beviljats stöd, utan dessa kan betalas ut som planerat.</w:t>
      </w:r>
    </w:p>
    <w:p w14:paraId="13A19495" w14:textId="746D9566" w:rsidR="002D0275" w:rsidRPr="002D0275" w:rsidRDefault="009128BD" w:rsidP="006A12F1">
      <w:pPr>
        <w:pStyle w:val="Brdtext"/>
      </w:pPr>
      <w:r>
        <w:t xml:space="preserve">Regeringen ser också att fortsatta insatser behövs och satsar därför totalt </w:t>
      </w:r>
      <w:r w:rsidR="00072B88">
        <w:t xml:space="preserve"> </w:t>
      </w:r>
      <w:r>
        <w:t xml:space="preserve">650 miljoner kronor 2020–2022 på ett nytt </w:t>
      </w:r>
      <w:r w:rsidRPr="002C06FA">
        <w:t>stödsystem för utbyggnad av elektroniska kommunikationer i form av bredband. Stöd enligt den nya modellen kommer kunna utlysas från och med den 1 juni 2020.</w:t>
      </w:r>
      <w:r>
        <w:t xml:space="preserve"> </w:t>
      </w:r>
    </w:p>
    <w:p w14:paraId="38CDCA2F" w14:textId="51AE5C1E" w:rsidR="0056087D" w:rsidRPr="009128BD" w:rsidRDefault="0056087D" w:rsidP="006A12F1">
      <w:pPr>
        <w:pStyle w:val="Brdtext"/>
        <w:rPr>
          <w:lang w:val="de-DE"/>
        </w:rPr>
      </w:pPr>
      <w:r w:rsidRPr="009128BD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ADBD9E4E13784B78A0910F162654EF13"/>
          </w:placeholder>
          <w:dataBinding w:prefixMappings="xmlns:ns0='http://lp/documentinfo/RK' " w:xpath="/ns0:DocumentInfo[1]/ns0:BaseInfo[1]/ns0:HeaderDate[1]" w:storeItemID="{A4C7B780-A7E7-47EF-B328-0B25A148FD0A}"/>
          <w:date w:fullDate="2020-05-0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128BD" w:rsidRPr="009128BD">
            <w:rPr>
              <w:lang w:val="de-DE"/>
            </w:rPr>
            <w:t>6 maj 2020</w:t>
          </w:r>
        </w:sdtContent>
      </w:sdt>
    </w:p>
    <w:p w14:paraId="49D22D70" w14:textId="77777777" w:rsidR="0056087D" w:rsidRPr="009128BD" w:rsidRDefault="0056087D" w:rsidP="004E7A8F">
      <w:pPr>
        <w:pStyle w:val="Brdtextutanavstnd"/>
        <w:rPr>
          <w:lang w:val="de-DE"/>
        </w:rPr>
      </w:pPr>
    </w:p>
    <w:p w14:paraId="1F25FCA7" w14:textId="77777777" w:rsidR="0056087D" w:rsidRPr="009128BD" w:rsidRDefault="0056087D" w:rsidP="004E7A8F">
      <w:pPr>
        <w:pStyle w:val="Brdtextutanavstnd"/>
        <w:rPr>
          <w:lang w:val="de-DE"/>
        </w:rPr>
      </w:pPr>
    </w:p>
    <w:p w14:paraId="0F5A59C7" w14:textId="77777777" w:rsidR="0056087D" w:rsidRPr="009128BD" w:rsidRDefault="0056087D" w:rsidP="004E7A8F">
      <w:pPr>
        <w:pStyle w:val="Brdtextutanavstnd"/>
        <w:rPr>
          <w:lang w:val="de-DE"/>
        </w:rPr>
      </w:pPr>
    </w:p>
    <w:p w14:paraId="1832E93C" w14:textId="77777777" w:rsidR="0056087D" w:rsidRPr="0056087D" w:rsidRDefault="0056087D" w:rsidP="00422A41">
      <w:pPr>
        <w:pStyle w:val="Brdtext"/>
        <w:rPr>
          <w:lang w:val="de-DE"/>
        </w:rPr>
      </w:pPr>
      <w:r w:rsidRPr="0056087D">
        <w:rPr>
          <w:lang w:val="de-DE"/>
        </w:rPr>
        <w:t>Jennie Nilsson</w:t>
      </w:r>
    </w:p>
    <w:p w14:paraId="742A5047" w14:textId="77777777" w:rsidR="0056087D" w:rsidRPr="0056087D" w:rsidRDefault="0056087D" w:rsidP="00DB48AB">
      <w:pPr>
        <w:pStyle w:val="Brdtext"/>
        <w:rPr>
          <w:lang w:val="de-DE"/>
        </w:rPr>
      </w:pPr>
    </w:p>
    <w:sectPr w:rsidR="0056087D" w:rsidRPr="0056087D" w:rsidSect="00097E54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0FF3F7" w14:textId="77777777" w:rsidR="006F26FA" w:rsidRDefault="006F26FA" w:rsidP="00A87A54">
      <w:pPr>
        <w:spacing w:after="0" w:line="240" w:lineRule="auto"/>
      </w:pPr>
      <w:r>
        <w:separator/>
      </w:r>
    </w:p>
  </w:endnote>
  <w:endnote w:type="continuationSeparator" w:id="0">
    <w:p w14:paraId="4006F43C" w14:textId="77777777" w:rsidR="006F26FA" w:rsidRDefault="006F26F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5E2484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F324087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D9C8EB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4FC498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A1AD1F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39C1FB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ADFB7D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12E44B1" w14:textId="77777777" w:rsidTr="00C26068">
      <w:trPr>
        <w:trHeight w:val="227"/>
      </w:trPr>
      <w:tc>
        <w:tcPr>
          <w:tcW w:w="4074" w:type="dxa"/>
        </w:tcPr>
        <w:p w14:paraId="1778EE2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554CC4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70E264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2C9109" w14:textId="77777777" w:rsidR="006F26FA" w:rsidRDefault="006F26FA" w:rsidP="00A87A54">
      <w:pPr>
        <w:spacing w:after="0" w:line="240" w:lineRule="auto"/>
      </w:pPr>
      <w:r>
        <w:separator/>
      </w:r>
    </w:p>
  </w:footnote>
  <w:footnote w:type="continuationSeparator" w:id="0">
    <w:p w14:paraId="3ED711E2" w14:textId="77777777" w:rsidR="006F26FA" w:rsidRDefault="006F26F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E2456" w14:paraId="5C9EE877" w14:textId="77777777" w:rsidTr="00C93EBA">
      <w:trPr>
        <w:trHeight w:val="227"/>
      </w:trPr>
      <w:tc>
        <w:tcPr>
          <w:tcW w:w="5534" w:type="dxa"/>
        </w:tcPr>
        <w:p w14:paraId="76BA99F2" w14:textId="77777777" w:rsidR="005E2456" w:rsidRPr="007D73AB" w:rsidRDefault="005E2456">
          <w:pPr>
            <w:pStyle w:val="Sidhuvud"/>
          </w:pPr>
        </w:p>
      </w:tc>
      <w:tc>
        <w:tcPr>
          <w:tcW w:w="3170" w:type="dxa"/>
          <w:vAlign w:val="bottom"/>
        </w:tcPr>
        <w:p w14:paraId="6FB0D85D" w14:textId="77777777" w:rsidR="005E2456" w:rsidRPr="007D73AB" w:rsidRDefault="005E2456" w:rsidP="00340DE0">
          <w:pPr>
            <w:pStyle w:val="Sidhuvud"/>
          </w:pPr>
        </w:p>
      </w:tc>
      <w:tc>
        <w:tcPr>
          <w:tcW w:w="1134" w:type="dxa"/>
        </w:tcPr>
        <w:p w14:paraId="6E6966F0" w14:textId="77777777" w:rsidR="005E2456" w:rsidRDefault="005E2456" w:rsidP="005A703A">
          <w:pPr>
            <w:pStyle w:val="Sidhuvud"/>
          </w:pPr>
        </w:p>
      </w:tc>
    </w:tr>
    <w:tr w:rsidR="005E2456" w14:paraId="36BCC6A3" w14:textId="77777777" w:rsidTr="00C93EBA">
      <w:trPr>
        <w:trHeight w:val="1928"/>
      </w:trPr>
      <w:tc>
        <w:tcPr>
          <w:tcW w:w="5534" w:type="dxa"/>
        </w:tcPr>
        <w:p w14:paraId="574910FE" w14:textId="77777777" w:rsidR="005E2456" w:rsidRPr="00340DE0" w:rsidRDefault="005E245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F45FB44" wp14:editId="5AC52396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91DD277" w14:textId="77777777" w:rsidR="005E2456" w:rsidRPr="00710A6C" w:rsidRDefault="005E2456" w:rsidP="00EE3C0F">
          <w:pPr>
            <w:pStyle w:val="Sidhuvud"/>
            <w:rPr>
              <w:b/>
            </w:rPr>
          </w:pPr>
        </w:p>
        <w:p w14:paraId="781FF22C" w14:textId="77777777" w:rsidR="005E2456" w:rsidRDefault="005E2456" w:rsidP="00EE3C0F">
          <w:pPr>
            <w:pStyle w:val="Sidhuvud"/>
          </w:pPr>
        </w:p>
        <w:p w14:paraId="7C9A851B" w14:textId="77777777" w:rsidR="005E2456" w:rsidRDefault="005E2456" w:rsidP="00EE3C0F">
          <w:pPr>
            <w:pStyle w:val="Sidhuvud"/>
          </w:pPr>
        </w:p>
        <w:p w14:paraId="4EF15837" w14:textId="77777777" w:rsidR="005E2456" w:rsidRDefault="005E2456" w:rsidP="00EE3C0F">
          <w:pPr>
            <w:pStyle w:val="Sidhuvud"/>
          </w:pPr>
        </w:p>
        <w:p w14:paraId="65A73218" w14:textId="1340E59A" w:rsidR="005E2456" w:rsidRDefault="000B7CCB" w:rsidP="00EE3C0F">
          <w:pPr>
            <w:pStyle w:val="Sidhuvud"/>
          </w:pPr>
          <w:r>
            <w:t xml:space="preserve">N2020/01208/JL </w:t>
          </w:r>
          <w:sdt>
            <w:sdtPr>
              <w:alias w:val="DocNumber"/>
              <w:tag w:val="DocNumber"/>
              <w:id w:val="1726028884"/>
              <w:placeholder>
                <w:docPart w:val="85464689B02C4FB58768973E736AC94A"/>
              </w:placeholder>
              <w:showingPlcHdr/>
              <w:dataBinding w:prefixMappings="xmlns:ns0='http://lp/documentinfo/RK' " w:xpath="/ns0:DocumentInfo[1]/ns0:BaseInfo[1]/ns0:DocNumber[1]" w:storeItemID="{A4C7B780-A7E7-47EF-B328-0B25A148FD0A}"/>
              <w:text/>
            </w:sdtPr>
            <w:sdtEndPr/>
            <w:sdtContent>
              <w:r w:rsidR="005E2456">
                <w:rPr>
                  <w:rStyle w:val="Platshllartext"/>
                </w:rPr>
                <w:t xml:space="preserve"> </w:t>
              </w:r>
            </w:sdtContent>
          </w:sdt>
        </w:p>
        <w:p w14:paraId="5A39C192" w14:textId="77777777" w:rsidR="005E2456" w:rsidRDefault="005E2456" w:rsidP="00EE3C0F">
          <w:pPr>
            <w:pStyle w:val="Sidhuvud"/>
          </w:pPr>
        </w:p>
      </w:tc>
      <w:tc>
        <w:tcPr>
          <w:tcW w:w="1134" w:type="dxa"/>
        </w:tcPr>
        <w:p w14:paraId="74C3EBBB" w14:textId="77777777" w:rsidR="005E2456" w:rsidRDefault="005E2456" w:rsidP="0094502D">
          <w:pPr>
            <w:pStyle w:val="Sidhuvud"/>
          </w:pPr>
        </w:p>
        <w:p w14:paraId="1B376224" w14:textId="77777777" w:rsidR="005E2456" w:rsidRPr="0094502D" w:rsidRDefault="005E2456" w:rsidP="00EC71A6">
          <w:pPr>
            <w:pStyle w:val="Sidhuvud"/>
          </w:pPr>
        </w:p>
      </w:tc>
    </w:tr>
    <w:tr w:rsidR="00631E04" w14:paraId="56320DB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09963C2D1AE42338525AC79A8D88DE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2975D98" w14:textId="77777777" w:rsidR="00631E04" w:rsidRPr="0056087D" w:rsidRDefault="00631E04" w:rsidP="00631E04">
              <w:pPr>
                <w:pStyle w:val="Sidhuvud"/>
                <w:rPr>
                  <w:b/>
                </w:rPr>
              </w:pPr>
              <w:r w:rsidRPr="0056087D">
                <w:rPr>
                  <w:b/>
                </w:rPr>
                <w:t>Näringsdepartementet</w:t>
              </w:r>
            </w:p>
            <w:p w14:paraId="33EE8C60" w14:textId="77777777" w:rsidR="00631E04" w:rsidRDefault="00631E04" w:rsidP="00631E04">
              <w:pPr>
                <w:pStyle w:val="Sidhuvud"/>
              </w:pPr>
              <w:r w:rsidRPr="0056087D">
                <w:t>Landsbygdsministern</w:t>
              </w:r>
            </w:p>
            <w:p w14:paraId="618C17F7" w14:textId="77777777" w:rsidR="00631E04" w:rsidRDefault="00631E04" w:rsidP="00631E04">
              <w:pPr>
                <w:pStyle w:val="Sidhuvud"/>
              </w:pPr>
            </w:p>
            <w:p w14:paraId="56803772" w14:textId="77777777" w:rsidR="00631E04" w:rsidRDefault="00631E04" w:rsidP="00631E04">
              <w:pPr>
                <w:pStyle w:val="Sidhuvud"/>
              </w:pPr>
            </w:p>
            <w:p w14:paraId="0F786F11" w14:textId="6FC337C6" w:rsidR="00631E04" w:rsidRPr="00340DE0" w:rsidRDefault="00631E04" w:rsidP="00631E04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A7D0DC232B34E94A1250678E3BFAE84"/>
          </w:placeholder>
          <w:dataBinding w:prefixMappings="xmlns:ns0='http://lp/documentinfo/RK' " w:xpath="/ns0:DocumentInfo[1]/ns0:BaseInfo[1]/ns0:Recipient[1]" w:storeItemID="{A4C7B780-A7E7-47EF-B328-0B25A148FD0A}"/>
          <w:text w:multiLine="1"/>
        </w:sdtPr>
        <w:sdtEndPr/>
        <w:sdtContent>
          <w:tc>
            <w:tcPr>
              <w:tcW w:w="3170" w:type="dxa"/>
            </w:tcPr>
            <w:p w14:paraId="1A499EB8" w14:textId="77777777" w:rsidR="00631E04" w:rsidRDefault="00631E04" w:rsidP="00631E04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55AC486" w14:textId="77777777" w:rsidR="00631E04" w:rsidRDefault="00631E04" w:rsidP="00631E04">
          <w:pPr>
            <w:pStyle w:val="Sidhuvud"/>
          </w:pPr>
        </w:p>
      </w:tc>
    </w:tr>
  </w:tbl>
  <w:p w14:paraId="5943FDF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456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4ABB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B88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7E54"/>
    <w:rsid w:val="000A13CA"/>
    <w:rsid w:val="000A456A"/>
    <w:rsid w:val="000A5E43"/>
    <w:rsid w:val="000B3B73"/>
    <w:rsid w:val="000B56A9"/>
    <w:rsid w:val="000B7CCB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6BE3"/>
    <w:rsid w:val="00167FA8"/>
    <w:rsid w:val="0017099B"/>
    <w:rsid w:val="00170CE4"/>
    <w:rsid w:val="00170E3E"/>
    <w:rsid w:val="0017300E"/>
    <w:rsid w:val="00173126"/>
    <w:rsid w:val="00176A26"/>
    <w:rsid w:val="001774F8"/>
    <w:rsid w:val="001806ED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54F2"/>
    <w:rsid w:val="001B4824"/>
    <w:rsid w:val="001C1C7D"/>
    <w:rsid w:val="001C4980"/>
    <w:rsid w:val="001C5DC9"/>
    <w:rsid w:val="001C6B85"/>
    <w:rsid w:val="001C71A9"/>
    <w:rsid w:val="001D12FC"/>
    <w:rsid w:val="001D512F"/>
    <w:rsid w:val="001D72D0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2D3D"/>
    <w:rsid w:val="00274AA3"/>
    <w:rsid w:val="00275872"/>
    <w:rsid w:val="00280D93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0275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2821"/>
    <w:rsid w:val="002F3675"/>
    <w:rsid w:val="002F59E0"/>
    <w:rsid w:val="002F619E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2AB8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65C61"/>
    <w:rsid w:val="00370311"/>
    <w:rsid w:val="00380663"/>
    <w:rsid w:val="003853E3"/>
    <w:rsid w:val="0038587E"/>
    <w:rsid w:val="003926B0"/>
    <w:rsid w:val="00392ED4"/>
    <w:rsid w:val="00393680"/>
    <w:rsid w:val="00394D4C"/>
    <w:rsid w:val="00395D9F"/>
    <w:rsid w:val="00397242"/>
    <w:rsid w:val="003A1315"/>
    <w:rsid w:val="003A1C40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2897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161DA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11E9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4A2"/>
    <w:rsid w:val="00513E7D"/>
    <w:rsid w:val="00514A67"/>
    <w:rsid w:val="00520A46"/>
    <w:rsid w:val="00521192"/>
    <w:rsid w:val="0052127C"/>
    <w:rsid w:val="00526AEB"/>
    <w:rsid w:val="005302E0"/>
    <w:rsid w:val="00531A44"/>
    <w:rsid w:val="00540AF9"/>
    <w:rsid w:val="00544738"/>
    <w:rsid w:val="005456E4"/>
    <w:rsid w:val="00547B89"/>
    <w:rsid w:val="00551027"/>
    <w:rsid w:val="005568AF"/>
    <w:rsid w:val="00556AF5"/>
    <w:rsid w:val="005606BC"/>
    <w:rsid w:val="0056087D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456"/>
    <w:rsid w:val="005E2F29"/>
    <w:rsid w:val="005E400D"/>
    <w:rsid w:val="005E4E79"/>
    <w:rsid w:val="005E5CE7"/>
    <w:rsid w:val="005E790C"/>
    <w:rsid w:val="005F08C5"/>
    <w:rsid w:val="005F31F7"/>
    <w:rsid w:val="005F6085"/>
    <w:rsid w:val="00602650"/>
    <w:rsid w:val="00604782"/>
    <w:rsid w:val="00605718"/>
    <w:rsid w:val="0060594F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E0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4672"/>
    <w:rsid w:val="00685C94"/>
    <w:rsid w:val="00691AEE"/>
    <w:rsid w:val="0069523C"/>
    <w:rsid w:val="006962CA"/>
    <w:rsid w:val="006966E0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224C"/>
    <w:rsid w:val="006F2588"/>
    <w:rsid w:val="006F26FA"/>
    <w:rsid w:val="00705D9B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2629"/>
    <w:rsid w:val="00754E24"/>
    <w:rsid w:val="00756B46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6743"/>
    <w:rsid w:val="007C7BDB"/>
    <w:rsid w:val="007D2FF5"/>
    <w:rsid w:val="007D4BCF"/>
    <w:rsid w:val="007D73AB"/>
    <w:rsid w:val="007D790E"/>
    <w:rsid w:val="007E2712"/>
    <w:rsid w:val="007E4A9C"/>
    <w:rsid w:val="007E5516"/>
    <w:rsid w:val="007E5AFA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269C6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2ADE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6589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5946"/>
    <w:rsid w:val="008D7CAF"/>
    <w:rsid w:val="008E02EE"/>
    <w:rsid w:val="008E65A8"/>
    <w:rsid w:val="008E77D6"/>
    <w:rsid w:val="009036E7"/>
    <w:rsid w:val="00903CA6"/>
    <w:rsid w:val="0090605F"/>
    <w:rsid w:val="0091053B"/>
    <w:rsid w:val="00912158"/>
    <w:rsid w:val="009128BD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96E71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1EC0"/>
    <w:rsid w:val="009E27F0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52E"/>
    <w:rsid w:val="00A3270B"/>
    <w:rsid w:val="00A327E9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65F7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1578C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56C87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53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555"/>
    <w:rsid w:val="00C26DF9"/>
    <w:rsid w:val="00C271A8"/>
    <w:rsid w:val="00C3050C"/>
    <w:rsid w:val="00C31F15"/>
    <w:rsid w:val="00C32067"/>
    <w:rsid w:val="00C36E3A"/>
    <w:rsid w:val="00C37A77"/>
    <w:rsid w:val="00C41141"/>
    <w:rsid w:val="00C4150A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9486E"/>
    <w:rsid w:val="00C97790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D7269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5AF9"/>
    <w:rsid w:val="00D061BB"/>
    <w:rsid w:val="00D07BE1"/>
    <w:rsid w:val="00D116C0"/>
    <w:rsid w:val="00D13433"/>
    <w:rsid w:val="00D13D8A"/>
    <w:rsid w:val="00D14F5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4656A"/>
    <w:rsid w:val="00D50B3B"/>
    <w:rsid w:val="00D518F4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2517"/>
    <w:rsid w:val="00DB4E26"/>
    <w:rsid w:val="00DB6B04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3E9"/>
    <w:rsid w:val="00E55D8E"/>
    <w:rsid w:val="00E5788D"/>
    <w:rsid w:val="00E60B8D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4895"/>
    <w:rsid w:val="00EF5127"/>
    <w:rsid w:val="00F03EAC"/>
    <w:rsid w:val="00F04B7C"/>
    <w:rsid w:val="00F078B5"/>
    <w:rsid w:val="00F14024"/>
    <w:rsid w:val="00F14FA3"/>
    <w:rsid w:val="00F15DB1"/>
    <w:rsid w:val="00F24297"/>
    <w:rsid w:val="00F24D3F"/>
    <w:rsid w:val="00F2564A"/>
    <w:rsid w:val="00F25761"/>
    <w:rsid w:val="00F259D7"/>
    <w:rsid w:val="00F32D05"/>
    <w:rsid w:val="00F35263"/>
    <w:rsid w:val="00F35E34"/>
    <w:rsid w:val="00F36E90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E7F02"/>
    <w:rsid w:val="00FF0538"/>
    <w:rsid w:val="00FF1143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48280C"/>
  <w15:docId w15:val="{802CD752-74B6-4353-B3C7-FC3F83CA6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9E1E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6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5464689B02C4FB58768973E736AC9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AD460B-239E-4E07-BB4C-57CE6F0AE864}"/>
      </w:docPartPr>
      <w:docPartBody>
        <w:p w:rsidR="00DD4A46" w:rsidRDefault="00885FCE" w:rsidP="00885FCE">
          <w:pPr>
            <w:pStyle w:val="85464689B02C4FB58768973E736AC94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DBD9E4E13784B78A0910F162654EF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3AA955-1A66-4286-B721-3E1ADB5CE6D7}"/>
      </w:docPartPr>
      <w:docPartBody>
        <w:p w:rsidR="00DD4A46" w:rsidRDefault="00885FCE" w:rsidP="00885FCE">
          <w:pPr>
            <w:pStyle w:val="ADBD9E4E13784B78A0910F162654EF13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509963C2D1AE42338525AC79A8D88D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32DD22-6249-4B94-ACCF-E9FE77B3DEA6}"/>
      </w:docPartPr>
      <w:docPartBody>
        <w:p w:rsidR="00BA02BF" w:rsidRDefault="00FC72A7" w:rsidP="00FC72A7">
          <w:pPr>
            <w:pStyle w:val="509963C2D1AE42338525AC79A8D88DE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A7D0DC232B34E94A1250678E3BFAE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5C3881-A816-4D6B-BDD2-93DF9DA1EF74}"/>
      </w:docPartPr>
      <w:docPartBody>
        <w:p w:rsidR="00BA02BF" w:rsidRDefault="00FC72A7" w:rsidP="00FC72A7">
          <w:pPr>
            <w:pStyle w:val="9A7D0DC232B34E94A1250678E3BFAE84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FCE"/>
    <w:rsid w:val="001B5AB7"/>
    <w:rsid w:val="00885FCE"/>
    <w:rsid w:val="00A426FF"/>
    <w:rsid w:val="00BA02BF"/>
    <w:rsid w:val="00D32272"/>
    <w:rsid w:val="00DD4A46"/>
    <w:rsid w:val="00FC6A66"/>
    <w:rsid w:val="00FC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8D0A42D80484B029C1EA60D95018B80">
    <w:name w:val="A8D0A42D80484B029C1EA60D95018B80"/>
    <w:rsid w:val="00885FCE"/>
  </w:style>
  <w:style w:type="character" w:styleId="Platshllartext">
    <w:name w:val="Placeholder Text"/>
    <w:basedOn w:val="Standardstycketeckensnitt"/>
    <w:uiPriority w:val="99"/>
    <w:semiHidden/>
    <w:rsid w:val="00FC72A7"/>
    <w:rPr>
      <w:noProof w:val="0"/>
      <w:color w:val="808080"/>
    </w:rPr>
  </w:style>
  <w:style w:type="paragraph" w:customStyle="1" w:styleId="AED8FCB8ACCF473B88BD5555202999DE">
    <w:name w:val="AED8FCB8ACCF473B88BD5555202999DE"/>
    <w:rsid w:val="00885FCE"/>
  </w:style>
  <w:style w:type="paragraph" w:customStyle="1" w:styleId="563FF59B708E4A0092888B06CFB009F9">
    <w:name w:val="563FF59B708E4A0092888B06CFB009F9"/>
    <w:rsid w:val="00885FCE"/>
  </w:style>
  <w:style w:type="paragraph" w:customStyle="1" w:styleId="42A7E3C524644A72891FC6923B0F9C6D">
    <w:name w:val="42A7E3C524644A72891FC6923B0F9C6D"/>
    <w:rsid w:val="00885FCE"/>
  </w:style>
  <w:style w:type="paragraph" w:customStyle="1" w:styleId="FA47961FCE754BFF803CE481E2839970">
    <w:name w:val="FA47961FCE754BFF803CE481E2839970"/>
    <w:rsid w:val="00885FCE"/>
  </w:style>
  <w:style w:type="paragraph" w:customStyle="1" w:styleId="85464689B02C4FB58768973E736AC94A">
    <w:name w:val="85464689B02C4FB58768973E736AC94A"/>
    <w:rsid w:val="00885FCE"/>
  </w:style>
  <w:style w:type="paragraph" w:customStyle="1" w:styleId="CBCC927A42804D199FA3EAE0C53605B2">
    <w:name w:val="CBCC927A42804D199FA3EAE0C53605B2"/>
    <w:rsid w:val="00885FCE"/>
  </w:style>
  <w:style w:type="paragraph" w:customStyle="1" w:styleId="12A98684990D46E396D5B83182A2B327">
    <w:name w:val="12A98684990D46E396D5B83182A2B327"/>
    <w:rsid w:val="00885FCE"/>
  </w:style>
  <w:style w:type="paragraph" w:customStyle="1" w:styleId="C227F6F21C89406EBEBA35BD5814565F">
    <w:name w:val="C227F6F21C89406EBEBA35BD5814565F"/>
    <w:rsid w:val="00885FCE"/>
  </w:style>
  <w:style w:type="paragraph" w:customStyle="1" w:styleId="3DBC1D5791244E7B9D57FD6EE096AECF">
    <w:name w:val="3DBC1D5791244E7B9D57FD6EE096AECF"/>
    <w:rsid w:val="00885FCE"/>
  </w:style>
  <w:style w:type="paragraph" w:customStyle="1" w:styleId="F3FBF4A9F5E1409085D5F5E638640273">
    <w:name w:val="F3FBF4A9F5E1409085D5F5E638640273"/>
    <w:rsid w:val="00885FCE"/>
  </w:style>
  <w:style w:type="paragraph" w:customStyle="1" w:styleId="C2A816438B3542E595780B731BC1A70F">
    <w:name w:val="C2A816438B3542E595780B731BC1A70F"/>
    <w:rsid w:val="00885FCE"/>
  </w:style>
  <w:style w:type="paragraph" w:customStyle="1" w:styleId="F0867D3D1C3E44EAA918843B84E086A4">
    <w:name w:val="F0867D3D1C3E44EAA918843B84E086A4"/>
    <w:rsid w:val="00885FCE"/>
  </w:style>
  <w:style w:type="paragraph" w:customStyle="1" w:styleId="BE35CB4D0EC64AB18E7982AC41BEEE56">
    <w:name w:val="BE35CB4D0EC64AB18E7982AC41BEEE56"/>
    <w:rsid w:val="00885FCE"/>
  </w:style>
  <w:style w:type="paragraph" w:customStyle="1" w:styleId="337BA864A8EA4191B1080D70805C7A18">
    <w:name w:val="337BA864A8EA4191B1080D70805C7A18"/>
    <w:rsid w:val="00885FCE"/>
  </w:style>
  <w:style w:type="paragraph" w:customStyle="1" w:styleId="E821BF228EBD4810B44C4A0EDE733E56">
    <w:name w:val="E821BF228EBD4810B44C4A0EDE733E56"/>
    <w:rsid w:val="00885FCE"/>
  </w:style>
  <w:style w:type="paragraph" w:customStyle="1" w:styleId="ADBD9E4E13784B78A0910F162654EF13">
    <w:name w:val="ADBD9E4E13784B78A0910F162654EF13"/>
    <w:rsid w:val="00885FCE"/>
  </w:style>
  <w:style w:type="paragraph" w:customStyle="1" w:styleId="A420C904CAC3489EB43545EF0E0E1DD1">
    <w:name w:val="A420C904CAC3489EB43545EF0E0E1DD1"/>
    <w:rsid w:val="00885FCE"/>
  </w:style>
  <w:style w:type="paragraph" w:customStyle="1" w:styleId="509963C2D1AE42338525AC79A8D88DE6">
    <w:name w:val="509963C2D1AE42338525AC79A8D88DE6"/>
    <w:rsid w:val="00FC72A7"/>
  </w:style>
  <w:style w:type="paragraph" w:customStyle="1" w:styleId="9A7D0DC232B34E94A1250678E3BFAE84">
    <w:name w:val="9A7D0DC232B34E94A1250678E3BFAE84"/>
    <w:rsid w:val="00FC72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3d56a13c-ca70-4792-9f2b-38c4417457a0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35670e95-d5a3-4c2b-9f0d-a339565e4e06">SNWENR3PSMA7-1905097450-34275</_dlc_DocId>
    <_dlc_DocIdUrl xmlns="35670e95-d5a3-4c2b-9f0d-a339565e4e06">
      <Url>https://dhs.sp.regeringskansliet.se/yta/n-lb/jl/_layouts/15/DocIdRedir.aspx?ID=SNWENR3PSMA7-1905097450-34275</Url>
      <Description>SNWENR3PSMA7-1905097450-34275</Description>
    </_dlc_DocIdUrl>
  </documentManagement>
</p:propertie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B463E524628AE84E9E46C26FA3FF2ED2" ma:contentTypeVersion="14" ma:contentTypeDescription="Skapa nytt dokument med möjlighet att välja RK-mall" ma:contentTypeScope="" ma:versionID="197e86e1f9d213755f29228fcc3a955d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35670e95-d5a3-4c2b-9f0d-a339565e4e06" targetNamespace="http://schemas.microsoft.com/office/2006/metadata/properties" ma:root="true" ma:fieldsID="102ac5731d37292e5a5af747533b285d" ns2:_="" ns3:_="" ns4:_="" ns5:_="">
    <xsd:import namespace="4e9c2f0c-7bf8-49af-8356-cbf363fc78a7"/>
    <xsd:import namespace="cc625d36-bb37-4650-91b9-0c96159295ba"/>
    <xsd:import namespace="18f3d968-6251-40b0-9f11-012b293496c2"/>
    <xsd:import namespace="35670e95-d5a3-4c2b-9f0d-a339565e4e06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3a2eb130-6bb3-4ee5-a9c7-04d4e81a5cd7}" ma:internalName="TaxCatchAllLabel" ma:readOnly="true" ma:showField="CatchAllDataLabel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3a2eb130-6bb3-4ee5-a9c7-04d4e81a5cd7}" ma:internalName="TaxCatchAll" ma:showField="CatchAllData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2020-05-06T00:00:00</HeaderDate>
    <Office/>
    <Dnr>2020/01208/JL</Dnr>
    <ParagrafNr/>
    <DocumentTitle/>
    <VisitingAddress/>
    <Extra1/>
    <Extra2/>
    <Extra3>Mikael Larsson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36A1E-12F7-411B-897B-E64E75ABCE08}"/>
</file>

<file path=customXml/itemProps2.xml><?xml version="1.0" encoding="utf-8"?>
<ds:datastoreItem xmlns:ds="http://schemas.openxmlformats.org/officeDocument/2006/customXml" ds:itemID="{DF9E21C7-20AF-4745-8EB8-EEB23EF77ADA}"/>
</file>

<file path=customXml/itemProps3.xml><?xml version="1.0" encoding="utf-8"?>
<ds:datastoreItem xmlns:ds="http://schemas.openxmlformats.org/officeDocument/2006/customXml" ds:itemID="{6435AF86-33E3-42BC-9869-CF7AF8F84311}"/>
</file>

<file path=customXml/itemProps4.xml><?xml version="1.0" encoding="utf-8"?>
<ds:datastoreItem xmlns:ds="http://schemas.openxmlformats.org/officeDocument/2006/customXml" ds:itemID="{DF9E21C7-20AF-4745-8EB8-EEB23EF77ADA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18f3d968-6251-40b0-9f11-012b293496c2"/>
    <ds:schemaRef ds:uri="35670e95-d5a3-4c2b-9f0d-a339565e4e06"/>
  </ds:schemaRefs>
</ds:datastoreItem>
</file>

<file path=customXml/itemProps5.xml><?xml version="1.0" encoding="utf-8"?>
<ds:datastoreItem xmlns:ds="http://schemas.openxmlformats.org/officeDocument/2006/customXml" ds:itemID="{9121B721-57D4-42A6-AACA-3940BCE87090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59535E26-2729-44E9-89E2-E76EF0ADF1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35670e95-d5a3-4c2b-9f0d-a339565e4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A4C7B780-A7E7-47EF-B328-0B25A148FD0A}"/>
</file>

<file path=customXml/itemProps8.xml><?xml version="1.0" encoding="utf-8"?>
<ds:datastoreItem xmlns:ds="http://schemas.openxmlformats.org/officeDocument/2006/customXml" ds:itemID="{76C789F1-E96E-42EB-8D3B-73CB904848A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423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skriftlig fråga 1273 John Widegren (M) Bredbandsstöd till landsbygden.docx</dc:title>
  <dc:subject/>
  <dc:creator>Madelene Syrén</dc:creator>
  <cp:keywords/>
  <dc:description/>
  <cp:lastModifiedBy>Wilhelm Wojtasik</cp:lastModifiedBy>
  <cp:revision>2</cp:revision>
  <cp:lastPrinted>2020-04-17T12:36:00Z</cp:lastPrinted>
  <dcterms:created xsi:type="dcterms:W3CDTF">2020-05-06T06:44:00Z</dcterms:created>
  <dcterms:modified xsi:type="dcterms:W3CDTF">2020-05-06T06:44:00Z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87814e3b-261a-47ad-926c-b0763349a163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