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51C" w:rsidRDefault="00CD551C" w:rsidP="00DA0661">
      <w:pPr>
        <w:pStyle w:val="Rubrik"/>
      </w:pPr>
      <w:bookmarkStart w:id="0" w:name="Start"/>
      <w:bookmarkEnd w:id="0"/>
      <w:r>
        <w:t>Svar på fråga 2018/19:413 av Hans Hoff (S)</w:t>
      </w:r>
      <w:r>
        <w:br/>
        <w:t>Ansvar för 20 000 bortglömda</w:t>
      </w:r>
    </w:p>
    <w:p w:rsidR="00CD551C" w:rsidRDefault="00CD551C" w:rsidP="002749F7">
      <w:pPr>
        <w:pStyle w:val="Brdtext"/>
      </w:pPr>
      <w:r>
        <w:t>Hans Hoff har frågat mig vad regeringen avser att göra för att tydliggöra ansvaret för den grupp människor</w:t>
      </w:r>
      <w:r w:rsidR="007553C1">
        <w:t xml:space="preserve"> i samhället som ”hamnar mellan stolarna” i gränslandet mellan sjukskrivning och arbete</w:t>
      </w:r>
      <w:r>
        <w:t>.</w:t>
      </w:r>
    </w:p>
    <w:p w:rsidR="00CD551C" w:rsidRDefault="00CD551C" w:rsidP="002749F7">
      <w:pPr>
        <w:pStyle w:val="Brdtext"/>
      </w:pPr>
      <w:r>
        <w:t>Hans Hoffs hänvisar i sin fråga till att 20 000 personer i Sverige bedöms att inte vara redo för arbetslivsinriktad rehabilitering, men samtidigt genom aktivering i lägre omfattning bedöms kunna förbättra sin hälsa och närma sig arbete eller studier på sikt. Hans Hoff beskriver hur Samordningsförbundet i Halland under 2018 finansierade insatser för personer som står långt från arbetsmarknaden och som behöver en komma-igång-aktivitet</w:t>
      </w:r>
      <w:r w:rsidR="00823A79">
        <w:t xml:space="preserve">, men att det trots goda resultat </w:t>
      </w:r>
      <w:r w:rsidR="00A56F5A">
        <w:t>blev svårt att implementera som en permanent insats</w:t>
      </w:r>
      <w:r>
        <w:t>.</w:t>
      </w:r>
    </w:p>
    <w:p w:rsidR="00CD551C" w:rsidRDefault="000F71AC" w:rsidP="000F71AC">
      <w:pPr>
        <w:pStyle w:val="Brdtext"/>
      </w:pPr>
      <w:r>
        <w:t>Samordningsförbunde</w:t>
      </w:r>
      <w:r w:rsidR="00A56F5A">
        <w:t>n</w:t>
      </w:r>
      <w:r>
        <w:t xml:space="preserve"> är en arena där Försäkringskassan, Arbetsförmedlingen, kommuner och landsting kan mötas och arbeta tillsammans för att individer ska få det stöd och den rehabilitering som ger dem möjlighet att försörja sig själva. Målgruppen består av individer med medicinska, psykiska, sociala och arbetsmarknadsrelaterade problem som behöver stöd från flera aktörer. Förbunden bedriver ingen egen rehabiliteringsverksamhet utan finansierar insatser som parterna ansvarar för. Förbunden stödjer också aktiviteter som syftar till att få samarbetet mellan parterna att fungera mer effektivt. Idag finns det 83 samordningsförbund där 260 av Sveriges 290 kommuner ingår i något förbund.</w:t>
      </w:r>
    </w:p>
    <w:p w:rsidR="007553C1" w:rsidRDefault="00F13811" w:rsidP="00F13811">
      <w:pPr>
        <w:pStyle w:val="Brdtext"/>
      </w:pPr>
      <w:r>
        <w:t xml:space="preserve">Det är angeläget att rusta människor som står utanför arbetsmarknaden och har behov av samordnade insatser för att förbättra eller återfå arbetsförmåga. Samordningsförbunden har en unik möjlighet att främja sådana insatser. </w:t>
      </w:r>
      <w:r w:rsidR="007553C1">
        <w:t xml:space="preserve">Regeringen </w:t>
      </w:r>
      <w:r>
        <w:t>har ökat de statliga medlen till samordningsförbunden för att förstärka stödet till långtidssjukskrivna, unga med funktionsnedsättning och unga med aktivitetsersättning.</w:t>
      </w:r>
      <w:r w:rsidR="007553C1">
        <w:t xml:space="preserve"> </w:t>
      </w:r>
    </w:p>
    <w:p w:rsidR="00DB55CB" w:rsidRDefault="000F71AC" w:rsidP="00DB55CB">
      <w:pPr>
        <w:pStyle w:val="Brdtext"/>
      </w:pPr>
      <w:r>
        <w:t xml:space="preserve">Regeringen har gett </w:t>
      </w:r>
      <w:r w:rsidR="009024BE">
        <w:t>Inspektionen för socialförsäkringen (</w:t>
      </w:r>
      <w:r w:rsidRPr="000F71AC">
        <w:t>ISF</w:t>
      </w:r>
      <w:r w:rsidR="009024BE">
        <w:t>)</w:t>
      </w:r>
      <w:r w:rsidRPr="000F71AC">
        <w:t xml:space="preserve"> i uppdrag att utvärdera samordningsförbundens verksamhet. Uppdraget genomförs i tre delar </w:t>
      </w:r>
      <w:r>
        <w:t>och den första delen, s</w:t>
      </w:r>
      <w:r w:rsidRPr="000F71AC">
        <w:t>amordningsförbundens organisering och verksamhet</w:t>
      </w:r>
      <w:r>
        <w:t xml:space="preserve">, </w:t>
      </w:r>
      <w:r w:rsidR="00823A79">
        <w:t>har nyligen redovisats</w:t>
      </w:r>
      <w:r>
        <w:t xml:space="preserve">. </w:t>
      </w:r>
      <w:r w:rsidR="00DB55CB">
        <w:t xml:space="preserve">I rapporten pekar ISF på att det kan vara svårt att få medlemmarna i ett förbund att ta över insatser när förbundets finansiering upphör. Det </w:t>
      </w:r>
      <w:r w:rsidR="00823A79">
        <w:t xml:space="preserve">bedöms </w:t>
      </w:r>
      <w:r w:rsidR="00DB55CB">
        <w:t xml:space="preserve">framförallt </w:t>
      </w:r>
      <w:r w:rsidR="00823A79">
        <w:t xml:space="preserve">gälla </w:t>
      </w:r>
      <w:r w:rsidR="00DB55CB">
        <w:t xml:space="preserve">insatser som befinner sig i gränslandet mellan parternas ordinarie uppdrag. Om inte förbundet fortsätter att finansiera dessa projekt finns, enligt ISF, en risk att de läggs ner och att investeringar i metodutveckling och individinsatser inte tas tillvara. ISF anser därför att det är viktigt att säkerställa att det finns en långsiktig finansiering av framgångsrika insatser och att berörda parter behöver behandla frågan om vilka möjliga vägar som finns för att uppnå en långsiktig finansiering. </w:t>
      </w:r>
    </w:p>
    <w:p w:rsidR="00823A79" w:rsidRDefault="00DB55CB" w:rsidP="00DB55CB">
      <w:pPr>
        <w:pStyle w:val="Brdtext"/>
      </w:pPr>
      <w:r>
        <w:t xml:space="preserve">Jag delar ISF:s bedömning vad gäller vikten av att </w:t>
      </w:r>
      <w:r w:rsidR="00C00095">
        <w:t xml:space="preserve">berörda </w:t>
      </w:r>
      <w:r>
        <w:t xml:space="preserve">samverkansparter arbetar för att uppnå en långsiktig </w:t>
      </w:r>
      <w:r w:rsidR="00C00095">
        <w:t xml:space="preserve">lösning för </w:t>
      </w:r>
      <w:r>
        <w:t>framgångsrika insatser</w:t>
      </w:r>
      <w:r w:rsidR="00823A79">
        <w:t>.</w:t>
      </w:r>
    </w:p>
    <w:p w:rsidR="00A56F5A" w:rsidRDefault="00A56F5A" w:rsidP="00DB55CB">
      <w:pPr>
        <w:pStyle w:val="Brdtext"/>
      </w:pPr>
    </w:p>
    <w:p w:rsidR="00CD551C" w:rsidRDefault="00CD551C" w:rsidP="006A12F1">
      <w:pPr>
        <w:pStyle w:val="Brdtext"/>
      </w:pPr>
      <w:r>
        <w:t xml:space="preserve">Stockholm den </w:t>
      </w:r>
      <w:sdt>
        <w:sdtPr>
          <w:id w:val="-1225218591"/>
          <w:placeholder>
            <w:docPart w:val="B323E3B862C94F499DB326496296377B"/>
          </w:placeholder>
          <w:dataBinding w:prefixMappings="xmlns:ns0='http://lp/documentinfo/RK' " w:xpath="/ns0:DocumentInfo[1]/ns0:BaseInfo[1]/ns0:HeaderDate[1]" w:storeItemID="{C4AF99AD-6E4A-4F7F-BA67-9A39C19C21CE}"/>
          <w:date w:fullDate="2019-03-27T00:00:00Z">
            <w:dateFormat w:val="d MMMM yyyy"/>
            <w:lid w:val="sv-SE"/>
            <w:storeMappedDataAs w:val="dateTime"/>
            <w:calendar w:val="gregorian"/>
          </w:date>
        </w:sdtPr>
        <w:sdtEndPr/>
        <w:sdtContent>
          <w:r w:rsidR="00A56F5A">
            <w:t>27 mars 2019</w:t>
          </w:r>
        </w:sdtContent>
      </w:sdt>
    </w:p>
    <w:p w:rsidR="00CD551C" w:rsidRDefault="00CD551C" w:rsidP="004E7A8F">
      <w:pPr>
        <w:pStyle w:val="Brdtextutanavstnd"/>
      </w:pPr>
    </w:p>
    <w:p w:rsidR="00CD551C" w:rsidRDefault="00CD551C" w:rsidP="004E7A8F">
      <w:pPr>
        <w:pStyle w:val="Brdtextutanavstnd"/>
      </w:pPr>
    </w:p>
    <w:p w:rsidR="00CD551C" w:rsidRDefault="00CD551C" w:rsidP="004E7A8F">
      <w:pPr>
        <w:pStyle w:val="Brdtextutanavstnd"/>
      </w:pPr>
    </w:p>
    <w:p w:rsidR="00CD551C" w:rsidRDefault="00A56F5A" w:rsidP="00422A41">
      <w:pPr>
        <w:pStyle w:val="Brdtext"/>
      </w:pPr>
      <w:r>
        <w:t>Annika Strandhäll</w:t>
      </w:r>
    </w:p>
    <w:p w:rsidR="00CD551C" w:rsidRPr="00DB48AB" w:rsidRDefault="00CD551C" w:rsidP="00DB48AB">
      <w:pPr>
        <w:pStyle w:val="Brdtext"/>
      </w:pPr>
    </w:p>
    <w:sectPr w:rsidR="00CD551C" w:rsidRPr="00DB48AB" w:rsidSect="00CD551C">
      <w:footerReference w:type="default" r:id="rId14"/>
      <w:headerReference w:type="first" r:id="rId15"/>
      <w:footerReference w:type="first" r:id="rId16"/>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513" w:rsidRDefault="00D07513" w:rsidP="00A87A54">
      <w:pPr>
        <w:spacing w:after="0" w:line="240" w:lineRule="auto"/>
      </w:pPr>
      <w:r>
        <w:separator/>
      </w:r>
    </w:p>
  </w:endnote>
  <w:endnote w:type="continuationSeparator" w:id="0">
    <w:p w:rsidR="00D07513" w:rsidRDefault="00D07513"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rsidTr="006A26EC">
      <w:trPr>
        <w:trHeight w:val="227"/>
        <w:jc w:val="right"/>
      </w:trPr>
      <w:tc>
        <w:tcPr>
          <w:tcW w:w="708" w:type="dxa"/>
          <w:vAlign w:val="bottom"/>
        </w:tcPr>
        <w:p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926037">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926037">
            <w:rPr>
              <w:rStyle w:val="Sidnummer"/>
              <w:noProof/>
            </w:rPr>
            <w:t>2</w:t>
          </w:r>
          <w:r>
            <w:rPr>
              <w:rStyle w:val="Sidnummer"/>
            </w:rPr>
            <w:fldChar w:fldCharType="end"/>
          </w:r>
          <w:r>
            <w:rPr>
              <w:rStyle w:val="Sidnummer"/>
            </w:rPr>
            <w:t>)</w:t>
          </w:r>
        </w:p>
      </w:tc>
    </w:tr>
    <w:tr w:rsidR="005606BC" w:rsidRPr="00347E11" w:rsidTr="006A26EC">
      <w:trPr>
        <w:trHeight w:val="850"/>
        <w:jc w:val="right"/>
      </w:trPr>
      <w:tc>
        <w:tcPr>
          <w:tcW w:w="708" w:type="dxa"/>
          <w:vAlign w:val="bottom"/>
        </w:tcPr>
        <w:p w:rsidR="005606BC" w:rsidRPr="00347E11" w:rsidRDefault="005606BC" w:rsidP="005606BC">
          <w:pPr>
            <w:pStyle w:val="Sidfot"/>
            <w:spacing w:line="276" w:lineRule="auto"/>
            <w:jc w:val="right"/>
          </w:pPr>
        </w:p>
      </w:tc>
    </w:tr>
  </w:tbl>
  <w:p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rsidTr="001F4302">
      <w:trPr>
        <w:trHeight w:val="510"/>
      </w:trPr>
      <w:tc>
        <w:tcPr>
          <w:tcW w:w="8525" w:type="dxa"/>
          <w:gridSpan w:val="2"/>
          <w:vAlign w:val="bottom"/>
        </w:tcPr>
        <w:p w:rsidR="00347E11" w:rsidRPr="00347E11" w:rsidRDefault="00347E11" w:rsidP="00347E11">
          <w:pPr>
            <w:pStyle w:val="Sidfot"/>
            <w:rPr>
              <w:sz w:val="8"/>
            </w:rPr>
          </w:pPr>
        </w:p>
      </w:tc>
    </w:tr>
    <w:tr w:rsidR="00093408" w:rsidRPr="00EE3C0F" w:rsidTr="00C26068">
      <w:trPr>
        <w:trHeight w:val="227"/>
      </w:trPr>
      <w:tc>
        <w:tcPr>
          <w:tcW w:w="4074" w:type="dxa"/>
        </w:tcPr>
        <w:p w:rsidR="00347E11" w:rsidRPr="00F53AEA" w:rsidRDefault="00347E11" w:rsidP="00C26068">
          <w:pPr>
            <w:pStyle w:val="Sidfot"/>
            <w:spacing w:line="276" w:lineRule="auto"/>
          </w:pPr>
        </w:p>
      </w:tc>
      <w:tc>
        <w:tcPr>
          <w:tcW w:w="4451" w:type="dxa"/>
        </w:tcPr>
        <w:p w:rsidR="00093408" w:rsidRPr="00F53AEA" w:rsidRDefault="00093408" w:rsidP="00F53AEA">
          <w:pPr>
            <w:pStyle w:val="Sidfot"/>
            <w:spacing w:line="276" w:lineRule="auto"/>
          </w:pPr>
        </w:p>
      </w:tc>
    </w:tr>
  </w:tbl>
  <w:p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513" w:rsidRDefault="00D07513" w:rsidP="00A87A54">
      <w:pPr>
        <w:spacing w:after="0" w:line="240" w:lineRule="auto"/>
      </w:pPr>
      <w:r>
        <w:separator/>
      </w:r>
    </w:p>
  </w:footnote>
  <w:footnote w:type="continuationSeparator" w:id="0">
    <w:p w:rsidR="00D07513" w:rsidRDefault="00D07513"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CD551C" w:rsidTr="00C93EBA">
      <w:trPr>
        <w:trHeight w:val="227"/>
      </w:trPr>
      <w:tc>
        <w:tcPr>
          <w:tcW w:w="5534" w:type="dxa"/>
        </w:tcPr>
        <w:p w:rsidR="00CD551C" w:rsidRPr="007D73AB" w:rsidRDefault="00CD551C">
          <w:pPr>
            <w:pStyle w:val="Sidhuvud"/>
          </w:pPr>
        </w:p>
      </w:tc>
      <w:tc>
        <w:tcPr>
          <w:tcW w:w="3170" w:type="dxa"/>
          <w:vAlign w:val="bottom"/>
        </w:tcPr>
        <w:p w:rsidR="00CD551C" w:rsidRPr="007D73AB" w:rsidRDefault="00CD551C" w:rsidP="00340DE0">
          <w:pPr>
            <w:pStyle w:val="Sidhuvud"/>
          </w:pPr>
        </w:p>
      </w:tc>
      <w:tc>
        <w:tcPr>
          <w:tcW w:w="1134" w:type="dxa"/>
        </w:tcPr>
        <w:p w:rsidR="00CD551C" w:rsidRDefault="00CD551C" w:rsidP="005A703A">
          <w:pPr>
            <w:pStyle w:val="Sidhuvud"/>
          </w:pPr>
        </w:p>
      </w:tc>
    </w:tr>
    <w:tr w:rsidR="00CD551C" w:rsidTr="00C93EBA">
      <w:trPr>
        <w:trHeight w:val="1928"/>
      </w:trPr>
      <w:tc>
        <w:tcPr>
          <w:tcW w:w="5534" w:type="dxa"/>
        </w:tcPr>
        <w:p w:rsidR="00CD551C" w:rsidRPr="00340DE0" w:rsidRDefault="00CD551C" w:rsidP="00340DE0">
          <w:pPr>
            <w:pStyle w:val="Sidhuvud"/>
          </w:pPr>
          <w:r>
            <w:rPr>
              <w:noProof/>
            </w:rPr>
            <w:drawing>
              <wp:inline distT="0" distB="0" distL="0" distR="0" wp14:anchorId="5875464C" wp14:editId="2616C30D">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rsidR="00CD551C" w:rsidRPr="00710A6C" w:rsidRDefault="00CD551C" w:rsidP="00EE3C0F">
          <w:pPr>
            <w:pStyle w:val="Sidhuvud"/>
            <w:rPr>
              <w:b/>
            </w:rPr>
          </w:pPr>
        </w:p>
        <w:p w:rsidR="00CD551C" w:rsidRDefault="00CD551C" w:rsidP="00EE3C0F">
          <w:pPr>
            <w:pStyle w:val="Sidhuvud"/>
          </w:pPr>
        </w:p>
        <w:p w:rsidR="00CD551C" w:rsidRDefault="00CD551C" w:rsidP="00EE3C0F">
          <w:pPr>
            <w:pStyle w:val="Sidhuvud"/>
          </w:pPr>
        </w:p>
        <w:p w:rsidR="00CD551C" w:rsidRDefault="00CD551C" w:rsidP="00EE3C0F">
          <w:pPr>
            <w:pStyle w:val="Sidhuvud"/>
          </w:pPr>
        </w:p>
        <w:sdt>
          <w:sdtPr>
            <w:alias w:val="Dnr"/>
            <w:tag w:val="ccRKShow_Dnr"/>
            <w:id w:val="-829283628"/>
            <w:placeholder>
              <w:docPart w:val="C9A3F6842F4A41F481DD912B23DBB33C"/>
            </w:placeholder>
            <w:dataBinding w:prefixMappings="xmlns:ns0='http://lp/documentinfo/RK' " w:xpath="/ns0:DocumentInfo[1]/ns0:BaseInfo[1]/ns0:Dnr[1]" w:storeItemID="{C4AF99AD-6E4A-4F7F-BA67-9A39C19C21CE}"/>
            <w:text/>
          </w:sdtPr>
          <w:sdtEndPr/>
          <w:sdtContent>
            <w:p w:rsidR="00CD551C" w:rsidRDefault="00CD551C" w:rsidP="00EE3C0F">
              <w:pPr>
                <w:pStyle w:val="Sidhuvud"/>
              </w:pPr>
              <w:r>
                <w:t>S2019/</w:t>
              </w:r>
              <w:r w:rsidR="00A56F5A">
                <w:t>01286/SF</w:t>
              </w:r>
            </w:p>
          </w:sdtContent>
        </w:sdt>
        <w:sdt>
          <w:sdtPr>
            <w:alias w:val="DocNumber"/>
            <w:tag w:val="DocNumber"/>
            <w:id w:val="1726028884"/>
            <w:placeholder>
              <w:docPart w:val="001641B0E69345F89D4DD1EA45839B0C"/>
            </w:placeholder>
            <w:showingPlcHdr/>
            <w:dataBinding w:prefixMappings="xmlns:ns0='http://lp/documentinfo/RK' " w:xpath="/ns0:DocumentInfo[1]/ns0:BaseInfo[1]/ns0:DocNumber[1]" w:storeItemID="{C4AF99AD-6E4A-4F7F-BA67-9A39C19C21CE}"/>
            <w:text/>
          </w:sdtPr>
          <w:sdtEndPr/>
          <w:sdtContent>
            <w:p w:rsidR="00CD551C" w:rsidRDefault="00CD551C" w:rsidP="00EE3C0F">
              <w:pPr>
                <w:pStyle w:val="Sidhuvud"/>
              </w:pPr>
              <w:r>
                <w:rPr>
                  <w:rStyle w:val="Platshllartext"/>
                </w:rPr>
                <w:t xml:space="preserve"> </w:t>
              </w:r>
            </w:p>
          </w:sdtContent>
        </w:sdt>
        <w:p w:rsidR="00CD551C" w:rsidRDefault="00CD551C" w:rsidP="00EE3C0F">
          <w:pPr>
            <w:pStyle w:val="Sidhuvud"/>
          </w:pPr>
        </w:p>
      </w:tc>
      <w:tc>
        <w:tcPr>
          <w:tcW w:w="1134" w:type="dxa"/>
        </w:tcPr>
        <w:p w:rsidR="00CD551C" w:rsidRDefault="00CD551C" w:rsidP="0094502D">
          <w:pPr>
            <w:pStyle w:val="Sidhuvud"/>
          </w:pPr>
        </w:p>
        <w:p w:rsidR="00CD551C" w:rsidRPr="0094502D" w:rsidRDefault="00CD551C" w:rsidP="00EC71A6">
          <w:pPr>
            <w:pStyle w:val="Sidhuvud"/>
          </w:pPr>
        </w:p>
      </w:tc>
    </w:tr>
    <w:tr w:rsidR="00CD551C" w:rsidTr="00C93EBA">
      <w:trPr>
        <w:trHeight w:val="2268"/>
      </w:trPr>
      <w:tc>
        <w:tcPr>
          <w:tcW w:w="5534" w:type="dxa"/>
          <w:tcMar>
            <w:right w:w="1134" w:type="dxa"/>
          </w:tcMar>
        </w:tcPr>
        <w:p w:rsidR="000153FD" w:rsidRPr="00340DE0" w:rsidRDefault="000153FD" w:rsidP="00340DE0">
          <w:pPr>
            <w:pStyle w:val="Sidhuvud"/>
          </w:pPr>
        </w:p>
      </w:tc>
      <w:sdt>
        <w:sdtPr>
          <w:alias w:val="Recipient"/>
          <w:tag w:val="ccRKShow_Recipient"/>
          <w:id w:val="-28344517"/>
          <w:placeholder>
            <w:docPart w:val="E8618E2677F74ED78BFE4936E29206FC"/>
          </w:placeholder>
          <w:dataBinding w:prefixMappings="xmlns:ns0='http://lp/documentinfo/RK' " w:xpath="/ns0:DocumentInfo[1]/ns0:BaseInfo[1]/ns0:Recipient[1]" w:storeItemID="{C4AF99AD-6E4A-4F7F-BA67-9A39C19C21CE}"/>
          <w:text w:multiLine="1"/>
        </w:sdtPr>
        <w:sdtEndPr/>
        <w:sdtContent>
          <w:tc>
            <w:tcPr>
              <w:tcW w:w="3170" w:type="dxa"/>
            </w:tcPr>
            <w:p w:rsidR="00CD551C" w:rsidRDefault="00CD551C" w:rsidP="00547B89">
              <w:pPr>
                <w:pStyle w:val="Sidhuvud"/>
              </w:pPr>
              <w:r>
                <w:t>Till riksdagen</w:t>
              </w:r>
            </w:p>
          </w:tc>
        </w:sdtContent>
      </w:sdt>
      <w:tc>
        <w:tcPr>
          <w:tcW w:w="1134" w:type="dxa"/>
        </w:tcPr>
        <w:p w:rsidR="00CD551C" w:rsidRDefault="00CD551C" w:rsidP="003E6020">
          <w:pPr>
            <w:pStyle w:val="Sidhuvud"/>
          </w:pPr>
        </w:p>
      </w:tc>
    </w:tr>
  </w:tbl>
  <w:p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1C"/>
    <w:rsid w:val="00000290"/>
    <w:rsid w:val="0000412C"/>
    <w:rsid w:val="00004D5C"/>
    <w:rsid w:val="00005F68"/>
    <w:rsid w:val="00006CA7"/>
    <w:rsid w:val="00012B00"/>
    <w:rsid w:val="00014EF6"/>
    <w:rsid w:val="000153FD"/>
    <w:rsid w:val="00017197"/>
    <w:rsid w:val="0001725B"/>
    <w:rsid w:val="000203B0"/>
    <w:rsid w:val="000241FA"/>
    <w:rsid w:val="00025992"/>
    <w:rsid w:val="00026711"/>
    <w:rsid w:val="0002708E"/>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62E0"/>
    <w:rsid w:val="000873C3"/>
    <w:rsid w:val="00093408"/>
    <w:rsid w:val="00093BBF"/>
    <w:rsid w:val="0009435C"/>
    <w:rsid w:val="000A13CA"/>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6462"/>
    <w:rsid w:val="000F71AC"/>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434A"/>
    <w:rsid w:val="00176A26"/>
    <w:rsid w:val="001774F8"/>
    <w:rsid w:val="00180BE1"/>
    <w:rsid w:val="001813DF"/>
    <w:rsid w:val="0019051C"/>
    <w:rsid w:val="0019127B"/>
    <w:rsid w:val="00192350"/>
    <w:rsid w:val="00192E34"/>
    <w:rsid w:val="00197A8A"/>
    <w:rsid w:val="001A2A61"/>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5872"/>
    <w:rsid w:val="00281106"/>
    <w:rsid w:val="00282263"/>
    <w:rsid w:val="00282417"/>
    <w:rsid w:val="00282D27"/>
    <w:rsid w:val="00287F0D"/>
    <w:rsid w:val="00292420"/>
    <w:rsid w:val="00296B7A"/>
    <w:rsid w:val="002A39EF"/>
    <w:rsid w:val="002A6820"/>
    <w:rsid w:val="002B6849"/>
    <w:rsid w:val="002C1D37"/>
    <w:rsid w:val="002C476F"/>
    <w:rsid w:val="002C5B48"/>
    <w:rsid w:val="002D2647"/>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5969"/>
    <w:rsid w:val="003A5C58"/>
    <w:rsid w:val="003B0C81"/>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6213"/>
    <w:rsid w:val="00431A7B"/>
    <w:rsid w:val="0043623F"/>
    <w:rsid w:val="00437459"/>
    <w:rsid w:val="00441D70"/>
    <w:rsid w:val="004425C2"/>
    <w:rsid w:val="00445604"/>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66B1"/>
    <w:rsid w:val="004A7DC4"/>
    <w:rsid w:val="004B1E7B"/>
    <w:rsid w:val="004B3029"/>
    <w:rsid w:val="004B35E7"/>
    <w:rsid w:val="004B63BF"/>
    <w:rsid w:val="004B66DA"/>
    <w:rsid w:val="004B696B"/>
    <w:rsid w:val="004B7DFF"/>
    <w:rsid w:val="004C3A3F"/>
    <w:rsid w:val="004C5686"/>
    <w:rsid w:val="004C70EE"/>
    <w:rsid w:val="004D766C"/>
    <w:rsid w:val="004E1DE3"/>
    <w:rsid w:val="004E251B"/>
    <w:rsid w:val="004E25CD"/>
    <w:rsid w:val="004E2A4B"/>
    <w:rsid w:val="004E6D22"/>
    <w:rsid w:val="004F0448"/>
    <w:rsid w:val="004F1EA0"/>
    <w:rsid w:val="004F4021"/>
    <w:rsid w:val="004F5640"/>
    <w:rsid w:val="004F6525"/>
    <w:rsid w:val="004F6FE2"/>
    <w:rsid w:val="00505905"/>
    <w:rsid w:val="00511A1B"/>
    <w:rsid w:val="00511A68"/>
    <w:rsid w:val="00513E7D"/>
    <w:rsid w:val="00514A67"/>
    <w:rsid w:val="00521192"/>
    <w:rsid w:val="0052127C"/>
    <w:rsid w:val="00526AEB"/>
    <w:rsid w:val="005300CA"/>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50D7"/>
    <w:rsid w:val="0058522F"/>
    <w:rsid w:val="00586266"/>
    <w:rsid w:val="00595EDE"/>
    <w:rsid w:val="00596E2B"/>
    <w:rsid w:val="005A0CBA"/>
    <w:rsid w:val="005A11A7"/>
    <w:rsid w:val="005A2022"/>
    <w:rsid w:val="005A3272"/>
    <w:rsid w:val="005A5193"/>
    <w:rsid w:val="005B115A"/>
    <w:rsid w:val="005B537F"/>
    <w:rsid w:val="005C120D"/>
    <w:rsid w:val="005C15B3"/>
    <w:rsid w:val="005D07C2"/>
    <w:rsid w:val="005E2F29"/>
    <w:rsid w:val="005E400D"/>
    <w:rsid w:val="005E4E79"/>
    <w:rsid w:val="005E5CE7"/>
    <w:rsid w:val="005E790C"/>
    <w:rsid w:val="005F08C5"/>
    <w:rsid w:val="00605718"/>
    <w:rsid w:val="00605C66"/>
    <w:rsid w:val="00607814"/>
    <w:rsid w:val="00611C4D"/>
    <w:rsid w:val="006175D7"/>
    <w:rsid w:val="006208E5"/>
    <w:rsid w:val="006273E4"/>
    <w:rsid w:val="00631F8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710A6C"/>
    <w:rsid w:val="00710D98"/>
    <w:rsid w:val="00711CE9"/>
    <w:rsid w:val="00712266"/>
    <w:rsid w:val="00712593"/>
    <w:rsid w:val="00712D82"/>
    <w:rsid w:val="00716E22"/>
    <w:rsid w:val="007171AB"/>
    <w:rsid w:val="007213D0"/>
    <w:rsid w:val="00732599"/>
    <w:rsid w:val="00743E09"/>
    <w:rsid w:val="00744FCC"/>
    <w:rsid w:val="00750C93"/>
    <w:rsid w:val="00754E24"/>
    <w:rsid w:val="007553C1"/>
    <w:rsid w:val="00757B3B"/>
    <w:rsid w:val="00764FA6"/>
    <w:rsid w:val="00773075"/>
    <w:rsid w:val="00773F36"/>
    <w:rsid w:val="00776254"/>
    <w:rsid w:val="007769FC"/>
    <w:rsid w:val="00777CFF"/>
    <w:rsid w:val="007815BC"/>
    <w:rsid w:val="00782B3F"/>
    <w:rsid w:val="00782E3C"/>
    <w:rsid w:val="007900CC"/>
    <w:rsid w:val="0079641B"/>
    <w:rsid w:val="00797A90"/>
    <w:rsid w:val="007A103B"/>
    <w:rsid w:val="007A1856"/>
    <w:rsid w:val="007A1887"/>
    <w:rsid w:val="007A629C"/>
    <w:rsid w:val="007A6348"/>
    <w:rsid w:val="007B023C"/>
    <w:rsid w:val="007B19DA"/>
    <w:rsid w:val="007B2AC9"/>
    <w:rsid w:val="007C44FF"/>
    <w:rsid w:val="007C6456"/>
    <w:rsid w:val="007C7BDB"/>
    <w:rsid w:val="007D2FF5"/>
    <w:rsid w:val="007D73AB"/>
    <w:rsid w:val="007D790E"/>
    <w:rsid w:val="007E2712"/>
    <w:rsid w:val="007E4A9C"/>
    <w:rsid w:val="007E5516"/>
    <w:rsid w:val="007E7EE2"/>
    <w:rsid w:val="007F06CA"/>
    <w:rsid w:val="0080228F"/>
    <w:rsid w:val="00804C1B"/>
    <w:rsid w:val="0080595A"/>
    <w:rsid w:val="008150A6"/>
    <w:rsid w:val="008178E6"/>
    <w:rsid w:val="0082249C"/>
    <w:rsid w:val="00823A79"/>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1603"/>
    <w:rsid w:val="008B20ED"/>
    <w:rsid w:val="008B6135"/>
    <w:rsid w:val="008C4538"/>
    <w:rsid w:val="008C562B"/>
    <w:rsid w:val="008C6717"/>
    <w:rsid w:val="008D2D6B"/>
    <w:rsid w:val="008D3090"/>
    <w:rsid w:val="008D4306"/>
    <w:rsid w:val="008D4508"/>
    <w:rsid w:val="008D4DC4"/>
    <w:rsid w:val="008D7CAF"/>
    <w:rsid w:val="008E02EE"/>
    <w:rsid w:val="008E65A8"/>
    <w:rsid w:val="008E77D6"/>
    <w:rsid w:val="009024BE"/>
    <w:rsid w:val="009036E7"/>
    <w:rsid w:val="0091053B"/>
    <w:rsid w:val="00912945"/>
    <w:rsid w:val="009144EE"/>
    <w:rsid w:val="00915D4C"/>
    <w:rsid w:val="00926037"/>
    <w:rsid w:val="009279B2"/>
    <w:rsid w:val="00935814"/>
    <w:rsid w:val="0094502D"/>
    <w:rsid w:val="00946561"/>
    <w:rsid w:val="00946B39"/>
    <w:rsid w:val="00947013"/>
    <w:rsid w:val="00973084"/>
    <w:rsid w:val="00973332"/>
    <w:rsid w:val="00974B59"/>
    <w:rsid w:val="00984EA2"/>
    <w:rsid w:val="00986CC3"/>
    <w:rsid w:val="0099068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D7980"/>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E57"/>
    <w:rsid w:val="00A548EA"/>
    <w:rsid w:val="00A56824"/>
    <w:rsid w:val="00A56F5A"/>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528F"/>
    <w:rsid w:val="00B357AB"/>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927C9"/>
    <w:rsid w:val="00B96EFA"/>
    <w:rsid w:val="00BB17B0"/>
    <w:rsid w:val="00BB28BF"/>
    <w:rsid w:val="00BB2F42"/>
    <w:rsid w:val="00BB4AC0"/>
    <w:rsid w:val="00BB5683"/>
    <w:rsid w:val="00BC112B"/>
    <w:rsid w:val="00BC17DF"/>
    <w:rsid w:val="00BC6832"/>
    <w:rsid w:val="00BD0826"/>
    <w:rsid w:val="00BD15AB"/>
    <w:rsid w:val="00BD181D"/>
    <w:rsid w:val="00BE0567"/>
    <w:rsid w:val="00BE302F"/>
    <w:rsid w:val="00BE3210"/>
    <w:rsid w:val="00BE350E"/>
    <w:rsid w:val="00BE3E56"/>
    <w:rsid w:val="00BE4BF7"/>
    <w:rsid w:val="00BE62F6"/>
    <w:rsid w:val="00BE638E"/>
    <w:rsid w:val="00BF27B2"/>
    <w:rsid w:val="00BF4F06"/>
    <w:rsid w:val="00BF534E"/>
    <w:rsid w:val="00BF5717"/>
    <w:rsid w:val="00C00095"/>
    <w:rsid w:val="00C01585"/>
    <w:rsid w:val="00C1410E"/>
    <w:rsid w:val="00C141C6"/>
    <w:rsid w:val="00C16F5A"/>
    <w:rsid w:val="00C2071A"/>
    <w:rsid w:val="00C20ACB"/>
    <w:rsid w:val="00C23703"/>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D49"/>
    <w:rsid w:val="00C80AD4"/>
    <w:rsid w:val="00C80B5E"/>
    <w:rsid w:val="00C9061B"/>
    <w:rsid w:val="00C907B3"/>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D09EF"/>
    <w:rsid w:val="00CD17C1"/>
    <w:rsid w:val="00CD1C6C"/>
    <w:rsid w:val="00CD37F1"/>
    <w:rsid w:val="00CD551C"/>
    <w:rsid w:val="00CD6169"/>
    <w:rsid w:val="00CD6D76"/>
    <w:rsid w:val="00CE20BC"/>
    <w:rsid w:val="00CF16D8"/>
    <w:rsid w:val="00CF1FD8"/>
    <w:rsid w:val="00CF20D0"/>
    <w:rsid w:val="00CF44A1"/>
    <w:rsid w:val="00CF45F2"/>
    <w:rsid w:val="00CF4FDC"/>
    <w:rsid w:val="00D00E9E"/>
    <w:rsid w:val="00D021D2"/>
    <w:rsid w:val="00D061BB"/>
    <w:rsid w:val="00D07513"/>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55CB"/>
    <w:rsid w:val="00DB714B"/>
    <w:rsid w:val="00DC1025"/>
    <w:rsid w:val="00DC10F6"/>
    <w:rsid w:val="00DC3E45"/>
    <w:rsid w:val="00DC4598"/>
    <w:rsid w:val="00DD0722"/>
    <w:rsid w:val="00DD212F"/>
    <w:rsid w:val="00DE18F5"/>
    <w:rsid w:val="00DF5BFB"/>
    <w:rsid w:val="00DF5CD6"/>
    <w:rsid w:val="00E022DA"/>
    <w:rsid w:val="00E03BCB"/>
    <w:rsid w:val="00E0556F"/>
    <w:rsid w:val="00E124DC"/>
    <w:rsid w:val="00E258D8"/>
    <w:rsid w:val="00E26DDF"/>
    <w:rsid w:val="00E30167"/>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532"/>
    <w:rsid w:val="00E973A0"/>
    <w:rsid w:val="00EA1688"/>
    <w:rsid w:val="00EA1AFC"/>
    <w:rsid w:val="00EA4C83"/>
    <w:rsid w:val="00EC0A92"/>
    <w:rsid w:val="00EC1DA0"/>
    <w:rsid w:val="00EC329B"/>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3EAC"/>
    <w:rsid w:val="00F04B7C"/>
    <w:rsid w:val="00F078B5"/>
    <w:rsid w:val="00F13811"/>
    <w:rsid w:val="00F14024"/>
    <w:rsid w:val="00F15DB1"/>
    <w:rsid w:val="00F24297"/>
    <w:rsid w:val="00F25761"/>
    <w:rsid w:val="00F259D7"/>
    <w:rsid w:val="00F32D05"/>
    <w:rsid w:val="00F35263"/>
    <w:rsid w:val="00F403BF"/>
    <w:rsid w:val="00F4342F"/>
    <w:rsid w:val="00F45227"/>
    <w:rsid w:val="00F5045C"/>
    <w:rsid w:val="00F520C7"/>
    <w:rsid w:val="00F53AEA"/>
    <w:rsid w:val="00F55AC7"/>
    <w:rsid w:val="00F55FC9"/>
    <w:rsid w:val="00F5663B"/>
    <w:rsid w:val="00F5674D"/>
    <w:rsid w:val="00F60AF1"/>
    <w:rsid w:val="00F6392C"/>
    <w:rsid w:val="00F63F5B"/>
    <w:rsid w:val="00F64256"/>
    <w:rsid w:val="00F66093"/>
    <w:rsid w:val="00F66657"/>
    <w:rsid w:val="00F6751E"/>
    <w:rsid w:val="00F70848"/>
    <w:rsid w:val="00F73A60"/>
    <w:rsid w:val="00F829C7"/>
    <w:rsid w:val="00F834AA"/>
    <w:rsid w:val="00F848D6"/>
    <w:rsid w:val="00F859AE"/>
    <w:rsid w:val="00F922B2"/>
    <w:rsid w:val="00F943C8"/>
    <w:rsid w:val="00F96B28"/>
    <w:rsid w:val="00FA1564"/>
    <w:rsid w:val="00FA41B4"/>
    <w:rsid w:val="00FA5DDD"/>
    <w:rsid w:val="00FA7644"/>
    <w:rsid w:val="00FA7F29"/>
    <w:rsid w:val="00FB0647"/>
    <w:rsid w:val="00FB661E"/>
    <w:rsid w:val="00FC069A"/>
    <w:rsid w:val="00FC08A9"/>
    <w:rsid w:val="00FC7600"/>
    <w:rsid w:val="00FD0B7B"/>
    <w:rsid w:val="00FD4C08"/>
    <w:rsid w:val="00FE1DCC"/>
    <w:rsid w:val="00FF0538"/>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28E48-B0A1-471E-A747-7449BB29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9A3F6842F4A41F481DD912B23DBB33C"/>
        <w:category>
          <w:name w:val="Allmänt"/>
          <w:gallery w:val="placeholder"/>
        </w:category>
        <w:types>
          <w:type w:val="bbPlcHdr"/>
        </w:types>
        <w:behaviors>
          <w:behavior w:val="content"/>
        </w:behaviors>
        <w:guid w:val="{C02D7535-B74A-4A76-A980-0BC06A2307B9}"/>
      </w:docPartPr>
      <w:docPartBody>
        <w:p w:rsidR="00A7258B" w:rsidRDefault="001F08C3" w:rsidP="001F08C3">
          <w:pPr>
            <w:pStyle w:val="C9A3F6842F4A41F481DD912B23DBB33C"/>
          </w:pPr>
          <w:r>
            <w:rPr>
              <w:rStyle w:val="Platshllartext"/>
            </w:rPr>
            <w:t xml:space="preserve"> </w:t>
          </w:r>
        </w:p>
      </w:docPartBody>
    </w:docPart>
    <w:docPart>
      <w:docPartPr>
        <w:name w:val="001641B0E69345F89D4DD1EA45839B0C"/>
        <w:category>
          <w:name w:val="Allmänt"/>
          <w:gallery w:val="placeholder"/>
        </w:category>
        <w:types>
          <w:type w:val="bbPlcHdr"/>
        </w:types>
        <w:behaviors>
          <w:behavior w:val="content"/>
        </w:behaviors>
        <w:guid w:val="{6C5F02E9-3977-4AA6-9754-D17AEB3E389C}"/>
      </w:docPartPr>
      <w:docPartBody>
        <w:p w:rsidR="00A7258B" w:rsidRDefault="001F08C3" w:rsidP="001F08C3">
          <w:pPr>
            <w:pStyle w:val="001641B0E69345F89D4DD1EA45839B0C"/>
          </w:pPr>
          <w:r>
            <w:rPr>
              <w:rStyle w:val="Platshllartext"/>
            </w:rPr>
            <w:t xml:space="preserve"> </w:t>
          </w:r>
        </w:p>
      </w:docPartBody>
    </w:docPart>
    <w:docPart>
      <w:docPartPr>
        <w:name w:val="E8618E2677F74ED78BFE4936E29206FC"/>
        <w:category>
          <w:name w:val="Allmänt"/>
          <w:gallery w:val="placeholder"/>
        </w:category>
        <w:types>
          <w:type w:val="bbPlcHdr"/>
        </w:types>
        <w:behaviors>
          <w:behavior w:val="content"/>
        </w:behaviors>
        <w:guid w:val="{FAC0CF11-97DD-47F1-9EDB-F8336F05A907}"/>
      </w:docPartPr>
      <w:docPartBody>
        <w:p w:rsidR="00A7258B" w:rsidRDefault="001F08C3" w:rsidP="001F08C3">
          <w:pPr>
            <w:pStyle w:val="E8618E2677F74ED78BFE4936E29206FC"/>
          </w:pPr>
          <w:r>
            <w:rPr>
              <w:rStyle w:val="Platshllartext"/>
            </w:rPr>
            <w:t xml:space="preserve"> </w:t>
          </w:r>
        </w:p>
      </w:docPartBody>
    </w:docPart>
    <w:docPart>
      <w:docPartPr>
        <w:name w:val="B323E3B862C94F499DB326496296377B"/>
        <w:category>
          <w:name w:val="Allmänt"/>
          <w:gallery w:val="placeholder"/>
        </w:category>
        <w:types>
          <w:type w:val="bbPlcHdr"/>
        </w:types>
        <w:behaviors>
          <w:behavior w:val="content"/>
        </w:behaviors>
        <w:guid w:val="{D5A2003B-40A5-443D-B605-C6B54CAED2BB}"/>
      </w:docPartPr>
      <w:docPartBody>
        <w:p w:rsidR="00A7258B" w:rsidRDefault="001F08C3" w:rsidP="001F08C3">
          <w:pPr>
            <w:pStyle w:val="B323E3B862C94F499DB326496296377B"/>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C3"/>
    <w:rsid w:val="001F08C3"/>
    <w:rsid w:val="003A2DF8"/>
    <w:rsid w:val="00623855"/>
    <w:rsid w:val="00A725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426A8F29105422D9B8DE4F27649CE03">
    <w:name w:val="2426A8F29105422D9B8DE4F27649CE03"/>
    <w:rsid w:val="001F08C3"/>
  </w:style>
  <w:style w:type="character" w:styleId="Platshllartext">
    <w:name w:val="Placeholder Text"/>
    <w:basedOn w:val="Standardstycketeckensnitt"/>
    <w:uiPriority w:val="99"/>
    <w:semiHidden/>
    <w:rsid w:val="001F08C3"/>
    <w:rPr>
      <w:noProof w:val="0"/>
      <w:color w:val="808080"/>
    </w:rPr>
  </w:style>
  <w:style w:type="paragraph" w:customStyle="1" w:styleId="38D4213C32764E6D885AED13BBF8595F">
    <w:name w:val="38D4213C32764E6D885AED13BBF8595F"/>
    <w:rsid w:val="001F08C3"/>
  </w:style>
  <w:style w:type="paragraph" w:customStyle="1" w:styleId="CC80801C2EF9486F90DB34EF920B2A1A">
    <w:name w:val="CC80801C2EF9486F90DB34EF920B2A1A"/>
    <w:rsid w:val="001F08C3"/>
  </w:style>
  <w:style w:type="paragraph" w:customStyle="1" w:styleId="85C8D003563F4D9F8BDB6578FCFD9738">
    <w:name w:val="85C8D003563F4D9F8BDB6578FCFD9738"/>
    <w:rsid w:val="001F08C3"/>
  </w:style>
  <w:style w:type="paragraph" w:customStyle="1" w:styleId="C9A3F6842F4A41F481DD912B23DBB33C">
    <w:name w:val="C9A3F6842F4A41F481DD912B23DBB33C"/>
    <w:rsid w:val="001F08C3"/>
  </w:style>
  <w:style w:type="paragraph" w:customStyle="1" w:styleId="001641B0E69345F89D4DD1EA45839B0C">
    <w:name w:val="001641B0E69345F89D4DD1EA45839B0C"/>
    <w:rsid w:val="001F08C3"/>
  </w:style>
  <w:style w:type="paragraph" w:customStyle="1" w:styleId="59BF722B0A2749BCBE800A408A9DC399">
    <w:name w:val="59BF722B0A2749BCBE800A408A9DC399"/>
    <w:rsid w:val="001F08C3"/>
  </w:style>
  <w:style w:type="paragraph" w:customStyle="1" w:styleId="10835E36B42048A7ABA48120DE9BD301">
    <w:name w:val="10835E36B42048A7ABA48120DE9BD301"/>
    <w:rsid w:val="001F08C3"/>
  </w:style>
  <w:style w:type="paragraph" w:customStyle="1" w:styleId="1EEB6F95EA67476B86A181BD87686354">
    <w:name w:val="1EEB6F95EA67476B86A181BD87686354"/>
    <w:rsid w:val="001F08C3"/>
  </w:style>
  <w:style w:type="paragraph" w:customStyle="1" w:styleId="9E6D3143DAE34CD99255F8B0712415C5">
    <w:name w:val="9E6D3143DAE34CD99255F8B0712415C5"/>
    <w:rsid w:val="001F08C3"/>
  </w:style>
  <w:style w:type="paragraph" w:customStyle="1" w:styleId="E8618E2677F74ED78BFE4936E29206FC">
    <w:name w:val="E8618E2677F74ED78BFE4936E29206FC"/>
    <w:rsid w:val="001F08C3"/>
  </w:style>
  <w:style w:type="paragraph" w:customStyle="1" w:styleId="00D6E4A438C1486E8906EA83204A0B12">
    <w:name w:val="00D6E4A438C1486E8906EA83204A0B12"/>
    <w:rsid w:val="001F08C3"/>
  </w:style>
  <w:style w:type="paragraph" w:customStyle="1" w:styleId="1505E917C89F4687B41BD344889A6E93">
    <w:name w:val="1505E917C89F4687B41BD344889A6E93"/>
    <w:rsid w:val="001F08C3"/>
  </w:style>
  <w:style w:type="paragraph" w:customStyle="1" w:styleId="D1A35403208D4023A8C9D24F6F12C4A7">
    <w:name w:val="D1A35403208D4023A8C9D24F6F12C4A7"/>
    <w:rsid w:val="001F08C3"/>
  </w:style>
  <w:style w:type="paragraph" w:customStyle="1" w:styleId="58E7AB8D0BAE4221A6313055044E60BB">
    <w:name w:val="58E7AB8D0BAE4221A6313055044E60BB"/>
    <w:rsid w:val="001F08C3"/>
  </w:style>
  <w:style w:type="paragraph" w:customStyle="1" w:styleId="1C9E1F3C54B84FBA96A4C1281FCB4F13">
    <w:name w:val="1C9E1F3C54B84FBA96A4C1281FCB4F13"/>
    <w:rsid w:val="001F08C3"/>
  </w:style>
  <w:style w:type="paragraph" w:customStyle="1" w:styleId="B323E3B862C94F499DB326496296377B">
    <w:name w:val="B323E3B862C94F499DB326496296377B"/>
    <w:rsid w:val="001F08C3"/>
  </w:style>
  <w:style w:type="paragraph" w:customStyle="1" w:styleId="7FE09BF27BCB45648AD351C29CE17532">
    <w:name w:val="7FE09BF27BCB45648AD351C29CE17532"/>
    <w:rsid w:val="001F0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2019-03-27T00:00:00</HeaderDate>
    <Office/>
    <Dnr>S2019/01286/SF</Dnr>
    <ParagrafNr/>
    <DocumentTitle/>
    <VisitingAddress/>
    <Extra1/>
    <Extra2/>
    <Extra3>Hans Hoff</Extra3>
    <Number/>
    <Recipient>Till riksdagen</Recipient>
    <SenderText/>
    <DocNumber/>
    <Doclanguage>1053</Doclanguage>
    <Appendix/>
    <LogotypeName>RK_LOGO_SV_BW.emf</LogotypeName>
  </BaseInfo>
</DocumentInfo>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e4d9c976-73d7-4603-a672-557f27f0052e</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K Word" ma:contentTypeID="0x010100BBA312BF02777149882D207184EC35C03200BA3904BC1220204D9B20CAFA6629C57D" ma:contentTypeVersion="8" ma:contentTypeDescription="Skapa nytt dokument med möjlighet att välja RK-mall" ma:contentTypeScope="" ma:versionID="4776f6363f81a2f14e5100841481cbfd">
  <xsd:schema xmlns:xsd="http://www.w3.org/2001/XMLSchema" xmlns:xs="http://www.w3.org/2001/XMLSchema" xmlns:p="http://schemas.microsoft.com/office/2006/metadata/properties" xmlns:ns2="4e9c2f0c-7bf8-49af-8356-cbf363fc78a7" xmlns:ns3="cc625d36-bb37-4650-91b9-0c96159295ba" xmlns:ns4="a68c6c55-4fbb-48c7-bd04-03a904b43046" xmlns:ns5="860e4c83-59ce-4420-a61e-371951efc959" targetNamespace="http://schemas.microsoft.com/office/2006/metadata/properties" ma:root="true" ma:fieldsID="bf6b1b9047430a8a4bd441c1e50573b1" ns2:_="" ns3:_="" ns4:_="" ns5:_="">
    <xsd:import namespace="4e9c2f0c-7bf8-49af-8356-cbf363fc78a7"/>
    <xsd:import namespace="cc625d36-bb37-4650-91b9-0c96159295ba"/>
    <xsd:import namespace="a68c6c55-4fbb-48c7-bd04-03a904b43046"/>
    <xsd:import namespace="860e4c83-59ce-4420-a61e-371951efc959"/>
    <xsd:element name="properties">
      <xsd:complexType>
        <xsd:sequence>
          <xsd:element name="documentManagement">
            <xsd:complexType>
              <xsd:all>
                <xsd:element ref="ns2:DirtyMigration" minOccurs="0"/>
                <xsd:element ref="ns3:TaxCatchAllLabel" minOccurs="0"/>
                <xsd:element ref="ns3:k46d94c0acf84ab9a79866a9d8b1905f" minOccurs="0"/>
                <xsd:element ref="ns3:TaxCatchAll"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3"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4" nillable="true" ma:displayName="Taxonomy Catch All Column1" ma:description="" ma:hidden="true" ma:list="{a1957b63-d813-402f-b44b-89c5bace8945}" ma:internalName="TaxCatchAllLabel" ma:readOnly="true" ma:showField="CatchAllDataLabel" ma:web="5265d0b0-da6d-4313-8804-e7b418b45a4c">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9"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1" nillable="true" ma:displayName="Taxonomy Catch All Column" ma:description="" ma:hidden="true" ma:list="{a1957b63-d813-402f-b44b-89c5bace8945}" ma:internalName="TaxCatchAll" ma:showField="CatchAllData" ma:web="5265d0b0-da6d-4313-8804-e7b418b45a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8c6c55-4fbb-48c7-bd04-03a904b43046" elementFormDefault="qualified">
    <xsd:import namespace="http://schemas.microsoft.com/office/2006/documentManagement/types"/>
    <xsd:import namespace="http://schemas.microsoft.com/office/infopath/2007/PartnerControls"/>
    <xsd:element name="_dlc_DocId" ma:index="13" nillable="true" ma:displayName="Dokument-ID-värde" ma:description="Värdet för dokument-ID som tilldelats till det här objektet." ma:internalName="_dlc_DocId" ma:readOnly="true">
      <xsd:simpleType>
        <xsd:restriction base="dms:Text"/>
      </xsd:simpleType>
    </xsd:element>
    <xsd:element name="_dlc_DocIdUrl" ma:index="1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0e4c83-59ce-4420-a61e-371951efc959"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Socialförsäkringsministern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2019-03-27T00:00:00</HeaderDate>
    <Office/>
    <Dnr>S2019/01286/SF</Dnr>
    <ParagrafNr/>
    <DocumentTitle/>
    <VisitingAddress/>
    <Extra1/>
    <Extra2/>
    <Extra3>Hans Hoff</Extra3>
    <Number/>
    <Recipient>Till riksdagen</Recipient>
    <SenderText/>
    <DocNumber/>
    <Doclanguage>1053</Doclanguage>
    <Appendix/>
    <LogotypeName>RK_LOGO_SV_BW.emf</LogotypeName>
  </BaseInfo>
</DocumentInfo>
</file>

<file path=customXml/item6.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F99AD-6E4A-4F7F-BA67-9A39C19C21CE}"/>
</file>

<file path=customXml/itemProps2.xml><?xml version="1.0" encoding="utf-8"?>
<ds:datastoreItem xmlns:ds="http://schemas.openxmlformats.org/officeDocument/2006/customXml" ds:itemID="{03A803D2-9B93-48C8-812F-E88C58882F48}"/>
</file>

<file path=customXml/itemProps3.xml><?xml version="1.0" encoding="utf-8"?>
<ds:datastoreItem xmlns:ds="http://schemas.openxmlformats.org/officeDocument/2006/customXml" ds:itemID="{5B96364D-077A-4903-9F54-6AE72B55BE9A}"/>
</file>

<file path=customXml/itemProps4.xml><?xml version="1.0" encoding="utf-8"?>
<ds:datastoreItem xmlns:ds="http://schemas.openxmlformats.org/officeDocument/2006/customXml" ds:itemID="{1EEC4F3C-FBD2-4681-936C-A3629FB3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a68c6c55-4fbb-48c7-bd04-03a904b43046"/>
    <ds:schemaRef ds:uri="860e4c83-59ce-4420-a61e-371951efc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AF99AD-6E4A-4F7F-BA67-9A39C19C21CE}">
  <ds:schemaRefs>
    <ds:schemaRef ds:uri="http://lp/documentinfo/RK"/>
  </ds:schemaRefs>
</ds:datastoreItem>
</file>

<file path=customXml/itemProps6.xml><?xml version="1.0" encoding="utf-8"?>
<ds:datastoreItem xmlns:ds="http://schemas.openxmlformats.org/officeDocument/2006/customXml" ds:itemID="{86753BC8-5E96-4FEB-8B9E-1A57DEB2A9DE}"/>
</file>

<file path=customXml/itemProps7.xml><?xml version="1.0" encoding="utf-8"?>
<ds:datastoreItem xmlns:ds="http://schemas.openxmlformats.org/officeDocument/2006/customXml" ds:itemID="{222DA746-1792-4DE6-9458-EA960A0223F2}"/>
</file>

<file path=docProps/app.xml><?xml version="1.0" encoding="utf-8"?>
<Properties xmlns="http://schemas.openxmlformats.org/officeDocument/2006/extended-properties" xmlns:vt="http://schemas.openxmlformats.org/officeDocument/2006/docPropsVTypes">
  <Template>RK Basmall.dotx</Template>
  <TotalTime>0</TotalTime>
  <Pages>1</Pages>
  <Words>476</Words>
  <Characters>2525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Wollberg</dc:creator>
  <cp:keywords/>
  <dc:description/>
  <cp:lastModifiedBy>Peter Wollberg</cp:lastModifiedBy>
  <cp:revision>15</cp:revision>
  <cp:lastPrinted>2019-03-20T09:06:00Z</cp:lastPrinted>
  <dcterms:created xsi:type="dcterms:W3CDTF">2019-03-18T12:45:00Z</dcterms:created>
  <dcterms:modified xsi:type="dcterms:W3CDTF">2019-03-25T16:15:00Z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RecordNumber">
    <vt:lpwstr>S2019/01286/SF </vt:lpwstr>
  </property>
  <property fmtid="{D5CDD505-2E9C-101B-9397-08002B2CF9AE}" pid="4" name="TaxKeyword">
    <vt:lpwstr/>
  </property>
  <property fmtid="{D5CDD505-2E9C-101B-9397-08002B2CF9AE}" pid="5" name="Organisation">
    <vt:lpwstr/>
  </property>
  <property fmtid="{D5CDD505-2E9C-101B-9397-08002B2CF9AE}" pid="6" name="ActivityCategory">
    <vt:lpwstr/>
  </property>
  <property fmtid="{D5CDD505-2E9C-101B-9397-08002B2CF9AE}" pid="7" name="c9cd366cc722410295b9eacffbd73909">
    <vt:lpwstr/>
  </property>
  <property fmtid="{D5CDD505-2E9C-101B-9397-08002B2CF9AE}" pid="8" name="TaxKeywordTaxHTField">
    <vt:lpwstr/>
  </property>
  <property fmtid="{D5CDD505-2E9C-101B-9397-08002B2CF9AE}" pid="9" name="_dlc_DocIdItemGuid">
    <vt:lpwstr>88c0a754-bccb-4583-b55c-f79d140934f9</vt:lpwstr>
  </property>
</Properties>
</file>