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346A" w14:textId="77777777" w:rsidR="00DE7C87" w:rsidRPr="00F13D7A" w:rsidRDefault="00F13D7A" w:rsidP="00F13D7A">
      <w:pPr>
        <w:pStyle w:val="Rubrik1utannumrering"/>
      </w:pPr>
      <w:bookmarkStart w:id="0" w:name="_GoBack"/>
      <w:r w:rsidRPr="00F13D7A">
        <w:t>Svar på fråga 2019/20:923 av Ann-Charlotte Hammar Johnsson (M) Personalliggare</w:t>
      </w:r>
    </w:p>
    <w:bookmarkEnd w:id="0"/>
    <w:p w14:paraId="04F38381" w14:textId="77777777" w:rsidR="00F13D7A" w:rsidRDefault="00F13D7A" w:rsidP="00E96532">
      <w:pPr>
        <w:pStyle w:val="Brdtext"/>
      </w:pPr>
      <w:r w:rsidRPr="00F13D7A">
        <w:t>Ann-Charlotte Hammar Johnsson</w:t>
      </w:r>
      <w:r>
        <w:t xml:space="preserve"> har frågat mig om jag avser att vidta några åtgärder med anledning av den problematik som har framkommit med personalliggare.</w:t>
      </w:r>
    </w:p>
    <w:p w14:paraId="0D0899CC" w14:textId="77777777" w:rsidR="00F4493F" w:rsidRDefault="00F4493F" w:rsidP="00E96532">
      <w:pPr>
        <w:pStyle w:val="Brdtext"/>
      </w:pPr>
      <w:r>
        <w:t xml:space="preserve">Frågan är ställd mot bakgrund av senare tids debattartikel av Sven-Olov </w:t>
      </w:r>
      <w:proofErr w:type="spellStart"/>
      <w:r>
        <w:t>Daunfeldt</w:t>
      </w:r>
      <w:proofErr w:type="spellEnd"/>
      <w:r>
        <w:t>, Niklas Rudholm och Ant</w:t>
      </w:r>
      <w:r w:rsidR="0001161B">
        <w:t>o</w:t>
      </w:r>
      <w:r>
        <w:t xml:space="preserve">n </w:t>
      </w:r>
      <w:proofErr w:type="spellStart"/>
      <w:r>
        <w:t>Gidehag</w:t>
      </w:r>
      <w:proofErr w:type="spellEnd"/>
      <w:r>
        <w:t xml:space="preserve"> i Svenska Dagbladet samt Skatteverkets utvärdering av personalliggare i restaurang- och byggbranschen.</w:t>
      </w:r>
    </w:p>
    <w:p w14:paraId="1E00E7DA" w14:textId="2772FFF4" w:rsidR="00F4493F" w:rsidRDefault="00F4493F" w:rsidP="000D7110">
      <w:pPr>
        <w:pStyle w:val="Brdtext"/>
      </w:pPr>
      <w:r>
        <w:t xml:space="preserve">Skyldighet att föra personalliggare gäller sedan den 1 januari 2007 för näringsidkare inom restaurang- och frisörbranscherna. Utvidgningar till </w:t>
      </w:r>
      <w:r w:rsidR="007027E2">
        <w:t>fler</w:t>
      </w:r>
      <w:r>
        <w:t xml:space="preserve"> branscher </w:t>
      </w:r>
      <w:r w:rsidR="0001161B">
        <w:t xml:space="preserve">samt andra kompletteringar av systemet med personalliggare </w:t>
      </w:r>
      <w:r>
        <w:t xml:space="preserve">har </w:t>
      </w:r>
      <w:r w:rsidR="0001161B">
        <w:t xml:space="preserve">senare </w:t>
      </w:r>
      <w:r>
        <w:t>skett</w:t>
      </w:r>
      <w:r w:rsidR="0001161B">
        <w:t>.</w:t>
      </w:r>
      <w:r>
        <w:t xml:space="preserve"> </w:t>
      </w:r>
    </w:p>
    <w:p w14:paraId="23CB4747" w14:textId="03C595D5" w:rsidR="00DE7C87" w:rsidRDefault="005C5B86" w:rsidP="000D7110">
      <w:pPr>
        <w:pStyle w:val="Brdtext"/>
      </w:pPr>
      <w:r>
        <w:t>Syftet med personalliggare är att minska förekomsten av svartarbete och att skapa sundare konkurrensförhållanden. Företagare som använder svartarbete skaffar sig konkurrensfördelar framför företag som inte gör det. Ju fler företag som använder sig av svartarbete desto svårare blir det för företag som vill göra rätt för sig</w:t>
      </w:r>
      <w:r w:rsidR="00873285">
        <w:t>.</w:t>
      </w:r>
      <w:r>
        <w:t xml:space="preserve"> </w:t>
      </w:r>
    </w:p>
    <w:p w14:paraId="487A214B" w14:textId="0E67B11C" w:rsidR="007027E2" w:rsidRDefault="005C5B86" w:rsidP="007027E2">
      <w:pPr>
        <w:pStyle w:val="Brdtext"/>
      </w:pPr>
      <w:r>
        <w:t>Sk</w:t>
      </w:r>
      <w:r w:rsidR="00E35401">
        <w:t xml:space="preserve">atteverkets </w:t>
      </w:r>
      <w:r>
        <w:t>utv</w:t>
      </w:r>
      <w:r w:rsidR="007027E2">
        <w:t>ärd</w:t>
      </w:r>
      <w:r w:rsidR="00E35401">
        <w:t xml:space="preserve">ering </w:t>
      </w:r>
      <w:r w:rsidR="00873285">
        <w:t>som p</w:t>
      </w:r>
      <w:r w:rsidR="006D4342">
        <w:t>ublicerad</w:t>
      </w:r>
      <w:r w:rsidR="00873285">
        <w:t xml:space="preserve">es i december </w:t>
      </w:r>
      <w:r w:rsidR="006D4342">
        <w:t>2019 visar att införandet av personalliggare har lett till en ökning av antalet anställda i restaurangbranschen men att lönesumman per anställd minskar. De</w:t>
      </w:r>
      <w:r w:rsidR="00594812">
        <w:t>t beskrivs att den</w:t>
      </w:r>
      <w:r w:rsidR="006D4342">
        <w:t xml:space="preserve"> minskade lönesumman sannolikt </w:t>
      </w:r>
      <w:r w:rsidR="00594812">
        <w:t xml:space="preserve">beror </w:t>
      </w:r>
      <w:r w:rsidR="006D4342">
        <w:t>på att de som utförde de svarta arbetena, som efter reformen har omvandlats till vita, i högre grad är personer med låg utbildning och fö</w:t>
      </w:r>
      <w:r w:rsidR="00873285">
        <w:t>dd</w:t>
      </w:r>
      <w:r w:rsidR="006D4342">
        <w:t xml:space="preserve">a utanför Europa, vars löner är lägre än genomsnittslönen i branschen. Bland små företag visar utvärderingen </w:t>
      </w:r>
      <w:r w:rsidR="00035BC1">
        <w:t xml:space="preserve">att </w:t>
      </w:r>
      <w:r w:rsidR="00035BC1">
        <w:lastRenderedPageBreak/>
        <w:t xml:space="preserve">kontrollbesök ger </w:t>
      </w:r>
      <w:r w:rsidR="006D4342">
        <w:t>en långsiktig effekt när det gäller ökning i redovisad lönesumma.</w:t>
      </w:r>
    </w:p>
    <w:p w14:paraId="105C246C" w14:textId="072351D3" w:rsidR="007027E2" w:rsidRDefault="007027E2" w:rsidP="007027E2">
      <w:pPr>
        <w:pStyle w:val="Brdtext"/>
      </w:pPr>
      <w:r>
        <w:t xml:space="preserve">Skatteverkets utvärdering visar att </w:t>
      </w:r>
      <w:r w:rsidR="00773D19">
        <w:t xml:space="preserve">reglerna om </w:t>
      </w:r>
      <w:r>
        <w:t>personalliggare har effekt och att</w:t>
      </w:r>
      <w:r w:rsidR="00B33043">
        <w:t xml:space="preserve"> fusket</w:t>
      </w:r>
      <w:r w:rsidR="00773D19">
        <w:t xml:space="preserve"> minskar</w:t>
      </w:r>
      <w:r w:rsidR="00B33043">
        <w:t>.</w:t>
      </w:r>
      <w:r>
        <w:t xml:space="preserve"> </w:t>
      </w:r>
      <w:r w:rsidR="004E1EEB">
        <w:t xml:space="preserve">Personalliggarsystemet möjliggör kontrollbesök som bidrar till minskat fusk. </w:t>
      </w:r>
      <w:r>
        <w:t xml:space="preserve">Jag </w:t>
      </w:r>
      <w:r w:rsidR="00B33043">
        <w:t xml:space="preserve">förstår att det kan upplevas som en börda för </w:t>
      </w:r>
      <w:r>
        <w:t xml:space="preserve">de som sköter sig </w:t>
      </w:r>
      <w:r w:rsidR="00B33043">
        <w:t xml:space="preserve">att </w:t>
      </w:r>
      <w:r>
        <w:t>behöv</w:t>
      </w:r>
      <w:r w:rsidR="00B33043">
        <w:t>a</w:t>
      </w:r>
      <w:r>
        <w:t xml:space="preserve"> omfattas av kontroller. </w:t>
      </w:r>
      <w:r w:rsidR="00920B7D">
        <w:t xml:space="preserve">För </w:t>
      </w:r>
      <w:r>
        <w:t xml:space="preserve">att få vetskap om vilka som fuskar </w:t>
      </w:r>
      <w:r w:rsidR="00920B7D">
        <w:t>är dock kontroller ett nödvändigt verktyg.</w:t>
      </w:r>
    </w:p>
    <w:p w14:paraId="39EE0579" w14:textId="1817D35A" w:rsidR="005C5B86" w:rsidRDefault="00773D19" w:rsidP="000D7110">
      <w:pPr>
        <w:pStyle w:val="Brdtext"/>
      </w:pPr>
      <w:r w:rsidRPr="007553B1">
        <w:t>Allmänhet och företag ska ha förtroende för Skatteverkets verksamhet och uppfatta kontrollverksamheten som ändamålsenlig och rättssäker.</w:t>
      </w:r>
      <w:r>
        <w:t xml:space="preserve"> M</w:t>
      </w:r>
      <w:r w:rsidR="007027E2">
        <w:t xml:space="preserve">yndigheten </w:t>
      </w:r>
      <w:r>
        <w:t xml:space="preserve">måste </w:t>
      </w:r>
      <w:r w:rsidR="007027E2">
        <w:t>ha en trovärdig kontroll som motverkar fel, fusk och brottslighet, och de måste ha rätt verktyg. Det gynnar seriösa företag och hela samhället på kort och lång sikt.</w:t>
      </w:r>
      <w:r w:rsidR="0095228D">
        <w:t xml:space="preserve"> Skatteverket för i olika forum löpande</w:t>
      </w:r>
      <w:r w:rsidR="005C5B86">
        <w:t xml:space="preserve"> dialog m</w:t>
      </w:r>
      <w:r w:rsidR="0095228D">
        <w:t>ed de som berörs av</w:t>
      </w:r>
      <w:r w:rsidR="005C5B86">
        <w:t xml:space="preserve"> </w:t>
      </w:r>
      <w:r w:rsidR="0095228D">
        <w:t xml:space="preserve">systemet med personalliggare och får på så sätt impulser om hur det uppfattas, </w:t>
      </w:r>
      <w:r w:rsidR="00B23410">
        <w:t xml:space="preserve">hur det </w:t>
      </w:r>
      <w:r w:rsidR="0095228D">
        <w:t xml:space="preserve">fungerar </w:t>
      </w:r>
      <w:r w:rsidR="00B23410">
        <w:t>samt</w:t>
      </w:r>
      <w:r w:rsidR="0095228D">
        <w:t xml:space="preserve"> önskemål om förändringar.</w:t>
      </w:r>
    </w:p>
    <w:p w14:paraId="7B54BC4F" w14:textId="019AF89E" w:rsidR="004A2190" w:rsidRDefault="0095228D" w:rsidP="0095228D">
      <w:pPr>
        <w:pStyle w:val="Brdtext"/>
      </w:pPr>
      <w:r>
        <w:t>Den senaste utvidgningen, d</w:t>
      </w:r>
      <w:r w:rsidR="003D1208">
        <w:t>å</w:t>
      </w:r>
      <w:r>
        <w:t xml:space="preserve"> </w:t>
      </w:r>
      <w:proofErr w:type="gramStart"/>
      <w:r>
        <w:t>bl.a.</w:t>
      </w:r>
      <w:proofErr w:type="gramEnd"/>
      <w:r>
        <w:t xml:space="preserve"> regler </w:t>
      </w:r>
      <w:r w:rsidR="003D1208">
        <w:t xml:space="preserve">infördes </w:t>
      </w:r>
      <w:r>
        <w:t xml:space="preserve">om </w:t>
      </w:r>
      <w:r w:rsidR="003D1208">
        <w:t xml:space="preserve">att uppgifter om </w:t>
      </w:r>
      <w:r>
        <w:t>näringsidkare</w:t>
      </w:r>
      <w:r w:rsidR="003D1208">
        <w:t>n och dennes familjemedlemmar</w:t>
      </w:r>
      <w:r>
        <w:t xml:space="preserve"> </w:t>
      </w:r>
      <w:r w:rsidR="003D1208">
        <w:t>ska dokumenteras</w:t>
      </w:r>
      <w:r w:rsidR="00B23410">
        <w:t xml:space="preserve"> i personalliggaren</w:t>
      </w:r>
      <w:r w:rsidR="003D1208">
        <w:t xml:space="preserve">, trädde i kraft </w:t>
      </w:r>
      <w:r w:rsidR="00873285">
        <w:t xml:space="preserve">den </w:t>
      </w:r>
      <w:r w:rsidR="003D1208">
        <w:t xml:space="preserve">1 juli 2018. Den 1 januari 2019 trädde dessutom regler om uppgifter på individnivå i arbetsgivardeklarationen i kraft fullt ut. </w:t>
      </w:r>
      <w:r w:rsidR="004A2190">
        <w:t xml:space="preserve">Det förutses att dessa </w:t>
      </w:r>
      <w:r w:rsidR="00B23410">
        <w:t xml:space="preserve">båda </w:t>
      </w:r>
      <w:r w:rsidR="004A2190">
        <w:t>reg</w:t>
      </w:r>
      <w:r w:rsidR="00B23410">
        <w:t xml:space="preserve">elsystem </w:t>
      </w:r>
      <w:r w:rsidR="00132667">
        <w:t>samverka</w:t>
      </w:r>
      <w:r w:rsidR="00B23410">
        <w:t>r</w:t>
      </w:r>
      <w:r w:rsidR="00132667">
        <w:t xml:space="preserve"> och att det </w:t>
      </w:r>
      <w:r w:rsidR="004A2190">
        <w:t xml:space="preserve">förbättrar förutsättningarna för Skatteverket </w:t>
      </w:r>
      <w:r w:rsidR="00132667">
        <w:t xml:space="preserve">att besluta om rätt skatter och avgifter. Reformerna har varit i kraft endast under kort tid och det är ännu </w:t>
      </w:r>
      <w:r w:rsidR="00F956D3">
        <w:t xml:space="preserve">för </w:t>
      </w:r>
      <w:r w:rsidR="00132667">
        <w:t>tidigt att utvärdera dem.</w:t>
      </w:r>
    </w:p>
    <w:p w14:paraId="7CC91C3B" w14:textId="380C9D82" w:rsidR="00B31BFB" w:rsidRDefault="002A6A9B" w:rsidP="0095228D">
      <w:pPr>
        <w:pStyle w:val="Brdtext"/>
      </w:pPr>
      <w:r>
        <w:t>Stockholm den 1</w:t>
      </w:r>
      <w:r w:rsidR="004C5FF7">
        <w:t>9</w:t>
      </w:r>
      <w:r>
        <w:t xml:space="preserve"> februari 2020</w:t>
      </w:r>
    </w:p>
    <w:p w14:paraId="05696ECC" w14:textId="77777777" w:rsidR="002A6A9B" w:rsidRPr="00DE7C87" w:rsidRDefault="002A6A9B" w:rsidP="00DE7C87">
      <w:r>
        <w:t>Magdalena Andersson</w:t>
      </w:r>
    </w:p>
    <w:sectPr w:rsidR="002A6A9B" w:rsidRPr="00DE7C87" w:rsidSect="00DE7C87">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6A3E2" w14:textId="77777777" w:rsidR="00DE7C87" w:rsidRDefault="00DE7C87" w:rsidP="00A87A54">
      <w:pPr>
        <w:spacing w:after="0" w:line="240" w:lineRule="auto"/>
      </w:pPr>
      <w:r>
        <w:separator/>
      </w:r>
    </w:p>
  </w:endnote>
  <w:endnote w:type="continuationSeparator" w:id="0">
    <w:p w14:paraId="427A069E" w14:textId="77777777" w:rsidR="00DE7C87" w:rsidRDefault="00DE7C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E7C87" w:rsidRPr="00347E11" w14:paraId="5E35A520" w14:textId="77777777" w:rsidTr="00441B12">
      <w:trPr>
        <w:trHeight w:val="227"/>
        <w:jc w:val="right"/>
      </w:trPr>
      <w:tc>
        <w:tcPr>
          <w:tcW w:w="708" w:type="dxa"/>
          <w:vAlign w:val="bottom"/>
        </w:tcPr>
        <w:p w14:paraId="0CE8E8BF" w14:textId="77777777" w:rsidR="00DE7C87" w:rsidRPr="00B62610" w:rsidRDefault="00DE7C87" w:rsidP="00DE7C8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E7C87" w:rsidRPr="00347E11" w14:paraId="40D1F86A" w14:textId="77777777" w:rsidTr="00441B12">
      <w:trPr>
        <w:trHeight w:val="850"/>
        <w:jc w:val="right"/>
      </w:trPr>
      <w:tc>
        <w:tcPr>
          <w:tcW w:w="708" w:type="dxa"/>
          <w:vAlign w:val="bottom"/>
        </w:tcPr>
        <w:p w14:paraId="4B0CB03D" w14:textId="77777777" w:rsidR="00DE7C87" w:rsidRPr="00347E11" w:rsidRDefault="00DE7C87" w:rsidP="00DE7C87">
          <w:pPr>
            <w:pStyle w:val="Sidfot"/>
            <w:spacing w:line="276" w:lineRule="auto"/>
            <w:jc w:val="right"/>
          </w:pPr>
        </w:p>
      </w:tc>
    </w:tr>
  </w:tbl>
  <w:p w14:paraId="5233D5B2" w14:textId="77777777" w:rsidR="00DE7C87" w:rsidRPr="005606BC" w:rsidRDefault="00DE7C87" w:rsidP="00DE7C8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6D620F" w14:textId="77777777" w:rsidTr="001F4302">
      <w:trPr>
        <w:trHeight w:val="510"/>
      </w:trPr>
      <w:tc>
        <w:tcPr>
          <w:tcW w:w="8525" w:type="dxa"/>
          <w:gridSpan w:val="2"/>
          <w:vAlign w:val="bottom"/>
        </w:tcPr>
        <w:p w14:paraId="4D2F30BB" w14:textId="77777777" w:rsidR="00347E11" w:rsidRPr="00347E11" w:rsidRDefault="00347E11" w:rsidP="00347E11">
          <w:pPr>
            <w:pStyle w:val="Sidfot"/>
            <w:rPr>
              <w:sz w:val="8"/>
            </w:rPr>
          </w:pPr>
        </w:p>
      </w:tc>
    </w:tr>
    <w:tr w:rsidR="00093408" w:rsidRPr="00EE3C0F" w14:paraId="2990EBF2" w14:textId="77777777" w:rsidTr="00C26068">
      <w:trPr>
        <w:trHeight w:val="227"/>
      </w:trPr>
      <w:tc>
        <w:tcPr>
          <w:tcW w:w="4074" w:type="dxa"/>
        </w:tcPr>
        <w:p w14:paraId="4D57910C" w14:textId="77777777" w:rsidR="00347E11" w:rsidRPr="00F53AEA" w:rsidRDefault="00347E11" w:rsidP="00C26068">
          <w:pPr>
            <w:pStyle w:val="Sidfot"/>
            <w:spacing w:line="276" w:lineRule="auto"/>
          </w:pPr>
        </w:p>
      </w:tc>
      <w:tc>
        <w:tcPr>
          <w:tcW w:w="4451" w:type="dxa"/>
        </w:tcPr>
        <w:p w14:paraId="33644AA8" w14:textId="77777777" w:rsidR="00093408" w:rsidRPr="00F53AEA" w:rsidRDefault="00093408" w:rsidP="00F53AEA">
          <w:pPr>
            <w:pStyle w:val="Sidfot"/>
            <w:spacing w:line="276" w:lineRule="auto"/>
          </w:pPr>
        </w:p>
      </w:tc>
    </w:tr>
  </w:tbl>
  <w:p w14:paraId="37B85F6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FFC7B" w14:textId="77777777" w:rsidR="00DE7C87" w:rsidRDefault="00DE7C87" w:rsidP="00A87A54">
      <w:pPr>
        <w:spacing w:after="0" w:line="240" w:lineRule="auto"/>
      </w:pPr>
      <w:r>
        <w:separator/>
      </w:r>
    </w:p>
  </w:footnote>
  <w:footnote w:type="continuationSeparator" w:id="0">
    <w:p w14:paraId="46F5D845" w14:textId="77777777" w:rsidR="00DE7C87" w:rsidRDefault="00DE7C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7C87" w14:paraId="0BF79BB8" w14:textId="77777777" w:rsidTr="00C93EBA">
      <w:trPr>
        <w:trHeight w:val="227"/>
      </w:trPr>
      <w:tc>
        <w:tcPr>
          <w:tcW w:w="5534" w:type="dxa"/>
        </w:tcPr>
        <w:p w14:paraId="10A66DCA" w14:textId="77777777" w:rsidR="00DE7C87" w:rsidRPr="007D73AB" w:rsidRDefault="00DE7C87">
          <w:pPr>
            <w:pStyle w:val="Sidhuvud"/>
          </w:pPr>
        </w:p>
      </w:tc>
      <w:tc>
        <w:tcPr>
          <w:tcW w:w="3170" w:type="dxa"/>
          <w:vAlign w:val="bottom"/>
        </w:tcPr>
        <w:p w14:paraId="5BCE8CFD" w14:textId="77777777" w:rsidR="00DE7C87" w:rsidRPr="007D73AB" w:rsidRDefault="00DE7C87" w:rsidP="00340DE0">
          <w:pPr>
            <w:pStyle w:val="Sidhuvud"/>
          </w:pPr>
        </w:p>
      </w:tc>
      <w:tc>
        <w:tcPr>
          <w:tcW w:w="1134" w:type="dxa"/>
        </w:tcPr>
        <w:p w14:paraId="1E039F01" w14:textId="77777777" w:rsidR="00DE7C87" w:rsidRDefault="00DE7C87" w:rsidP="005A703A">
          <w:pPr>
            <w:pStyle w:val="Sidhuvud"/>
          </w:pPr>
        </w:p>
      </w:tc>
    </w:tr>
    <w:tr w:rsidR="00DE7C87" w14:paraId="679D7FAA" w14:textId="77777777" w:rsidTr="00C93EBA">
      <w:trPr>
        <w:trHeight w:val="1928"/>
      </w:trPr>
      <w:tc>
        <w:tcPr>
          <w:tcW w:w="5534" w:type="dxa"/>
        </w:tcPr>
        <w:p w14:paraId="351D97B8" w14:textId="77777777" w:rsidR="00DE7C87" w:rsidRPr="00340DE0" w:rsidRDefault="00DE7C87" w:rsidP="00340DE0">
          <w:pPr>
            <w:pStyle w:val="Sidhuvud"/>
          </w:pPr>
          <w:r>
            <w:rPr>
              <w:noProof/>
            </w:rPr>
            <w:drawing>
              <wp:inline distT="0" distB="0" distL="0" distR="0" wp14:anchorId="7F0D0159" wp14:editId="30F9BE7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523852" w14:textId="77777777" w:rsidR="00DE7C87" w:rsidRPr="00710A6C" w:rsidRDefault="00DE7C87" w:rsidP="00EE3C0F">
          <w:pPr>
            <w:pStyle w:val="Sidhuvud"/>
            <w:rPr>
              <w:b/>
            </w:rPr>
          </w:pPr>
        </w:p>
        <w:p w14:paraId="2C4790C2" w14:textId="77777777" w:rsidR="00DE7C87" w:rsidRDefault="00DE7C87" w:rsidP="00EE3C0F">
          <w:pPr>
            <w:pStyle w:val="Sidhuvud"/>
          </w:pPr>
        </w:p>
        <w:p w14:paraId="50893CB1" w14:textId="77777777" w:rsidR="00DE7C87" w:rsidRDefault="00DE7C87" w:rsidP="00EE3C0F">
          <w:pPr>
            <w:pStyle w:val="Sidhuvud"/>
          </w:pPr>
        </w:p>
        <w:p w14:paraId="3BEA2074" w14:textId="77777777" w:rsidR="00DE7C87" w:rsidRDefault="00DE7C87" w:rsidP="00EE3C0F">
          <w:pPr>
            <w:pStyle w:val="Sidhuvud"/>
          </w:pPr>
        </w:p>
        <w:sdt>
          <w:sdtPr>
            <w:alias w:val="Dnr"/>
            <w:tag w:val="ccRKShow_Dnr"/>
            <w:id w:val="-829283628"/>
            <w:placeholder>
              <w:docPart w:val="B791727D6BEE4F6CB77DB52126FC91AB"/>
            </w:placeholder>
            <w:dataBinding w:prefixMappings="xmlns:ns0='http://lp/documentinfo/RK' " w:xpath="/ns0:DocumentInfo[1]/ns0:BaseInfo[1]/ns0:Dnr[1]" w:storeItemID="{5275D629-F8CC-4728-8E4E-D1505D031469}"/>
            <w:text/>
          </w:sdtPr>
          <w:sdtEndPr/>
          <w:sdtContent>
            <w:p w14:paraId="1FEBC6ED" w14:textId="77777777" w:rsidR="00DE7C87" w:rsidRDefault="00DE7C87" w:rsidP="00EE3C0F">
              <w:pPr>
                <w:pStyle w:val="Sidhuvud"/>
              </w:pPr>
              <w:r>
                <w:t>Fi2020/</w:t>
              </w:r>
              <w:r w:rsidR="00DE36D8">
                <w:t>00493/S3</w:t>
              </w:r>
            </w:p>
          </w:sdtContent>
        </w:sdt>
        <w:sdt>
          <w:sdtPr>
            <w:alias w:val="DocNumber"/>
            <w:tag w:val="DocNumber"/>
            <w:id w:val="1726028884"/>
            <w:placeholder>
              <w:docPart w:val="D31E684092164F8AA06250839813E8B1"/>
            </w:placeholder>
            <w:showingPlcHdr/>
            <w:dataBinding w:prefixMappings="xmlns:ns0='http://lp/documentinfo/RK' " w:xpath="/ns0:DocumentInfo[1]/ns0:BaseInfo[1]/ns0:DocNumber[1]" w:storeItemID="{5275D629-F8CC-4728-8E4E-D1505D031469}"/>
            <w:text/>
          </w:sdtPr>
          <w:sdtEndPr/>
          <w:sdtContent>
            <w:p w14:paraId="333B4232" w14:textId="77777777" w:rsidR="00DE7C87" w:rsidRDefault="00DE7C87" w:rsidP="00EE3C0F">
              <w:pPr>
                <w:pStyle w:val="Sidhuvud"/>
              </w:pPr>
              <w:r>
                <w:rPr>
                  <w:rStyle w:val="Platshllartext"/>
                </w:rPr>
                <w:t xml:space="preserve"> </w:t>
              </w:r>
            </w:p>
          </w:sdtContent>
        </w:sdt>
        <w:p w14:paraId="036758AD" w14:textId="77777777" w:rsidR="00DE7C87" w:rsidRDefault="00DE7C87" w:rsidP="00EE3C0F">
          <w:pPr>
            <w:pStyle w:val="Sidhuvud"/>
          </w:pPr>
        </w:p>
      </w:tc>
      <w:tc>
        <w:tcPr>
          <w:tcW w:w="1134" w:type="dxa"/>
        </w:tcPr>
        <w:p w14:paraId="2EC19687" w14:textId="77777777" w:rsidR="00DE7C87" w:rsidRDefault="00DE7C87" w:rsidP="0094502D">
          <w:pPr>
            <w:pStyle w:val="Sidhuvud"/>
          </w:pPr>
        </w:p>
        <w:p w14:paraId="53B87CED" w14:textId="77777777" w:rsidR="00DE7C87" w:rsidRPr="0094502D" w:rsidRDefault="00DE7C87" w:rsidP="00EC71A6">
          <w:pPr>
            <w:pStyle w:val="Sidhuvud"/>
          </w:pPr>
        </w:p>
      </w:tc>
    </w:tr>
    <w:tr w:rsidR="00DE7C87" w14:paraId="67770D79" w14:textId="77777777" w:rsidTr="00C93EBA">
      <w:trPr>
        <w:trHeight w:val="2268"/>
      </w:trPr>
      <w:sdt>
        <w:sdtPr>
          <w:alias w:val="SenderText"/>
          <w:tag w:val="ccRKShow_SenderText"/>
          <w:id w:val="1374046025"/>
          <w:placeholder>
            <w:docPart w:val="BE03C5399EF04682964A1783BA079C18"/>
          </w:placeholder>
        </w:sdtPr>
        <w:sdtEndPr/>
        <w:sdtContent>
          <w:tc>
            <w:tcPr>
              <w:tcW w:w="5534" w:type="dxa"/>
              <w:tcMar>
                <w:right w:w="1134" w:type="dxa"/>
              </w:tcMar>
            </w:tcPr>
            <w:p w14:paraId="2037885B" w14:textId="77777777" w:rsidR="00985A7B" w:rsidRPr="00985A7B" w:rsidRDefault="00985A7B" w:rsidP="00340DE0">
              <w:pPr>
                <w:pStyle w:val="Sidhuvud"/>
                <w:rPr>
                  <w:b/>
                  <w:bCs/>
                </w:rPr>
              </w:pPr>
              <w:r w:rsidRPr="00985A7B">
                <w:rPr>
                  <w:b/>
                  <w:bCs/>
                </w:rPr>
                <w:t>Finansdepartementet</w:t>
              </w:r>
            </w:p>
            <w:p w14:paraId="0D76DE9B" w14:textId="77777777" w:rsidR="00985A7B" w:rsidRDefault="00985A7B" w:rsidP="00340DE0">
              <w:pPr>
                <w:pStyle w:val="Sidhuvud"/>
              </w:pPr>
              <w:r>
                <w:t>Finansministern</w:t>
              </w:r>
            </w:p>
            <w:p w14:paraId="2446A818" w14:textId="57DF17EA" w:rsidR="00DE7C87" w:rsidRPr="00340DE0" w:rsidRDefault="00DE7C87" w:rsidP="00340DE0">
              <w:pPr>
                <w:pStyle w:val="Sidhuvud"/>
              </w:pPr>
            </w:p>
          </w:tc>
        </w:sdtContent>
      </w:sdt>
      <w:sdt>
        <w:sdtPr>
          <w:alias w:val="Recipient"/>
          <w:tag w:val="ccRKShow_Recipient"/>
          <w:id w:val="-28344517"/>
          <w:placeholder>
            <w:docPart w:val="62B201AD3BF14A42A0B42D850EB561A7"/>
          </w:placeholder>
          <w:dataBinding w:prefixMappings="xmlns:ns0='http://lp/documentinfo/RK' " w:xpath="/ns0:DocumentInfo[1]/ns0:BaseInfo[1]/ns0:Recipient[1]" w:storeItemID="{5275D629-F8CC-4728-8E4E-D1505D031469}"/>
          <w:text w:multiLine="1"/>
        </w:sdtPr>
        <w:sdtEndPr/>
        <w:sdtContent>
          <w:tc>
            <w:tcPr>
              <w:tcW w:w="3170" w:type="dxa"/>
            </w:tcPr>
            <w:p w14:paraId="45AB54A5" w14:textId="43741890" w:rsidR="00DE7C87" w:rsidRDefault="004C5FF7" w:rsidP="00547B89">
              <w:pPr>
                <w:pStyle w:val="Sidhuvud"/>
              </w:pPr>
              <w:r>
                <w:t>Till riksdagen</w:t>
              </w:r>
            </w:p>
          </w:tc>
        </w:sdtContent>
      </w:sdt>
      <w:tc>
        <w:tcPr>
          <w:tcW w:w="1134" w:type="dxa"/>
        </w:tcPr>
        <w:p w14:paraId="58DB130F" w14:textId="77777777" w:rsidR="00DE7C87" w:rsidRDefault="00DE7C87" w:rsidP="003E6020">
          <w:pPr>
            <w:pStyle w:val="Sidhuvud"/>
          </w:pPr>
        </w:p>
      </w:tc>
    </w:tr>
  </w:tbl>
  <w:p w14:paraId="5D4CD1C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87"/>
    <w:rsid w:val="00000290"/>
    <w:rsid w:val="00004D5C"/>
    <w:rsid w:val="00005F68"/>
    <w:rsid w:val="00006CA7"/>
    <w:rsid w:val="0001161B"/>
    <w:rsid w:val="00012B00"/>
    <w:rsid w:val="00014EF6"/>
    <w:rsid w:val="00017197"/>
    <w:rsid w:val="0001725B"/>
    <w:rsid w:val="000203B0"/>
    <w:rsid w:val="00025992"/>
    <w:rsid w:val="00026711"/>
    <w:rsid w:val="00035BC1"/>
    <w:rsid w:val="0003679E"/>
    <w:rsid w:val="00041EDC"/>
    <w:rsid w:val="0004352E"/>
    <w:rsid w:val="00045609"/>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2667"/>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2083"/>
    <w:rsid w:val="001B4824"/>
    <w:rsid w:val="001C4980"/>
    <w:rsid w:val="001C5DC9"/>
    <w:rsid w:val="001C71A9"/>
    <w:rsid w:val="001E1A13"/>
    <w:rsid w:val="001E20CC"/>
    <w:rsid w:val="001E3D83"/>
    <w:rsid w:val="001E72EE"/>
    <w:rsid w:val="001F0629"/>
    <w:rsid w:val="001F0736"/>
    <w:rsid w:val="001F28D4"/>
    <w:rsid w:val="001F4302"/>
    <w:rsid w:val="001F4EC8"/>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6A9B"/>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208"/>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56C8"/>
    <w:rsid w:val="004865B8"/>
    <w:rsid w:val="00486C0D"/>
    <w:rsid w:val="00491796"/>
    <w:rsid w:val="0049768A"/>
    <w:rsid w:val="004A2190"/>
    <w:rsid w:val="004A66B1"/>
    <w:rsid w:val="004B1E7B"/>
    <w:rsid w:val="004B3029"/>
    <w:rsid w:val="004B35E7"/>
    <w:rsid w:val="004B63BF"/>
    <w:rsid w:val="004B66DA"/>
    <w:rsid w:val="004B696B"/>
    <w:rsid w:val="004B7DFF"/>
    <w:rsid w:val="004C5686"/>
    <w:rsid w:val="004C5FF7"/>
    <w:rsid w:val="004C70EE"/>
    <w:rsid w:val="004D766C"/>
    <w:rsid w:val="004E1DE3"/>
    <w:rsid w:val="004E1EEB"/>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4812"/>
    <w:rsid w:val="00595EDE"/>
    <w:rsid w:val="00596E2B"/>
    <w:rsid w:val="005A0CBA"/>
    <w:rsid w:val="005A2022"/>
    <w:rsid w:val="005A5193"/>
    <w:rsid w:val="005B115A"/>
    <w:rsid w:val="005B537F"/>
    <w:rsid w:val="005C120D"/>
    <w:rsid w:val="005C5B86"/>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668C"/>
    <w:rsid w:val="006D2998"/>
    <w:rsid w:val="006D3188"/>
    <w:rsid w:val="006D4342"/>
    <w:rsid w:val="006E08FC"/>
    <w:rsid w:val="006F2588"/>
    <w:rsid w:val="007027E2"/>
    <w:rsid w:val="00710A6C"/>
    <w:rsid w:val="00710D98"/>
    <w:rsid w:val="00711CE9"/>
    <w:rsid w:val="00712266"/>
    <w:rsid w:val="00712593"/>
    <w:rsid w:val="00712D82"/>
    <w:rsid w:val="007171AB"/>
    <w:rsid w:val="007213D0"/>
    <w:rsid w:val="00732599"/>
    <w:rsid w:val="00743E09"/>
    <w:rsid w:val="00744FCC"/>
    <w:rsid w:val="00750C93"/>
    <w:rsid w:val="00754E24"/>
    <w:rsid w:val="007553B1"/>
    <w:rsid w:val="00757B3B"/>
    <w:rsid w:val="00773075"/>
    <w:rsid w:val="00773D19"/>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285"/>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0B7D"/>
    <w:rsid w:val="009279B2"/>
    <w:rsid w:val="00935814"/>
    <w:rsid w:val="0094502D"/>
    <w:rsid w:val="00947013"/>
    <w:rsid w:val="0095228D"/>
    <w:rsid w:val="00955DD1"/>
    <w:rsid w:val="00973084"/>
    <w:rsid w:val="00984EA2"/>
    <w:rsid w:val="00985A7B"/>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0F5"/>
    <w:rsid w:val="00B0234E"/>
    <w:rsid w:val="00B06751"/>
    <w:rsid w:val="00B149E2"/>
    <w:rsid w:val="00B2169D"/>
    <w:rsid w:val="00B21CBB"/>
    <w:rsid w:val="00B23410"/>
    <w:rsid w:val="00B263C0"/>
    <w:rsid w:val="00B316CA"/>
    <w:rsid w:val="00B31BFB"/>
    <w:rsid w:val="00B33043"/>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2BC8"/>
    <w:rsid w:val="00C23703"/>
    <w:rsid w:val="00C26068"/>
    <w:rsid w:val="00C265EB"/>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F63"/>
    <w:rsid w:val="00CF45F2"/>
    <w:rsid w:val="00CF4FDC"/>
    <w:rsid w:val="00D00E9E"/>
    <w:rsid w:val="00D01072"/>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36D8"/>
    <w:rsid w:val="00DE7C87"/>
    <w:rsid w:val="00DF5BFB"/>
    <w:rsid w:val="00DF5CD6"/>
    <w:rsid w:val="00E022DA"/>
    <w:rsid w:val="00E03BCB"/>
    <w:rsid w:val="00E124DC"/>
    <w:rsid w:val="00E26DDF"/>
    <w:rsid w:val="00E30167"/>
    <w:rsid w:val="00E33493"/>
    <w:rsid w:val="00E35401"/>
    <w:rsid w:val="00E37922"/>
    <w:rsid w:val="00E406DF"/>
    <w:rsid w:val="00E415D3"/>
    <w:rsid w:val="00E469E4"/>
    <w:rsid w:val="00E475C3"/>
    <w:rsid w:val="00E509B0"/>
    <w:rsid w:val="00E54246"/>
    <w:rsid w:val="00E55D8E"/>
    <w:rsid w:val="00E57A86"/>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3D7A"/>
    <w:rsid w:val="00F14024"/>
    <w:rsid w:val="00F24297"/>
    <w:rsid w:val="00F25761"/>
    <w:rsid w:val="00F259D7"/>
    <w:rsid w:val="00F32D05"/>
    <w:rsid w:val="00F35263"/>
    <w:rsid w:val="00F403BF"/>
    <w:rsid w:val="00F4342F"/>
    <w:rsid w:val="00F4493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56D3"/>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6A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E7C87"/>
  </w:style>
  <w:style w:type="paragraph" w:styleId="Rubrik1">
    <w:name w:val="heading 1"/>
    <w:basedOn w:val="Brdtext"/>
    <w:next w:val="Brdtext"/>
    <w:link w:val="Rubrik1Char"/>
    <w:uiPriority w:val="1"/>
    <w:qFormat/>
    <w:rsid w:val="00DE7C8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E7C8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E7C8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E7C8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E7C8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E7C8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E7C8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E7C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E7C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E7C87"/>
    <w:pPr>
      <w:tabs>
        <w:tab w:val="left" w:pos="1701"/>
        <w:tab w:val="left" w:pos="3600"/>
        <w:tab w:val="left" w:pos="5387"/>
      </w:tabs>
    </w:pPr>
  </w:style>
  <w:style w:type="character" w:customStyle="1" w:styleId="BrdtextChar">
    <w:name w:val="Brödtext Char"/>
    <w:basedOn w:val="Standardstycketeckensnitt"/>
    <w:link w:val="Brdtext"/>
    <w:rsid w:val="00DE7C87"/>
  </w:style>
  <w:style w:type="paragraph" w:styleId="Brdtextmedindrag">
    <w:name w:val="Body Text Indent"/>
    <w:basedOn w:val="Normal"/>
    <w:link w:val="BrdtextmedindragChar"/>
    <w:qFormat/>
    <w:rsid w:val="00DE7C8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E7C87"/>
  </w:style>
  <w:style w:type="character" w:customStyle="1" w:styleId="Rubrik1Char">
    <w:name w:val="Rubrik 1 Char"/>
    <w:basedOn w:val="Standardstycketeckensnitt"/>
    <w:link w:val="Rubrik1"/>
    <w:uiPriority w:val="1"/>
    <w:rsid w:val="00DE7C8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E7C8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E7C8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E7C8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E7C8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E7C87"/>
    <w:pPr>
      <w:numPr>
        <w:numId w:val="0"/>
      </w:numPr>
    </w:pPr>
  </w:style>
  <w:style w:type="paragraph" w:customStyle="1" w:styleId="Rubrik2utannumrering">
    <w:name w:val="Rubrik 2 utan numrering"/>
    <w:basedOn w:val="Rubrik2"/>
    <w:next w:val="Brdtext"/>
    <w:uiPriority w:val="1"/>
    <w:qFormat/>
    <w:rsid w:val="00DE7C87"/>
    <w:pPr>
      <w:numPr>
        <w:ilvl w:val="0"/>
        <w:numId w:val="0"/>
      </w:numPr>
    </w:pPr>
  </w:style>
  <w:style w:type="paragraph" w:customStyle="1" w:styleId="Rubrik3utannumrering">
    <w:name w:val="Rubrik 3 utan numrering"/>
    <w:basedOn w:val="Rubrik3"/>
    <w:next w:val="Brdtext"/>
    <w:uiPriority w:val="1"/>
    <w:qFormat/>
    <w:rsid w:val="00DE7C87"/>
    <w:pPr>
      <w:numPr>
        <w:ilvl w:val="0"/>
        <w:numId w:val="0"/>
      </w:numPr>
    </w:pPr>
  </w:style>
  <w:style w:type="character" w:customStyle="1" w:styleId="Rubrik4Char">
    <w:name w:val="Rubrik 4 Char"/>
    <w:basedOn w:val="Standardstycketeckensnitt"/>
    <w:link w:val="Rubrik4"/>
    <w:uiPriority w:val="1"/>
    <w:rsid w:val="00DE7C87"/>
    <w:rPr>
      <w:rFonts w:asciiTheme="majorHAnsi" w:eastAsiaTheme="majorEastAsia" w:hAnsiTheme="majorHAnsi" w:cstheme="majorBidi"/>
      <w:b/>
      <w:iCs/>
      <w:sz w:val="20"/>
    </w:rPr>
  </w:style>
  <w:style w:type="paragraph" w:customStyle="1" w:styleId="Brdtextutanavstnd">
    <w:name w:val="Brödtext utan avstånd"/>
    <w:basedOn w:val="Normal"/>
    <w:qFormat/>
    <w:rsid w:val="00DE7C87"/>
    <w:pPr>
      <w:tabs>
        <w:tab w:val="left" w:pos="1701"/>
        <w:tab w:val="left" w:pos="3600"/>
        <w:tab w:val="left" w:pos="5387"/>
      </w:tabs>
      <w:spacing w:after="0"/>
    </w:pPr>
  </w:style>
  <w:style w:type="paragraph" w:customStyle="1" w:styleId="Bildtext">
    <w:name w:val="Bildtext"/>
    <w:basedOn w:val="Brdtext"/>
    <w:next w:val="Brdtext"/>
    <w:uiPriority w:val="2"/>
    <w:qFormat/>
    <w:rsid w:val="00DE7C8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E7C87"/>
    <w:pPr>
      <w:numPr>
        <w:ilvl w:val="0"/>
        <w:numId w:val="0"/>
      </w:numPr>
    </w:pPr>
  </w:style>
  <w:style w:type="paragraph" w:customStyle="1" w:styleId="Rubrik5utannumrering">
    <w:name w:val="Rubrik 5 utan numrering"/>
    <w:basedOn w:val="Rubrik5"/>
    <w:next w:val="Brdtext"/>
    <w:uiPriority w:val="1"/>
    <w:qFormat/>
    <w:rsid w:val="00DE7C87"/>
  </w:style>
  <w:style w:type="paragraph" w:styleId="Beskrivning">
    <w:name w:val="caption"/>
    <w:basedOn w:val="Bildtext"/>
    <w:next w:val="Normal"/>
    <w:uiPriority w:val="35"/>
    <w:semiHidden/>
    <w:qFormat/>
    <w:rsid w:val="00DE7C87"/>
    <w:rPr>
      <w:iCs/>
      <w:szCs w:val="18"/>
    </w:rPr>
  </w:style>
  <w:style w:type="character" w:customStyle="1" w:styleId="Rubrik5Char">
    <w:name w:val="Rubrik 5 Char"/>
    <w:basedOn w:val="Standardstycketeckensnitt"/>
    <w:link w:val="Rubrik5"/>
    <w:uiPriority w:val="1"/>
    <w:rsid w:val="00DE7C87"/>
    <w:rPr>
      <w:rFonts w:asciiTheme="majorHAnsi" w:eastAsiaTheme="majorEastAsia" w:hAnsiTheme="majorHAnsi" w:cstheme="majorBidi"/>
      <w:sz w:val="20"/>
    </w:rPr>
  </w:style>
  <w:style w:type="numbering" w:customStyle="1" w:styleId="RKNumreraderubriker">
    <w:name w:val="RK Numrerade rubriker"/>
    <w:uiPriority w:val="99"/>
    <w:rsid w:val="00DE7C87"/>
    <w:pPr>
      <w:numPr>
        <w:numId w:val="1"/>
      </w:numPr>
    </w:pPr>
  </w:style>
  <w:style w:type="paragraph" w:customStyle="1" w:styleId="Klla">
    <w:name w:val="Källa"/>
    <w:basedOn w:val="Bildtext"/>
    <w:next w:val="Brdtext"/>
    <w:uiPriority w:val="2"/>
    <w:qFormat/>
    <w:rsid w:val="00DE7C87"/>
  </w:style>
  <w:style w:type="paragraph" w:styleId="Sidhuvud">
    <w:name w:val="header"/>
    <w:basedOn w:val="Normal"/>
    <w:link w:val="SidhuvudChar"/>
    <w:uiPriority w:val="99"/>
    <w:rsid w:val="00DE7C8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E7C87"/>
    <w:rPr>
      <w:rFonts w:asciiTheme="majorHAnsi" w:hAnsiTheme="majorHAnsi"/>
      <w:sz w:val="19"/>
    </w:rPr>
  </w:style>
  <w:style w:type="paragraph" w:styleId="Sidfot">
    <w:name w:val="footer"/>
    <w:basedOn w:val="Normal"/>
    <w:link w:val="SidfotChar"/>
    <w:uiPriority w:val="99"/>
    <w:semiHidden/>
    <w:rsid w:val="00DE7C8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E7C87"/>
    <w:rPr>
      <w:rFonts w:asciiTheme="majorHAnsi" w:hAnsiTheme="majorHAnsi"/>
      <w:sz w:val="16"/>
    </w:rPr>
  </w:style>
  <w:style w:type="paragraph" w:styleId="Innehll2">
    <w:name w:val="toc 2"/>
    <w:basedOn w:val="Normal"/>
    <w:next w:val="Brdtext"/>
    <w:uiPriority w:val="39"/>
    <w:semiHidden/>
    <w:rsid w:val="00DE7C87"/>
    <w:pPr>
      <w:spacing w:after="0" w:line="240" w:lineRule="auto"/>
    </w:pPr>
  </w:style>
  <w:style w:type="character" w:styleId="Sidnummer">
    <w:name w:val="page number"/>
    <w:basedOn w:val="SidfotChar"/>
    <w:uiPriority w:val="99"/>
    <w:semiHidden/>
    <w:rsid w:val="00DE7C87"/>
    <w:rPr>
      <w:rFonts w:asciiTheme="majorHAnsi" w:hAnsiTheme="majorHAnsi"/>
      <w:sz w:val="17"/>
    </w:rPr>
  </w:style>
  <w:style w:type="paragraph" w:styleId="Innehll1">
    <w:name w:val="toc 1"/>
    <w:basedOn w:val="Normal"/>
    <w:next w:val="Brdtext"/>
    <w:uiPriority w:val="39"/>
    <w:semiHidden/>
    <w:rsid w:val="00DE7C87"/>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DE7C87"/>
    <w:pPr>
      <w:spacing w:after="0" w:line="240" w:lineRule="auto"/>
      <w:ind w:left="284"/>
    </w:pPr>
  </w:style>
  <w:style w:type="character" w:styleId="Hyperlnk">
    <w:name w:val="Hyperlink"/>
    <w:basedOn w:val="Standardstycketeckensnitt"/>
    <w:uiPriority w:val="99"/>
    <w:semiHidden/>
    <w:rsid w:val="00DE7C87"/>
    <w:rPr>
      <w:noProof w:val="0"/>
      <w:color w:val="0563C1" w:themeColor="hyperlink"/>
      <w:u w:val="single"/>
    </w:rPr>
  </w:style>
  <w:style w:type="paragraph" w:styleId="Innehllsfrteckningsrubrik">
    <w:name w:val="TOC Heading"/>
    <w:basedOn w:val="Rubrik1utannumrering"/>
    <w:next w:val="Normal"/>
    <w:uiPriority w:val="39"/>
    <w:semiHidden/>
    <w:qFormat/>
    <w:rsid w:val="00DE7C87"/>
    <w:pPr>
      <w:outlineLvl w:val="9"/>
    </w:pPr>
  </w:style>
  <w:style w:type="table" w:styleId="Tabellrutnt">
    <w:name w:val="Table Grid"/>
    <w:aliases w:val="Ärendeförteckning"/>
    <w:basedOn w:val="Normaltabell"/>
    <w:uiPriority w:val="39"/>
    <w:rsid w:val="00DE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E7C87"/>
    <w:pPr>
      <w:spacing w:after="0"/>
    </w:pPr>
    <w:rPr>
      <w:szCs w:val="20"/>
    </w:rPr>
  </w:style>
  <w:style w:type="character" w:customStyle="1" w:styleId="FotnotstextChar">
    <w:name w:val="Fotnotstext Char"/>
    <w:basedOn w:val="Standardstycketeckensnitt"/>
    <w:link w:val="Fotnotstext"/>
    <w:uiPriority w:val="99"/>
    <w:semiHidden/>
    <w:rsid w:val="00DE7C8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E7C87"/>
    <w:rPr>
      <w:noProof w:val="0"/>
      <w:vertAlign w:val="superscript"/>
    </w:rPr>
  </w:style>
  <w:style w:type="paragraph" w:styleId="Numreradlista">
    <w:name w:val="List Number"/>
    <w:basedOn w:val="Normal"/>
    <w:uiPriority w:val="6"/>
    <w:rsid w:val="00DE7C87"/>
    <w:pPr>
      <w:numPr>
        <w:numId w:val="36"/>
      </w:numPr>
      <w:spacing w:after="100"/>
    </w:pPr>
  </w:style>
  <w:style w:type="paragraph" w:styleId="Numreradlista2">
    <w:name w:val="List Number 2"/>
    <w:basedOn w:val="Normal"/>
    <w:uiPriority w:val="6"/>
    <w:rsid w:val="00DE7C87"/>
    <w:pPr>
      <w:numPr>
        <w:ilvl w:val="1"/>
        <w:numId w:val="36"/>
      </w:numPr>
      <w:spacing w:after="100"/>
      <w:contextualSpacing/>
    </w:pPr>
  </w:style>
  <w:style w:type="paragraph" w:styleId="Punktlista">
    <w:name w:val="List Bullet"/>
    <w:basedOn w:val="Normal"/>
    <w:uiPriority w:val="6"/>
    <w:rsid w:val="00DE7C87"/>
    <w:pPr>
      <w:numPr>
        <w:numId w:val="28"/>
      </w:numPr>
      <w:spacing w:after="100"/>
      <w:contextualSpacing/>
    </w:pPr>
  </w:style>
  <w:style w:type="paragraph" w:styleId="Punktlista2">
    <w:name w:val="List Bullet 2"/>
    <w:basedOn w:val="Normal"/>
    <w:uiPriority w:val="6"/>
    <w:rsid w:val="00DE7C87"/>
    <w:pPr>
      <w:numPr>
        <w:ilvl w:val="1"/>
        <w:numId w:val="28"/>
      </w:numPr>
      <w:spacing w:after="100"/>
      <w:ind w:left="850" w:hanging="425"/>
      <w:contextualSpacing/>
    </w:pPr>
  </w:style>
  <w:style w:type="numbering" w:customStyle="1" w:styleId="RKNumreradlista">
    <w:name w:val="RK Numrerad lista"/>
    <w:uiPriority w:val="99"/>
    <w:rsid w:val="00DE7C87"/>
    <w:pPr>
      <w:numPr>
        <w:numId w:val="7"/>
      </w:numPr>
    </w:pPr>
  </w:style>
  <w:style w:type="paragraph" w:customStyle="1" w:styleId="Strecklista">
    <w:name w:val="Strecklista"/>
    <w:basedOn w:val="Punktlista"/>
    <w:uiPriority w:val="6"/>
    <w:qFormat/>
    <w:rsid w:val="00DE7C87"/>
    <w:pPr>
      <w:numPr>
        <w:numId w:val="34"/>
      </w:numPr>
    </w:pPr>
  </w:style>
  <w:style w:type="numbering" w:customStyle="1" w:styleId="RKPunktlista">
    <w:name w:val="RK Punktlista"/>
    <w:uiPriority w:val="99"/>
    <w:rsid w:val="00DE7C87"/>
    <w:pPr>
      <w:numPr>
        <w:numId w:val="14"/>
      </w:numPr>
    </w:pPr>
  </w:style>
  <w:style w:type="paragraph" w:customStyle="1" w:styleId="Strecklista2">
    <w:name w:val="Strecklista 2"/>
    <w:basedOn w:val="Strecklista"/>
    <w:uiPriority w:val="6"/>
    <w:semiHidden/>
    <w:qFormat/>
    <w:rsid w:val="00DE7C87"/>
    <w:pPr>
      <w:numPr>
        <w:ilvl w:val="1"/>
      </w:numPr>
    </w:pPr>
  </w:style>
  <w:style w:type="numbering" w:customStyle="1" w:styleId="Strecklistan">
    <w:name w:val="Strecklistan"/>
    <w:uiPriority w:val="99"/>
    <w:rsid w:val="00DE7C87"/>
    <w:pPr>
      <w:numPr>
        <w:numId w:val="18"/>
      </w:numPr>
    </w:pPr>
  </w:style>
  <w:style w:type="character" w:styleId="Platshllartext">
    <w:name w:val="Placeholder Text"/>
    <w:basedOn w:val="Standardstycketeckensnitt"/>
    <w:uiPriority w:val="99"/>
    <w:semiHidden/>
    <w:rsid w:val="00DE7C87"/>
    <w:rPr>
      <w:noProof w:val="0"/>
      <w:color w:val="808080"/>
    </w:rPr>
  </w:style>
  <w:style w:type="paragraph" w:styleId="Numreradlista3">
    <w:name w:val="List Number 3"/>
    <w:basedOn w:val="Normal"/>
    <w:uiPriority w:val="6"/>
    <w:rsid w:val="00DE7C87"/>
    <w:pPr>
      <w:numPr>
        <w:ilvl w:val="2"/>
        <w:numId w:val="36"/>
      </w:numPr>
      <w:spacing w:after="100"/>
      <w:contextualSpacing/>
    </w:pPr>
  </w:style>
  <w:style w:type="paragraph" w:customStyle="1" w:styleId="Strecklista3">
    <w:name w:val="Strecklista 3"/>
    <w:basedOn w:val="Brdtext"/>
    <w:uiPriority w:val="6"/>
    <w:semiHidden/>
    <w:qFormat/>
    <w:rsid w:val="00DE7C87"/>
    <w:pPr>
      <w:numPr>
        <w:ilvl w:val="2"/>
        <w:numId w:val="34"/>
      </w:numPr>
      <w:spacing w:after="100"/>
    </w:pPr>
  </w:style>
  <w:style w:type="paragraph" w:styleId="Punktlista3">
    <w:name w:val="List Bullet 3"/>
    <w:basedOn w:val="Normal"/>
    <w:uiPriority w:val="6"/>
    <w:rsid w:val="00DE7C87"/>
    <w:pPr>
      <w:numPr>
        <w:ilvl w:val="2"/>
        <w:numId w:val="28"/>
      </w:numPr>
      <w:spacing w:after="100"/>
      <w:contextualSpacing/>
    </w:pPr>
  </w:style>
  <w:style w:type="paragraph" w:customStyle="1" w:styleId="Brdtextmedram">
    <w:name w:val="Brödtext med ram"/>
    <w:basedOn w:val="Brdtext"/>
    <w:qFormat/>
    <w:rsid w:val="00DE7C8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E7C87"/>
    <w:rPr>
      <w:rFonts w:ascii="Calibri" w:hAnsi="Calibri" w:cs="Calibri"/>
      <w:sz w:val="16"/>
    </w:rPr>
  </w:style>
  <w:style w:type="character" w:customStyle="1" w:styleId="DocNrChar">
    <w:name w:val="DocNr Char"/>
    <w:basedOn w:val="Standardstycketeckensnitt"/>
    <w:link w:val="DocNr"/>
    <w:semiHidden/>
    <w:rsid w:val="00DE7C87"/>
    <w:rPr>
      <w:rFonts w:ascii="Calibri" w:hAnsi="Calibri" w:cs="Calibri"/>
      <w:sz w:val="16"/>
    </w:rPr>
  </w:style>
  <w:style w:type="paragraph" w:customStyle="1" w:styleId="RKnormal">
    <w:name w:val="RKnormal"/>
    <w:basedOn w:val="Normal"/>
    <w:semiHidden/>
    <w:rsid w:val="00DE7C8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E7C8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E7C87"/>
    <w:pPr>
      <w:spacing w:after="0" w:line="240" w:lineRule="auto"/>
    </w:pPr>
  </w:style>
  <w:style w:type="character" w:customStyle="1" w:styleId="AnteckningsrubrikChar">
    <w:name w:val="Anteckningsrubrik Char"/>
    <w:basedOn w:val="Standardstycketeckensnitt"/>
    <w:link w:val="Anteckningsrubrik"/>
    <w:uiPriority w:val="99"/>
    <w:semiHidden/>
    <w:rsid w:val="00DE7C87"/>
  </w:style>
  <w:style w:type="character" w:styleId="AnvndHyperlnk">
    <w:name w:val="FollowedHyperlink"/>
    <w:basedOn w:val="Standardstycketeckensnitt"/>
    <w:uiPriority w:val="99"/>
    <w:semiHidden/>
    <w:unhideWhenUsed/>
    <w:rsid w:val="00DE7C87"/>
    <w:rPr>
      <w:noProof w:val="0"/>
      <w:color w:val="954F72" w:themeColor="followedHyperlink"/>
      <w:u w:val="single"/>
    </w:rPr>
  </w:style>
  <w:style w:type="paragraph" w:styleId="Avslutandetext">
    <w:name w:val="Closing"/>
    <w:basedOn w:val="Normal"/>
    <w:link w:val="AvslutandetextChar"/>
    <w:uiPriority w:val="99"/>
    <w:semiHidden/>
    <w:unhideWhenUsed/>
    <w:rsid w:val="00DE7C87"/>
    <w:pPr>
      <w:spacing w:after="0" w:line="240" w:lineRule="auto"/>
      <w:ind w:left="4252"/>
    </w:pPr>
  </w:style>
  <w:style w:type="character" w:customStyle="1" w:styleId="AvslutandetextChar">
    <w:name w:val="Avslutande text Char"/>
    <w:basedOn w:val="Standardstycketeckensnitt"/>
    <w:link w:val="Avslutandetext"/>
    <w:uiPriority w:val="99"/>
    <w:semiHidden/>
    <w:rsid w:val="00DE7C87"/>
  </w:style>
  <w:style w:type="paragraph" w:styleId="Avsndaradress-brev">
    <w:name w:val="envelope return"/>
    <w:basedOn w:val="Normal"/>
    <w:uiPriority w:val="99"/>
    <w:semiHidden/>
    <w:unhideWhenUsed/>
    <w:rsid w:val="00DE7C8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E7C8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E7C87"/>
    <w:rPr>
      <w:rFonts w:ascii="Segoe UI" w:hAnsi="Segoe UI" w:cs="Segoe UI"/>
      <w:sz w:val="18"/>
      <w:szCs w:val="18"/>
    </w:rPr>
  </w:style>
  <w:style w:type="character" w:styleId="Betoning">
    <w:name w:val="Emphasis"/>
    <w:basedOn w:val="Standardstycketeckensnitt"/>
    <w:uiPriority w:val="20"/>
    <w:semiHidden/>
    <w:qFormat/>
    <w:rsid w:val="00DE7C87"/>
    <w:rPr>
      <w:i/>
      <w:iCs/>
      <w:noProof w:val="0"/>
    </w:rPr>
  </w:style>
  <w:style w:type="character" w:styleId="Bokenstitel">
    <w:name w:val="Book Title"/>
    <w:basedOn w:val="Standardstycketeckensnitt"/>
    <w:uiPriority w:val="33"/>
    <w:semiHidden/>
    <w:qFormat/>
    <w:rsid w:val="00DE7C87"/>
    <w:rPr>
      <w:b/>
      <w:bCs/>
      <w:i/>
      <w:iCs/>
      <w:noProof w:val="0"/>
      <w:spacing w:val="5"/>
    </w:rPr>
  </w:style>
  <w:style w:type="paragraph" w:styleId="Brdtext2">
    <w:name w:val="Body Text 2"/>
    <w:basedOn w:val="Normal"/>
    <w:link w:val="Brdtext2Char"/>
    <w:uiPriority w:val="99"/>
    <w:semiHidden/>
    <w:unhideWhenUsed/>
    <w:rsid w:val="00DE7C87"/>
    <w:pPr>
      <w:spacing w:after="120" w:line="480" w:lineRule="auto"/>
    </w:pPr>
  </w:style>
  <w:style w:type="character" w:customStyle="1" w:styleId="Brdtext2Char">
    <w:name w:val="Brödtext 2 Char"/>
    <w:basedOn w:val="Standardstycketeckensnitt"/>
    <w:link w:val="Brdtext2"/>
    <w:uiPriority w:val="99"/>
    <w:semiHidden/>
    <w:rsid w:val="00DE7C87"/>
  </w:style>
  <w:style w:type="paragraph" w:styleId="Brdtext3">
    <w:name w:val="Body Text 3"/>
    <w:basedOn w:val="Normal"/>
    <w:link w:val="Brdtext3Char"/>
    <w:uiPriority w:val="99"/>
    <w:semiHidden/>
    <w:unhideWhenUsed/>
    <w:rsid w:val="00DE7C87"/>
    <w:pPr>
      <w:spacing w:after="120"/>
    </w:pPr>
    <w:rPr>
      <w:sz w:val="16"/>
      <w:szCs w:val="16"/>
    </w:rPr>
  </w:style>
  <w:style w:type="character" w:customStyle="1" w:styleId="Brdtext3Char">
    <w:name w:val="Brödtext 3 Char"/>
    <w:basedOn w:val="Standardstycketeckensnitt"/>
    <w:link w:val="Brdtext3"/>
    <w:uiPriority w:val="99"/>
    <w:semiHidden/>
    <w:rsid w:val="00DE7C87"/>
    <w:rPr>
      <w:sz w:val="16"/>
      <w:szCs w:val="16"/>
    </w:rPr>
  </w:style>
  <w:style w:type="paragraph" w:styleId="Brdtextmedfrstaindrag">
    <w:name w:val="Body Text First Indent"/>
    <w:basedOn w:val="Brdtext"/>
    <w:link w:val="BrdtextmedfrstaindragChar"/>
    <w:uiPriority w:val="99"/>
    <w:semiHidden/>
    <w:unhideWhenUsed/>
    <w:rsid w:val="00DE7C8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E7C87"/>
  </w:style>
  <w:style w:type="paragraph" w:styleId="Brdtextmedfrstaindrag2">
    <w:name w:val="Body Text First Indent 2"/>
    <w:basedOn w:val="Brdtextmedindrag"/>
    <w:link w:val="Brdtextmedfrstaindrag2Char"/>
    <w:uiPriority w:val="99"/>
    <w:semiHidden/>
    <w:unhideWhenUsed/>
    <w:rsid w:val="00DE7C8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E7C87"/>
  </w:style>
  <w:style w:type="paragraph" w:styleId="Brdtextmedindrag2">
    <w:name w:val="Body Text Indent 2"/>
    <w:basedOn w:val="Normal"/>
    <w:link w:val="Brdtextmedindrag2Char"/>
    <w:uiPriority w:val="99"/>
    <w:semiHidden/>
    <w:unhideWhenUsed/>
    <w:rsid w:val="00DE7C8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E7C87"/>
  </w:style>
  <w:style w:type="paragraph" w:styleId="Brdtextmedindrag3">
    <w:name w:val="Body Text Indent 3"/>
    <w:basedOn w:val="Normal"/>
    <w:link w:val="Brdtextmedindrag3Char"/>
    <w:uiPriority w:val="99"/>
    <w:semiHidden/>
    <w:unhideWhenUsed/>
    <w:rsid w:val="00DE7C8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E7C87"/>
    <w:rPr>
      <w:sz w:val="16"/>
      <w:szCs w:val="16"/>
    </w:rPr>
  </w:style>
  <w:style w:type="paragraph" w:styleId="Citat">
    <w:name w:val="Quote"/>
    <w:basedOn w:val="Normal"/>
    <w:next w:val="Normal"/>
    <w:link w:val="CitatChar"/>
    <w:uiPriority w:val="29"/>
    <w:semiHidden/>
    <w:qFormat/>
    <w:rsid w:val="00DE7C8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E7C87"/>
    <w:rPr>
      <w:i/>
      <w:iCs/>
      <w:color w:val="404040" w:themeColor="text1" w:themeTint="BF"/>
    </w:rPr>
  </w:style>
  <w:style w:type="paragraph" w:styleId="Citatfrteckning">
    <w:name w:val="table of authorities"/>
    <w:basedOn w:val="Normal"/>
    <w:next w:val="Normal"/>
    <w:uiPriority w:val="99"/>
    <w:semiHidden/>
    <w:unhideWhenUsed/>
    <w:rsid w:val="00DE7C87"/>
    <w:pPr>
      <w:spacing w:after="0"/>
      <w:ind w:left="250" w:hanging="250"/>
    </w:pPr>
  </w:style>
  <w:style w:type="paragraph" w:styleId="Citatfrteckningsrubrik">
    <w:name w:val="toa heading"/>
    <w:basedOn w:val="Normal"/>
    <w:next w:val="Normal"/>
    <w:uiPriority w:val="99"/>
    <w:semiHidden/>
    <w:unhideWhenUsed/>
    <w:rsid w:val="00DE7C8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E7C87"/>
  </w:style>
  <w:style w:type="character" w:customStyle="1" w:styleId="DatumChar">
    <w:name w:val="Datum Char"/>
    <w:basedOn w:val="Standardstycketeckensnitt"/>
    <w:link w:val="Datum"/>
    <w:uiPriority w:val="99"/>
    <w:semiHidden/>
    <w:rsid w:val="00DE7C87"/>
  </w:style>
  <w:style w:type="character" w:styleId="Diskretbetoning">
    <w:name w:val="Subtle Emphasis"/>
    <w:basedOn w:val="Standardstycketeckensnitt"/>
    <w:uiPriority w:val="19"/>
    <w:semiHidden/>
    <w:qFormat/>
    <w:rsid w:val="00DE7C87"/>
    <w:rPr>
      <w:i/>
      <w:iCs/>
      <w:noProof w:val="0"/>
      <w:color w:val="404040" w:themeColor="text1" w:themeTint="BF"/>
    </w:rPr>
  </w:style>
  <w:style w:type="character" w:styleId="Diskretreferens">
    <w:name w:val="Subtle Reference"/>
    <w:basedOn w:val="Standardstycketeckensnitt"/>
    <w:uiPriority w:val="31"/>
    <w:semiHidden/>
    <w:qFormat/>
    <w:rsid w:val="00DE7C87"/>
    <w:rPr>
      <w:smallCaps/>
      <w:noProof w:val="0"/>
      <w:color w:val="5A5A5A" w:themeColor="text1" w:themeTint="A5"/>
    </w:rPr>
  </w:style>
  <w:style w:type="table" w:styleId="Diskrettabell1">
    <w:name w:val="Table Subtle 1"/>
    <w:basedOn w:val="Normaltabell"/>
    <w:uiPriority w:val="99"/>
    <w:semiHidden/>
    <w:unhideWhenUsed/>
    <w:rsid w:val="00DE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E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E7C8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E7C87"/>
    <w:rPr>
      <w:rFonts w:ascii="Segoe UI" w:hAnsi="Segoe UI" w:cs="Segoe UI"/>
      <w:sz w:val="16"/>
      <w:szCs w:val="16"/>
    </w:rPr>
  </w:style>
  <w:style w:type="table" w:styleId="Eleganttabell">
    <w:name w:val="Table Elegant"/>
    <w:basedOn w:val="Normaltabell"/>
    <w:uiPriority w:val="99"/>
    <w:semiHidden/>
    <w:unhideWhenUsed/>
    <w:rsid w:val="00DE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E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E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E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E7C87"/>
    <w:pPr>
      <w:spacing w:after="0" w:line="240" w:lineRule="auto"/>
    </w:pPr>
  </w:style>
  <w:style w:type="character" w:customStyle="1" w:styleId="E-postsignaturChar">
    <w:name w:val="E-postsignatur Char"/>
    <w:basedOn w:val="Standardstycketeckensnitt"/>
    <w:link w:val="E-postsignatur"/>
    <w:uiPriority w:val="99"/>
    <w:semiHidden/>
    <w:rsid w:val="00DE7C87"/>
  </w:style>
  <w:style w:type="paragraph" w:styleId="Figurfrteckning">
    <w:name w:val="table of figures"/>
    <w:basedOn w:val="Normal"/>
    <w:next w:val="Normal"/>
    <w:uiPriority w:val="99"/>
    <w:semiHidden/>
    <w:unhideWhenUsed/>
    <w:rsid w:val="00DE7C87"/>
    <w:pPr>
      <w:spacing w:after="0"/>
    </w:pPr>
  </w:style>
  <w:style w:type="table" w:styleId="Frgadlista">
    <w:name w:val="Colorful List"/>
    <w:basedOn w:val="Normaltabell"/>
    <w:uiPriority w:val="72"/>
    <w:semiHidden/>
    <w:unhideWhenUsed/>
    <w:rsid w:val="00DE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E7C8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E7C8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E7C8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E7C8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E7C8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E7C8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E7C8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E7C8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E7C8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E7C8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E7C8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E7C8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E7C8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E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E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E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E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E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E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E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E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E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E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E7C87"/>
    <w:rPr>
      <w:noProof w:val="0"/>
      <w:color w:val="2B579A"/>
      <w:shd w:val="clear" w:color="auto" w:fill="E6E6E6"/>
    </w:rPr>
  </w:style>
  <w:style w:type="paragraph" w:styleId="HTML-adress">
    <w:name w:val="HTML Address"/>
    <w:basedOn w:val="Normal"/>
    <w:link w:val="HTML-adressChar"/>
    <w:uiPriority w:val="99"/>
    <w:semiHidden/>
    <w:unhideWhenUsed/>
    <w:rsid w:val="00DE7C87"/>
    <w:pPr>
      <w:spacing w:after="0" w:line="240" w:lineRule="auto"/>
    </w:pPr>
    <w:rPr>
      <w:i/>
      <w:iCs/>
    </w:rPr>
  </w:style>
  <w:style w:type="character" w:customStyle="1" w:styleId="HTML-adressChar">
    <w:name w:val="HTML - adress Char"/>
    <w:basedOn w:val="Standardstycketeckensnitt"/>
    <w:link w:val="HTML-adress"/>
    <w:uiPriority w:val="99"/>
    <w:semiHidden/>
    <w:rsid w:val="00DE7C87"/>
    <w:rPr>
      <w:i/>
      <w:iCs/>
    </w:rPr>
  </w:style>
  <w:style w:type="character" w:styleId="HTML-akronym">
    <w:name w:val="HTML Acronym"/>
    <w:basedOn w:val="Standardstycketeckensnitt"/>
    <w:uiPriority w:val="99"/>
    <w:semiHidden/>
    <w:unhideWhenUsed/>
    <w:rsid w:val="00DE7C87"/>
    <w:rPr>
      <w:noProof w:val="0"/>
    </w:rPr>
  </w:style>
  <w:style w:type="character" w:styleId="HTML-citat">
    <w:name w:val="HTML Cite"/>
    <w:basedOn w:val="Standardstycketeckensnitt"/>
    <w:uiPriority w:val="99"/>
    <w:semiHidden/>
    <w:unhideWhenUsed/>
    <w:rsid w:val="00DE7C87"/>
    <w:rPr>
      <w:i/>
      <w:iCs/>
      <w:noProof w:val="0"/>
    </w:rPr>
  </w:style>
  <w:style w:type="character" w:styleId="HTML-definition">
    <w:name w:val="HTML Definition"/>
    <w:basedOn w:val="Standardstycketeckensnitt"/>
    <w:uiPriority w:val="99"/>
    <w:semiHidden/>
    <w:unhideWhenUsed/>
    <w:rsid w:val="00DE7C87"/>
    <w:rPr>
      <w:i/>
      <w:iCs/>
      <w:noProof w:val="0"/>
    </w:rPr>
  </w:style>
  <w:style w:type="character" w:styleId="HTML-exempel">
    <w:name w:val="HTML Sample"/>
    <w:basedOn w:val="Standardstycketeckensnitt"/>
    <w:uiPriority w:val="99"/>
    <w:semiHidden/>
    <w:unhideWhenUsed/>
    <w:rsid w:val="00DE7C8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E7C8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E7C87"/>
    <w:rPr>
      <w:rFonts w:ascii="Consolas" w:hAnsi="Consolas"/>
      <w:sz w:val="20"/>
      <w:szCs w:val="20"/>
    </w:rPr>
  </w:style>
  <w:style w:type="character" w:styleId="HTML-kod">
    <w:name w:val="HTML Code"/>
    <w:basedOn w:val="Standardstycketeckensnitt"/>
    <w:uiPriority w:val="99"/>
    <w:semiHidden/>
    <w:unhideWhenUsed/>
    <w:rsid w:val="00DE7C87"/>
    <w:rPr>
      <w:rFonts w:ascii="Consolas" w:hAnsi="Consolas"/>
      <w:noProof w:val="0"/>
      <w:sz w:val="20"/>
      <w:szCs w:val="20"/>
    </w:rPr>
  </w:style>
  <w:style w:type="character" w:styleId="HTML-skrivmaskin">
    <w:name w:val="HTML Typewriter"/>
    <w:basedOn w:val="Standardstycketeckensnitt"/>
    <w:uiPriority w:val="99"/>
    <w:semiHidden/>
    <w:unhideWhenUsed/>
    <w:rsid w:val="00DE7C87"/>
    <w:rPr>
      <w:rFonts w:ascii="Consolas" w:hAnsi="Consolas"/>
      <w:noProof w:val="0"/>
      <w:sz w:val="20"/>
      <w:szCs w:val="20"/>
    </w:rPr>
  </w:style>
  <w:style w:type="character" w:styleId="HTML-tangentbord">
    <w:name w:val="HTML Keyboard"/>
    <w:basedOn w:val="Standardstycketeckensnitt"/>
    <w:uiPriority w:val="99"/>
    <w:semiHidden/>
    <w:unhideWhenUsed/>
    <w:rsid w:val="00DE7C87"/>
    <w:rPr>
      <w:rFonts w:ascii="Consolas" w:hAnsi="Consolas"/>
      <w:noProof w:val="0"/>
      <w:sz w:val="20"/>
      <w:szCs w:val="20"/>
    </w:rPr>
  </w:style>
  <w:style w:type="character" w:styleId="HTML-variabel">
    <w:name w:val="HTML Variable"/>
    <w:basedOn w:val="Standardstycketeckensnitt"/>
    <w:uiPriority w:val="99"/>
    <w:semiHidden/>
    <w:unhideWhenUsed/>
    <w:rsid w:val="00DE7C87"/>
    <w:rPr>
      <w:i/>
      <w:iCs/>
      <w:noProof w:val="0"/>
    </w:rPr>
  </w:style>
  <w:style w:type="paragraph" w:styleId="Index1">
    <w:name w:val="index 1"/>
    <w:basedOn w:val="Normal"/>
    <w:next w:val="Normal"/>
    <w:autoRedefine/>
    <w:uiPriority w:val="99"/>
    <w:semiHidden/>
    <w:unhideWhenUsed/>
    <w:rsid w:val="00DE7C87"/>
    <w:pPr>
      <w:spacing w:after="0" w:line="240" w:lineRule="auto"/>
      <w:ind w:left="250" w:hanging="250"/>
    </w:pPr>
  </w:style>
  <w:style w:type="paragraph" w:styleId="Index2">
    <w:name w:val="index 2"/>
    <w:basedOn w:val="Normal"/>
    <w:next w:val="Normal"/>
    <w:autoRedefine/>
    <w:uiPriority w:val="99"/>
    <w:semiHidden/>
    <w:unhideWhenUsed/>
    <w:rsid w:val="00DE7C87"/>
    <w:pPr>
      <w:spacing w:after="0" w:line="240" w:lineRule="auto"/>
      <w:ind w:left="500" w:hanging="250"/>
    </w:pPr>
  </w:style>
  <w:style w:type="paragraph" w:styleId="Index3">
    <w:name w:val="index 3"/>
    <w:basedOn w:val="Normal"/>
    <w:next w:val="Normal"/>
    <w:autoRedefine/>
    <w:uiPriority w:val="99"/>
    <w:semiHidden/>
    <w:unhideWhenUsed/>
    <w:rsid w:val="00DE7C87"/>
    <w:pPr>
      <w:spacing w:after="0" w:line="240" w:lineRule="auto"/>
      <w:ind w:left="750" w:hanging="250"/>
    </w:pPr>
  </w:style>
  <w:style w:type="paragraph" w:styleId="Index4">
    <w:name w:val="index 4"/>
    <w:basedOn w:val="Normal"/>
    <w:next w:val="Normal"/>
    <w:autoRedefine/>
    <w:uiPriority w:val="99"/>
    <w:semiHidden/>
    <w:unhideWhenUsed/>
    <w:rsid w:val="00DE7C87"/>
    <w:pPr>
      <w:spacing w:after="0" w:line="240" w:lineRule="auto"/>
      <w:ind w:left="1000" w:hanging="250"/>
    </w:pPr>
  </w:style>
  <w:style w:type="paragraph" w:styleId="Index5">
    <w:name w:val="index 5"/>
    <w:basedOn w:val="Normal"/>
    <w:next w:val="Normal"/>
    <w:autoRedefine/>
    <w:uiPriority w:val="99"/>
    <w:semiHidden/>
    <w:unhideWhenUsed/>
    <w:rsid w:val="00DE7C87"/>
    <w:pPr>
      <w:spacing w:after="0" w:line="240" w:lineRule="auto"/>
      <w:ind w:left="1250" w:hanging="250"/>
    </w:pPr>
  </w:style>
  <w:style w:type="paragraph" w:styleId="Index6">
    <w:name w:val="index 6"/>
    <w:basedOn w:val="Normal"/>
    <w:next w:val="Normal"/>
    <w:autoRedefine/>
    <w:uiPriority w:val="99"/>
    <w:semiHidden/>
    <w:unhideWhenUsed/>
    <w:rsid w:val="00DE7C87"/>
    <w:pPr>
      <w:spacing w:after="0" w:line="240" w:lineRule="auto"/>
      <w:ind w:left="1500" w:hanging="250"/>
    </w:pPr>
  </w:style>
  <w:style w:type="paragraph" w:styleId="Index7">
    <w:name w:val="index 7"/>
    <w:basedOn w:val="Normal"/>
    <w:next w:val="Normal"/>
    <w:autoRedefine/>
    <w:uiPriority w:val="99"/>
    <w:semiHidden/>
    <w:unhideWhenUsed/>
    <w:rsid w:val="00DE7C87"/>
    <w:pPr>
      <w:spacing w:after="0" w:line="240" w:lineRule="auto"/>
      <w:ind w:left="1750" w:hanging="250"/>
    </w:pPr>
  </w:style>
  <w:style w:type="paragraph" w:styleId="Index8">
    <w:name w:val="index 8"/>
    <w:basedOn w:val="Normal"/>
    <w:next w:val="Normal"/>
    <w:autoRedefine/>
    <w:uiPriority w:val="99"/>
    <w:semiHidden/>
    <w:unhideWhenUsed/>
    <w:rsid w:val="00DE7C87"/>
    <w:pPr>
      <w:spacing w:after="0" w:line="240" w:lineRule="auto"/>
      <w:ind w:left="2000" w:hanging="250"/>
    </w:pPr>
  </w:style>
  <w:style w:type="paragraph" w:styleId="Index9">
    <w:name w:val="index 9"/>
    <w:basedOn w:val="Normal"/>
    <w:next w:val="Normal"/>
    <w:autoRedefine/>
    <w:uiPriority w:val="99"/>
    <w:semiHidden/>
    <w:unhideWhenUsed/>
    <w:rsid w:val="00DE7C87"/>
    <w:pPr>
      <w:spacing w:after="0" w:line="240" w:lineRule="auto"/>
      <w:ind w:left="2250" w:hanging="250"/>
    </w:pPr>
  </w:style>
  <w:style w:type="paragraph" w:styleId="Indexrubrik">
    <w:name w:val="index heading"/>
    <w:basedOn w:val="Normal"/>
    <w:next w:val="Index1"/>
    <w:uiPriority w:val="99"/>
    <w:semiHidden/>
    <w:unhideWhenUsed/>
    <w:rsid w:val="00DE7C87"/>
    <w:rPr>
      <w:rFonts w:asciiTheme="majorHAnsi" w:eastAsiaTheme="majorEastAsia" w:hAnsiTheme="majorHAnsi" w:cstheme="majorBidi"/>
      <w:b/>
      <w:bCs/>
    </w:rPr>
  </w:style>
  <w:style w:type="paragraph" w:styleId="Indragetstycke">
    <w:name w:val="Block Text"/>
    <w:basedOn w:val="Normal"/>
    <w:uiPriority w:val="99"/>
    <w:semiHidden/>
    <w:unhideWhenUsed/>
    <w:rsid w:val="00DE7C8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E7C87"/>
    <w:pPr>
      <w:spacing w:after="0" w:line="240" w:lineRule="auto"/>
    </w:pPr>
  </w:style>
  <w:style w:type="paragraph" w:styleId="Inledning">
    <w:name w:val="Salutation"/>
    <w:basedOn w:val="Normal"/>
    <w:next w:val="Normal"/>
    <w:link w:val="InledningChar"/>
    <w:uiPriority w:val="99"/>
    <w:semiHidden/>
    <w:unhideWhenUsed/>
    <w:rsid w:val="00DE7C87"/>
  </w:style>
  <w:style w:type="character" w:customStyle="1" w:styleId="InledningChar">
    <w:name w:val="Inledning Char"/>
    <w:basedOn w:val="Standardstycketeckensnitt"/>
    <w:link w:val="Inledning"/>
    <w:uiPriority w:val="99"/>
    <w:semiHidden/>
    <w:rsid w:val="00DE7C87"/>
  </w:style>
  <w:style w:type="paragraph" w:styleId="Innehll4">
    <w:name w:val="toc 4"/>
    <w:basedOn w:val="Normal"/>
    <w:next w:val="Normal"/>
    <w:autoRedefine/>
    <w:uiPriority w:val="39"/>
    <w:semiHidden/>
    <w:unhideWhenUsed/>
    <w:rsid w:val="00DE7C87"/>
    <w:pPr>
      <w:spacing w:after="100"/>
      <w:ind w:left="750"/>
    </w:pPr>
  </w:style>
  <w:style w:type="paragraph" w:styleId="Innehll5">
    <w:name w:val="toc 5"/>
    <w:basedOn w:val="Normal"/>
    <w:next w:val="Normal"/>
    <w:autoRedefine/>
    <w:uiPriority w:val="39"/>
    <w:semiHidden/>
    <w:unhideWhenUsed/>
    <w:rsid w:val="00DE7C87"/>
    <w:pPr>
      <w:spacing w:after="100"/>
      <w:ind w:left="1000"/>
    </w:pPr>
  </w:style>
  <w:style w:type="paragraph" w:styleId="Innehll6">
    <w:name w:val="toc 6"/>
    <w:basedOn w:val="Normal"/>
    <w:next w:val="Normal"/>
    <w:autoRedefine/>
    <w:uiPriority w:val="39"/>
    <w:semiHidden/>
    <w:unhideWhenUsed/>
    <w:rsid w:val="00DE7C87"/>
    <w:pPr>
      <w:spacing w:after="100"/>
      <w:ind w:left="1250"/>
    </w:pPr>
  </w:style>
  <w:style w:type="paragraph" w:styleId="Innehll7">
    <w:name w:val="toc 7"/>
    <w:basedOn w:val="Normal"/>
    <w:next w:val="Normal"/>
    <w:autoRedefine/>
    <w:uiPriority w:val="39"/>
    <w:semiHidden/>
    <w:unhideWhenUsed/>
    <w:rsid w:val="00DE7C87"/>
    <w:pPr>
      <w:spacing w:after="100"/>
      <w:ind w:left="1500"/>
    </w:pPr>
  </w:style>
  <w:style w:type="paragraph" w:styleId="Innehll8">
    <w:name w:val="toc 8"/>
    <w:basedOn w:val="Normal"/>
    <w:next w:val="Normal"/>
    <w:autoRedefine/>
    <w:uiPriority w:val="39"/>
    <w:semiHidden/>
    <w:unhideWhenUsed/>
    <w:rsid w:val="00DE7C87"/>
    <w:pPr>
      <w:spacing w:after="100"/>
      <w:ind w:left="1750"/>
    </w:pPr>
  </w:style>
  <w:style w:type="paragraph" w:styleId="Innehll9">
    <w:name w:val="toc 9"/>
    <w:basedOn w:val="Normal"/>
    <w:next w:val="Normal"/>
    <w:autoRedefine/>
    <w:uiPriority w:val="39"/>
    <w:semiHidden/>
    <w:unhideWhenUsed/>
    <w:rsid w:val="00DE7C87"/>
    <w:pPr>
      <w:spacing w:after="100"/>
      <w:ind w:left="2000"/>
    </w:pPr>
  </w:style>
  <w:style w:type="paragraph" w:styleId="Kommentarer">
    <w:name w:val="annotation text"/>
    <w:basedOn w:val="Normal"/>
    <w:link w:val="KommentarerChar"/>
    <w:uiPriority w:val="99"/>
    <w:semiHidden/>
    <w:unhideWhenUsed/>
    <w:rsid w:val="00DE7C87"/>
    <w:pPr>
      <w:spacing w:line="240" w:lineRule="auto"/>
    </w:pPr>
    <w:rPr>
      <w:sz w:val="20"/>
      <w:szCs w:val="20"/>
    </w:rPr>
  </w:style>
  <w:style w:type="character" w:customStyle="1" w:styleId="KommentarerChar">
    <w:name w:val="Kommentarer Char"/>
    <w:basedOn w:val="Standardstycketeckensnitt"/>
    <w:link w:val="Kommentarer"/>
    <w:uiPriority w:val="99"/>
    <w:semiHidden/>
    <w:rsid w:val="00DE7C87"/>
    <w:rPr>
      <w:sz w:val="20"/>
      <w:szCs w:val="20"/>
    </w:rPr>
  </w:style>
  <w:style w:type="character" w:styleId="Kommentarsreferens">
    <w:name w:val="annotation reference"/>
    <w:basedOn w:val="Standardstycketeckensnitt"/>
    <w:uiPriority w:val="99"/>
    <w:semiHidden/>
    <w:unhideWhenUsed/>
    <w:rsid w:val="00DE7C87"/>
    <w:rPr>
      <w:noProof w:val="0"/>
      <w:sz w:val="16"/>
      <w:szCs w:val="16"/>
    </w:rPr>
  </w:style>
  <w:style w:type="paragraph" w:styleId="Kommentarsmne">
    <w:name w:val="annotation subject"/>
    <w:basedOn w:val="Kommentarer"/>
    <w:next w:val="Kommentarer"/>
    <w:link w:val="KommentarsmneChar"/>
    <w:uiPriority w:val="99"/>
    <w:semiHidden/>
    <w:unhideWhenUsed/>
    <w:rsid w:val="00DE7C87"/>
    <w:rPr>
      <w:b/>
      <w:bCs/>
    </w:rPr>
  </w:style>
  <w:style w:type="character" w:customStyle="1" w:styleId="KommentarsmneChar">
    <w:name w:val="Kommentarsämne Char"/>
    <w:basedOn w:val="KommentarerChar"/>
    <w:link w:val="Kommentarsmne"/>
    <w:uiPriority w:val="99"/>
    <w:semiHidden/>
    <w:rsid w:val="00DE7C87"/>
    <w:rPr>
      <w:b/>
      <w:bCs/>
      <w:sz w:val="20"/>
      <w:szCs w:val="20"/>
    </w:rPr>
  </w:style>
  <w:style w:type="paragraph" w:styleId="Lista">
    <w:name w:val="List"/>
    <w:basedOn w:val="Normal"/>
    <w:uiPriority w:val="99"/>
    <w:semiHidden/>
    <w:unhideWhenUsed/>
    <w:rsid w:val="00DE7C87"/>
    <w:pPr>
      <w:ind w:left="283" w:hanging="283"/>
      <w:contextualSpacing/>
    </w:pPr>
  </w:style>
  <w:style w:type="paragraph" w:styleId="Lista2">
    <w:name w:val="List 2"/>
    <w:basedOn w:val="Normal"/>
    <w:uiPriority w:val="99"/>
    <w:semiHidden/>
    <w:unhideWhenUsed/>
    <w:rsid w:val="00DE7C87"/>
    <w:pPr>
      <w:ind w:left="566" w:hanging="283"/>
      <w:contextualSpacing/>
    </w:pPr>
  </w:style>
  <w:style w:type="paragraph" w:styleId="Lista3">
    <w:name w:val="List 3"/>
    <w:basedOn w:val="Normal"/>
    <w:uiPriority w:val="99"/>
    <w:semiHidden/>
    <w:unhideWhenUsed/>
    <w:rsid w:val="00DE7C87"/>
    <w:pPr>
      <w:ind w:left="849" w:hanging="283"/>
      <w:contextualSpacing/>
    </w:pPr>
  </w:style>
  <w:style w:type="paragraph" w:styleId="Lista4">
    <w:name w:val="List 4"/>
    <w:basedOn w:val="Normal"/>
    <w:uiPriority w:val="99"/>
    <w:semiHidden/>
    <w:unhideWhenUsed/>
    <w:rsid w:val="00DE7C87"/>
    <w:pPr>
      <w:ind w:left="1132" w:hanging="283"/>
      <w:contextualSpacing/>
    </w:pPr>
  </w:style>
  <w:style w:type="paragraph" w:styleId="Lista5">
    <w:name w:val="List 5"/>
    <w:basedOn w:val="Normal"/>
    <w:uiPriority w:val="99"/>
    <w:semiHidden/>
    <w:unhideWhenUsed/>
    <w:rsid w:val="00DE7C87"/>
    <w:pPr>
      <w:ind w:left="1415" w:hanging="283"/>
      <w:contextualSpacing/>
    </w:pPr>
  </w:style>
  <w:style w:type="paragraph" w:styleId="Listafortstt">
    <w:name w:val="List Continue"/>
    <w:basedOn w:val="Normal"/>
    <w:uiPriority w:val="99"/>
    <w:semiHidden/>
    <w:unhideWhenUsed/>
    <w:rsid w:val="00DE7C87"/>
    <w:pPr>
      <w:spacing w:after="120"/>
      <w:ind w:left="283"/>
      <w:contextualSpacing/>
    </w:pPr>
  </w:style>
  <w:style w:type="paragraph" w:styleId="Listafortstt2">
    <w:name w:val="List Continue 2"/>
    <w:basedOn w:val="Normal"/>
    <w:uiPriority w:val="99"/>
    <w:semiHidden/>
    <w:unhideWhenUsed/>
    <w:rsid w:val="00DE7C87"/>
    <w:pPr>
      <w:spacing w:after="120"/>
      <w:ind w:left="566"/>
      <w:contextualSpacing/>
    </w:pPr>
  </w:style>
  <w:style w:type="paragraph" w:styleId="Listafortstt3">
    <w:name w:val="List Continue 3"/>
    <w:basedOn w:val="Normal"/>
    <w:uiPriority w:val="99"/>
    <w:semiHidden/>
    <w:unhideWhenUsed/>
    <w:rsid w:val="00DE7C87"/>
    <w:pPr>
      <w:spacing w:after="120"/>
      <w:ind w:left="849"/>
      <w:contextualSpacing/>
    </w:pPr>
  </w:style>
  <w:style w:type="paragraph" w:styleId="Listafortstt4">
    <w:name w:val="List Continue 4"/>
    <w:basedOn w:val="Normal"/>
    <w:uiPriority w:val="99"/>
    <w:semiHidden/>
    <w:unhideWhenUsed/>
    <w:rsid w:val="00DE7C87"/>
    <w:pPr>
      <w:spacing w:after="120"/>
      <w:ind w:left="1132"/>
      <w:contextualSpacing/>
    </w:pPr>
  </w:style>
  <w:style w:type="paragraph" w:styleId="Listafortstt5">
    <w:name w:val="List Continue 5"/>
    <w:basedOn w:val="Normal"/>
    <w:uiPriority w:val="99"/>
    <w:semiHidden/>
    <w:unhideWhenUsed/>
    <w:rsid w:val="00DE7C87"/>
    <w:pPr>
      <w:spacing w:after="120"/>
      <w:ind w:left="1415"/>
      <w:contextualSpacing/>
    </w:pPr>
  </w:style>
  <w:style w:type="paragraph" w:styleId="Liststycke">
    <w:name w:val="List Paragraph"/>
    <w:basedOn w:val="Normal"/>
    <w:uiPriority w:val="34"/>
    <w:semiHidden/>
    <w:qFormat/>
    <w:rsid w:val="00DE7C87"/>
    <w:pPr>
      <w:ind w:left="720"/>
      <w:contextualSpacing/>
    </w:pPr>
  </w:style>
  <w:style w:type="table" w:styleId="Listtabell1ljus">
    <w:name w:val="List Table 1 Light"/>
    <w:basedOn w:val="Normaltabell"/>
    <w:uiPriority w:val="46"/>
    <w:rsid w:val="00DE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E7C8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E7C8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E7C8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E7C8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E7C8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E7C8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E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E7C8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E7C8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E7C8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E7C8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E7C8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E7C8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E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E7C8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E7C8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E7C8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E7C8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E7C8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E7C8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E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E7C8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E7C8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E7C8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E7C8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E7C8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E7C8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E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E7C8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E7C8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E7C8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E7C8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E7C8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E7C8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E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E7C8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E7C8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E7C8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E7C8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E7C8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E7C8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E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E7C8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E7C8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E7C8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E7C8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E7C8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E7C8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E7C87"/>
  </w:style>
  <w:style w:type="table" w:styleId="Ljuslista">
    <w:name w:val="Light List"/>
    <w:basedOn w:val="Normaltabell"/>
    <w:uiPriority w:val="61"/>
    <w:semiHidden/>
    <w:unhideWhenUsed/>
    <w:rsid w:val="00DE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E7C8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E7C8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E7C8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E7C8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E7C8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E7C8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E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E7C8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E7C8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E7C8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E7C8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E7C8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E7C8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E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E7C8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E7C8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E7C8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E7C8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E7C8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E7C8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E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E7C87"/>
    <w:rPr>
      <w:rFonts w:ascii="Consolas" w:hAnsi="Consolas"/>
      <w:sz w:val="20"/>
      <w:szCs w:val="20"/>
    </w:rPr>
  </w:style>
  <w:style w:type="paragraph" w:styleId="Meddelanderubrik">
    <w:name w:val="Message Header"/>
    <w:basedOn w:val="Normal"/>
    <w:link w:val="MeddelanderubrikChar"/>
    <w:uiPriority w:val="99"/>
    <w:semiHidden/>
    <w:unhideWhenUsed/>
    <w:rsid w:val="00DE7C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E7C8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E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E7C8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E7C8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E7C8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E7C8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E7C8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E7C8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E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E7C8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E7C8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E7C8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E7C8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E7C8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E7C8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E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E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E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E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E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E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E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E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E7C8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E7C8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E7C8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E7C8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E7C8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E7C8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E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E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E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E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E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E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E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E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E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E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E7C8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E7C8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E7C8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E7C8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E7C8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E7C8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E7C87"/>
    <w:rPr>
      <w:rFonts w:ascii="Times New Roman" w:hAnsi="Times New Roman" w:cs="Times New Roman"/>
      <w:sz w:val="24"/>
      <w:szCs w:val="24"/>
    </w:rPr>
  </w:style>
  <w:style w:type="paragraph" w:styleId="Normaltindrag">
    <w:name w:val="Normal Indent"/>
    <w:basedOn w:val="Normal"/>
    <w:uiPriority w:val="99"/>
    <w:semiHidden/>
    <w:unhideWhenUsed/>
    <w:rsid w:val="00DE7C87"/>
    <w:pPr>
      <w:ind w:left="1304"/>
    </w:pPr>
  </w:style>
  <w:style w:type="paragraph" w:styleId="Numreradlista4">
    <w:name w:val="List Number 4"/>
    <w:basedOn w:val="Normal"/>
    <w:uiPriority w:val="99"/>
    <w:semiHidden/>
    <w:unhideWhenUsed/>
    <w:rsid w:val="00DE7C87"/>
    <w:pPr>
      <w:numPr>
        <w:numId w:val="40"/>
      </w:numPr>
      <w:contextualSpacing/>
    </w:pPr>
  </w:style>
  <w:style w:type="paragraph" w:styleId="Numreradlista5">
    <w:name w:val="List Number 5"/>
    <w:basedOn w:val="Normal"/>
    <w:uiPriority w:val="99"/>
    <w:semiHidden/>
    <w:unhideWhenUsed/>
    <w:rsid w:val="00DE7C87"/>
    <w:pPr>
      <w:numPr>
        <w:numId w:val="41"/>
      </w:numPr>
      <w:contextualSpacing/>
    </w:pPr>
  </w:style>
  <w:style w:type="character" w:styleId="Nmn">
    <w:name w:val="Mention"/>
    <w:basedOn w:val="Standardstycketeckensnitt"/>
    <w:uiPriority w:val="99"/>
    <w:semiHidden/>
    <w:unhideWhenUsed/>
    <w:rsid w:val="00DE7C87"/>
    <w:rPr>
      <w:noProof w:val="0"/>
      <w:color w:val="2B579A"/>
      <w:shd w:val="clear" w:color="auto" w:fill="E6E6E6"/>
    </w:rPr>
  </w:style>
  <w:style w:type="table" w:styleId="Oformateradtabell1">
    <w:name w:val="Plain Table 1"/>
    <w:basedOn w:val="Normaltabell"/>
    <w:uiPriority w:val="41"/>
    <w:rsid w:val="00DE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E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E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E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E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E7C8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E7C87"/>
    <w:rPr>
      <w:rFonts w:ascii="Consolas" w:hAnsi="Consolas"/>
      <w:sz w:val="21"/>
      <w:szCs w:val="21"/>
    </w:rPr>
  </w:style>
  <w:style w:type="character" w:styleId="Olstomnmnande">
    <w:name w:val="Unresolved Mention"/>
    <w:basedOn w:val="Standardstycketeckensnitt"/>
    <w:uiPriority w:val="99"/>
    <w:semiHidden/>
    <w:unhideWhenUsed/>
    <w:rsid w:val="00DE7C87"/>
    <w:rPr>
      <w:noProof w:val="0"/>
      <w:color w:val="808080"/>
      <w:shd w:val="clear" w:color="auto" w:fill="E6E6E6"/>
    </w:rPr>
  </w:style>
  <w:style w:type="table" w:styleId="Professionelltabell">
    <w:name w:val="Table Professional"/>
    <w:basedOn w:val="Normaltabell"/>
    <w:uiPriority w:val="99"/>
    <w:semiHidden/>
    <w:unhideWhenUsed/>
    <w:rsid w:val="00DE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E7C87"/>
    <w:pPr>
      <w:numPr>
        <w:numId w:val="42"/>
      </w:numPr>
      <w:contextualSpacing/>
    </w:pPr>
  </w:style>
  <w:style w:type="paragraph" w:styleId="Punktlista5">
    <w:name w:val="List Bullet 5"/>
    <w:basedOn w:val="Normal"/>
    <w:uiPriority w:val="99"/>
    <w:semiHidden/>
    <w:unhideWhenUsed/>
    <w:rsid w:val="00DE7C87"/>
    <w:pPr>
      <w:numPr>
        <w:numId w:val="43"/>
      </w:numPr>
      <w:contextualSpacing/>
    </w:pPr>
  </w:style>
  <w:style w:type="character" w:styleId="Radnummer">
    <w:name w:val="line number"/>
    <w:basedOn w:val="Standardstycketeckensnitt"/>
    <w:uiPriority w:val="99"/>
    <w:semiHidden/>
    <w:unhideWhenUsed/>
    <w:rsid w:val="00DE7C87"/>
    <w:rPr>
      <w:noProof w:val="0"/>
    </w:rPr>
  </w:style>
  <w:style w:type="character" w:customStyle="1" w:styleId="Rubrik6Char">
    <w:name w:val="Rubrik 6 Char"/>
    <w:basedOn w:val="Standardstycketeckensnitt"/>
    <w:link w:val="Rubrik6"/>
    <w:uiPriority w:val="9"/>
    <w:semiHidden/>
    <w:rsid w:val="00DE7C8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E7C8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E7C8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E7C8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E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E7C8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E7C8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E7C8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E7C8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E7C8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E7C8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E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E7C8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E7C8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E7C8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E7C8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E7C8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E7C8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E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E7C8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E7C8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E7C8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E7C8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E7C8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E7C8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E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E7C8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E7C8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E7C8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E7C8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E7C8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E7C8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E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E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E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E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E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E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E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E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E7C8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E7C8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E7C8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E7C8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E7C8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E7C8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E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E7C8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E7C8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E7C8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E7C8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E7C8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E7C8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E7C87"/>
    <w:pPr>
      <w:spacing w:after="0" w:line="240" w:lineRule="auto"/>
      <w:ind w:left="4252"/>
    </w:pPr>
  </w:style>
  <w:style w:type="character" w:customStyle="1" w:styleId="SignaturChar">
    <w:name w:val="Signatur Char"/>
    <w:basedOn w:val="Standardstycketeckensnitt"/>
    <w:link w:val="Signatur"/>
    <w:uiPriority w:val="99"/>
    <w:semiHidden/>
    <w:rsid w:val="00DE7C87"/>
  </w:style>
  <w:style w:type="character" w:styleId="Slutnotsreferens">
    <w:name w:val="endnote reference"/>
    <w:basedOn w:val="Standardstycketeckensnitt"/>
    <w:uiPriority w:val="99"/>
    <w:semiHidden/>
    <w:unhideWhenUsed/>
    <w:rsid w:val="00DE7C87"/>
    <w:rPr>
      <w:noProof w:val="0"/>
      <w:vertAlign w:val="superscript"/>
    </w:rPr>
  </w:style>
  <w:style w:type="paragraph" w:styleId="Slutnotstext">
    <w:name w:val="endnote text"/>
    <w:basedOn w:val="Normal"/>
    <w:link w:val="SlutnotstextChar"/>
    <w:uiPriority w:val="99"/>
    <w:semiHidden/>
    <w:unhideWhenUsed/>
    <w:rsid w:val="00DE7C8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E7C87"/>
    <w:rPr>
      <w:sz w:val="20"/>
      <w:szCs w:val="20"/>
    </w:rPr>
  </w:style>
  <w:style w:type="character" w:styleId="Smarthyperlnk">
    <w:name w:val="Smart Hyperlink"/>
    <w:basedOn w:val="Standardstycketeckensnitt"/>
    <w:uiPriority w:val="99"/>
    <w:semiHidden/>
    <w:unhideWhenUsed/>
    <w:rsid w:val="00DE7C87"/>
    <w:rPr>
      <w:noProof w:val="0"/>
      <w:u w:val="dotted"/>
    </w:rPr>
  </w:style>
  <w:style w:type="table" w:styleId="Standardtabell1">
    <w:name w:val="Table Classic 1"/>
    <w:basedOn w:val="Normaltabell"/>
    <w:uiPriority w:val="99"/>
    <w:semiHidden/>
    <w:unhideWhenUsed/>
    <w:rsid w:val="00DE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E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E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E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E7C87"/>
    <w:rPr>
      <w:b/>
      <w:bCs/>
      <w:noProof w:val="0"/>
    </w:rPr>
  </w:style>
  <w:style w:type="character" w:styleId="Starkbetoning">
    <w:name w:val="Intense Emphasis"/>
    <w:basedOn w:val="Standardstycketeckensnitt"/>
    <w:uiPriority w:val="21"/>
    <w:semiHidden/>
    <w:qFormat/>
    <w:rsid w:val="00DE7C87"/>
    <w:rPr>
      <w:i/>
      <w:iCs/>
      <w:noProof w:val="0"/>
      <w:color w:val="1A3050" w:themeColor="accent1"/>
    </w:rPr>
  </w:style>
  <w:style w:type="character" w:styleId="Starkreferens">
    <w:name w:val="Intense Reference"/>
    <w:basedOn w:val="Standardstycketeckensnitt"/>
    <w:uiPriority w:val="32"/>
    <w:semiHidden/>
    <w:qFormat/>
    <w:rsid w:val="00DE7C8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E7C8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E7C87"/>
    <w:rPr>
      <w:i/>
      <w:iCs/>
      <w:color w:val="1A3050" w:themeColor="accent1"/>
    </w:rPr>
  </w:style>
  <w:style w:type="table" w:styleId="Tabellmed3D-effekter1">
    <w:name w:val="Table 3D effects 1"/>
    <w:basedOn w:val="Normaltabell"/>
    <w:uiPriority w:val="99"/>
    <w:semiHidden/>
    <w:unhideWhenUsed/>
    <w:rsid w:val="00DE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E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E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E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E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E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E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E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E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E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E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E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E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E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E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E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E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E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E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E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E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E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E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E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E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E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E7C8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E7C8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E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E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E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91727D6BEE4F6CB77DB52126FC91AB"/>
        <w:category>
          <w:name w:val="Allmänt"/>
          <w:gallery w:val="placeholder"/>
        </w:category>
        <w:types>
          <w:type w:val="bbPlcHdr"/>
        </w:types>
        <w:behaviors>
          <w:behavior w:val="content"/>
        </w:behaviors>
        <w:guid w:val="{CD8CF79F-D3E9-4599-98DA-D386CE3D9284}"/>
      </w:docPartPr>
      <w:docPartBody>
        <w:p w:rsidR="00906F6D" w:rsidRDefault="002151AB" w:rsidP="002151AB">
          <w:pPr>
            <w:pStyle w:val="B791727D6BEE4F6CB77DB52126FC91AB"/>
          </w:pPr>
          <w:r>
            <w:rPr>
              <w:rStyle w:val="Platshllartext"/>
            </w:rPr>
            <w:t xml:space="preserve"> </w:t>
          </w:r>
        </w:p>
      </w:docPartBody>
    </w:docPart>
    <w:docPart>
      <w:docPartPr>
        <w:name w:val="D31E684092164F8AA06250839813E8B1"/>
        <w:category>
          <w:name w:val="Allmänt"/>
          <w:gallery w:val="placeholder"/>
        </w:category>
        <w:types>
          <w:type w:val="bbPlcHdr"/>
        </w:types>
        <w:behaviors>
          <w:behavior w:val="content"/>
        </w:behaviors>
        <w:guid w:val="{9E2D599D-1099-47B0-9829-4AA1A8BE4795}"/>
      </w:docPartPr>
      <w:docPartBody>
        <w:p w:rsidR="00906F6D" w:rsidRDefault="002151AB" w:rsidP="002151AB">
          <w:pPr>
            <w:pStyle w:val="D31E684092164F8AA06250839813E8B1"/>
          </w:pPr>
          <w:r>
            <w:rPr>
              <w:rStyle w:val="Platshllartext"/>
            </w:rPr>
            <w:t xml:space="preserve"> </w:t>
          </w:r>
        </w:p>
      </w:docPartBody>
    </w:docPart>
    <w:docPart>
      <w:docPartPr>
        <w:name w:val="BE03C5399EF04682964A1783BA079C18"/>
        <w:category>
          <w:name w:val="Allmänt"/>
          <w:gallery w:val="placeholder"/>
        </w:category>
        <w:types>
          <w:type w:val="bbPlcHdr"/>
        </w:types>
        <w:behaviors>
          <w:behavior w:val="content"/>
        </w:behaviors>
        <w:guid w:val="{A49A01DC-0B8B-4E91-A2E3-BD7D65DE3FF3}"/>
      </w:docPartPr>
      <w:docPartBody>
        <w:p w:rsidR="00906F6D" w:rsidRDefault="002151AB" w:rsidP="002151AB">
          <w:pPr>
            <w:pStyle w:val="BE03C5399EF04682964A1783BA079C18"/>
          </w:pPr>
          <w:r>
            <w:rPr>
              <w:rStyle w:val="Platshllartext"/>
            </w:rPr>
            <w:t xml:space="preserve"> </w:t>
          </w:r>
        </w:p>
      </w:docPartBody>
    </w:docPart>
    <w:docPart>
      <w:docPartPr>
        <w:name w:val="62B201AD3BF14A42A0B42D850EB561A7"/>
        <w:category>
          <w:name w:val="Allmänt"/>
          <w:gallery w:val="placeholder"/>
        </w:category>
        <w:types>
          <w:type w:val="bbPlcHdr"/>
        </w:types>
        <w:behaviors>
          <w:behavior w:val="content"/>
        </w:behaviors>
        <w:guid w:val="{8FE1EBC7-B478-427D-B8EC-F90935F7EBD5}"/>
      </w:docPartPr>
      <w:docPartBody>
        <w:p w:rsidR="00906F6D" w:rsidRDefault="002151AB" w:rsidP="002151AB">
          <w:pPr>
            <w:pStyle w:val="62B201AD3BF14A42A0B42D850EB561A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AB"/>
    <w:rsid w:val="002151AB"/>
    <w:rsid w:val="00906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A02DCD10004F79A43B6DDB397BF434">
    <w:name w:val="8AA02DCD10004F79A43B6DDB397BF434"/>
    <w:rsid w:val="002151AB"/>
  </w:style>
  <w:style w:type="character" w:styleId="Platshllartext">
    <w:name w:val="Placeholder Text"/>
    <w:basedOn w:val="Standardstycketeckensnitt"/>
    <w:uiPriority w:val="99"/>
    <w:semiHidden/>
    <w:rsid w:val="002151AB"/>
    <w:rPr>
      <w:noProof w:val="0"/>
      <w:color w:val="808080"/>
    </w:rPr>
  </w:style>
  <w:style w:type="paragraph" w:customStyle="1" w:styleId="56BA17F5893C4F7D98A256DAAF42AA03">
    <w:name w:val="56BA17F5893C4F7D98A256DAAF42AA03"/>
    <w:rsid w:val="002151AB"/>
  </w:style>
  <w:style w:type="paragraph" w:customStyle="1" w:styleId="E2B730696809486EADBA5F21FD21EB32">
    <w:name w:val="E2B730696809486EADBA5F21FD21EB32"/>
    <w:rsid w:val="002151AB"/>
  </w:style>
  <w:style w:type="paragraph" w:customStyle="1" w:styleId="D4DEEF29F2A84B72910DFE50EC57DE6E">
    <w:name w:val="D4DEEF29F2A84B72910DFE50EC57DE6E"/>
    <w:rsid w:val="002151AB"/>
  </w:style>
  <w:style w:type="paragraph" w:customStyle="1" w:styleId="B791727D6BEE4F6CB77DB52126FC91AB">
    <w:name w:val="B791727D6BEE4F6CB77DB52126FC91AB"/>
    <w:rsid w:val="002151AB"/>
  </w:style>
  <w:style w:type="paragraph" w:customStyle="1" w:styleId="D31E684092164F8AA06250839813E8B1">
    <w:name w:val="D31E684092164F8AA06250839813E8B1"/>
    <w:rsid w:val="002151AB"/>
  </w:style>
  <w:style w:type="paragraph" w:customStyle="1" w:styleId="101055C202624078922BBC524E970FAD">
    <w:name w:val="101055C202624078922BBC524E970FAD"/>
    <w:rsid w:val="002151AB"/>
  </w:style>
  <w:style w:type="paragraph" w:customStyle="1" w:styleId="8873D2B2DED24D87B0DF5E02A49FA22F">
    <w:name w:val="8873D2B2DED24D87B0DF5E02A49FA22F"/>
    <w:rsid w:val="002151AB"/>
  </w:style>
  <w:style w:type="paragraph" w:customStyle="1" w:styleId="59687D14EB5A4312B1D118041DE49340">
    <w:name w:val="59687D14EB5A4312B1D118041DE49340"/>
    <w:rsid w:val="002151AB"/>
  </w:style>
  <w:style w:type="paragraph" w:customStyle="1" w:styleId="BE03C5399EF04682964A1783BA079C18">
    <w:name w:val="BE03C5399EF04682964A1783BA079C18"/>
    <w:rsid w:val="002151AB"/>
  </w:style>
  <w:style w:type="paragraph" w:customStyle="1" w:styleId="62B201AD3BF14A42A0B42D850EB561A7">
    <w:name w:val="62B201AD3BF14A42A0B42D850EB561A7"/>
    <w:rsid w:val="00215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bda792c3-02df-4de0-baa5-9a90492a7190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edbe0b5c82304c8e847ab7b8c02a77c3 xmlns="cc625d36-bb37-4650-91b9-0c96159295ba">
      <Terms xmlns="http://schemas.microsoft.com/office/infopath/2007/PartnerControls"/>
    </edbe0b5c82304c8e847ab7b8c02a77c3>
    <k46d94c0acf84ab9a79866a9d8b1905f xmlns="cc625d36-bb37-4650-91b9-0c96159295ba">
      <Terms xmlns="http://schemas.microsoft.com/office/infopath/2007/PartnerControls"/>
    </k46d94c0acf84ab9a79866a9d8b1905f>
    <_dlc_DocId xmlns="84a146bb-e433-4be7-93e4-049a36845c6a">P2XF6VT2D3NN-1568736191-4331</_dlc_DocId>
    <TaxCatchAll xmlns="cc625d36-bb37-4650-91b9-0c96159295ba"/>
    <_dlc_DocIdUrl xmlns="84a146bb-e433-4be7-93e4-049a36845c6a">
      <Url>https://dhs.sp.regeringskansliet.se/yta/fi-ska/_layouts/15/DocIdRedir.aspx?ID=P2XF6VT2D3NN-1568736191-4331</Url>
      <Description>P2XF6VT2D3NN-1568736191-4331</Description>
    </_dlc_DocIdUrl>
    <DirtyMigration xmlns="4e9c2f0c-7bf8-49af-8356-cbf363fc78a7">false</DirtyMigration>
    <RKNyckelord xmlns="18f3d968-6251-40b0-9f11-012b293496c2" xsi:nil="true"/>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2020-02-10</HeaderDate>
    <Office/>
    <Dnr>Fi2020/00493/S3</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6CF1-AACB-4C9E-A79A-368764DF9E3F}"/>
</file>

<file path=customXml/itemProps2.xml><?xml version="1.0" encoding="utf-8"?>
<ds:datastoreItem xmlns:ds="http://schemas.openxmlformats.org/officeDocument/2006/customXml" ds:itemID="{9ABE47F2-8AE1-4462-8953-1B09039EF367}"/>
</file>

<file path=customXml/itemProps3.xml><?xml version="1.0" encoding="utf-8"?>
<ds:datastoreItem xmlns:ds="http://schemas.openxmlformats.org/officeDocument/2006/customXml" ds:itemID="{D8EC697E-A87F-498D-80B9-FE2FE916081C}"/>
</file>

<file path=customXml/itemProps4.xml><?xml version="1.0" encoding="utf-8"?>
<ds:datastoreItem xmlns:ds="http://schemas.openxmlformats.org/officeDocument/2006/customXml" ds:itemID="{C67EAFE7-2A2F-435F-AF48-F46FD7288B4C}">
  <ds:schemaRefs>
    <ds:schemaRef ds:uri="http://schemas.microsoft.com/sharepoint/events"/>
  </ds:schemaRefs>
</ds:datastoreItem>
</file>

<file path=customXml/itemProps5.xml><?xml version="1.0" encoding="utf-8"?>
<ds:datastoreItem xmlns:ds="http://schemas.openxmlformats.org/officeDocument/2006/customXml" ds:itemID="{9ABE47F2-8AE1-4462-8953-1B09039EF367}">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84a146bb-e433-4be7-93e4-049a36845c6a"/>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525ECA36-7C75-4175-A4B8-58D977B40ED0}">
  <ds:schemaRefs>
    <ds:schemaRef ds:uri="http://schemas.microsoft.com/office/2006/metadata/customXsn"/>
  </ds:schemaRefs>
</ds:datastoreItem>
</file>

<file path=customXml/itemProps7.xml><?xml version="1.0" encoding="utf-8"?>
<ds:datastoreItem xmlns:ds="http://schemas.openxmlformats.org/officeDocument/2006/customXml" ds:itemID="{5275D629-F8CC-4728-8E4E-D1505D031469}"/>
</file>

<file path=customXml/itemProps8.xml><?xml version="1.0" encoding="utf-8"?>
<ds:datastoreItem xmlns:ds="http://schemas.openxmlformats.org/officeDocument/2006/customXml" ds:itemID="{FF181DB0-068C-44AC-B344-ABCBDB9B7D85}"/>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2600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923 Personalliggare.docx</dc:title>
  <dc:subject/>
  <dc:creator/>
  <cp:keywords/>
  <dc:description/>
  <cp:lastModifiedBy/>
  <cp:revision>1</cp:revision>
  <dcterms:created xsi:type="dcterms:W3CDTF">2020-02-19T09:41:00Z</dcterms:created>
  <dcterms:modified xsi:type="dcterms:W3CDTF">2020-02-19T09:41:00Z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4a1b4fb0-aaa7-49fe-8cbd-56756fcef097</vt:lpwstr>
  </property>
</Properties>
</file>