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2AC0" w:rsidP="00DA0661">
      <w:pPr>
        <w:pStyle w:val="Title"/>
      </w:pPr>
      <w:r>
        <w:t>Svar på fråga 2021/22:671 av Rickard Nordin (C)</w:t>
      </w:r>
      <w:r>
        <w:br/>
        <w:t>Beslut om havsplaner</w:t>
      </w:r>
    </w:p>
    <w:p w:rsidR="00642AC0" w:rsidP="00642AC0">
      <w:pPr>
        <w:pStyle w:val="BodyText"/>
      </w:pPr>
      <w:r>
        <w:t xml:space="preserve">Rickard Nordin har frågat energi- och digitaliseringsministern när han och regeringen avser att fatta beslut om havsplanerna, och om de kommer att uppdateras i linje med den nya situation vi har i Sverige med </w:t>
      </w:r>
      <w:r w:rsidRPr="00642AC0">
        <w:t>både efterfrågan på el och ansökningsläget kring havsbaserad vindkraft</w:t>
      </w:r>
      <w:r>
        <w:t>.</w:t>
      </w:r>
    </w:p>
    <w:p w:rsidR="00642AC0" w:rsidP="006A12F1">
      <w:pPr>
        <w:pStyle w:val="BodyText"/>
      </w:pPr>
      <w:r>
        <w:t>Arbetet inom regeringen är så fördelat att det är jag som ska svara på frågan.</w:t>
      </w:r>
    </w:p>
    <w:p w:rsidR="00642AC0" w:rsidP="00C42C84">
      <w:pPr>
        <w:pStyle w:val="BodyText"/>
      </w:pPr>
      <w:r>
        <w:t xml:space="preserve">Sveriges havsplaner ska bidra till en långsiktigt hållbar utveckling genom att förena näringspolitiska mål, sociala mål och miljömål. Havsplanerna ska främja samexistens mellan olika verksamheter och användningsområden. Havs- och vattenmyndighetens förslag till havsplaner för Bottniska viken, Östersjön och Västerhavet </w:t>
      </w:r>
      <w:r w:rsidR="002053D1">
        <w:t>bereds fortfarande inom Regeringskansliet. Inriktningen är dock alltjämt att beslut ska fattas så snart som möjligt.</w:t>
      </w:r>
    </w:p>
    <w:p w:rsidR="00642AC0" w:rsidP="00AE36FD">
      <w:pPr>
        <w:pStyle w:val="BodyText"/>
      </w:pPr>
      <w:r>
        <w:t xml:space="preserve">Stockholm den </w:t>
      </w:r>
      <w:sdt>
        <w:sdtPr>
          <w:id w:val="2032990546"/>
          <w:placeholder>
            <w:docPart w:val="DFB356C484174BA29A0F15611D3E03E8"/>
          </w:placeholder>
          <w:dataBinding w:xpath="/ns0:DocumentInfo[1]/ns0:BaseInfo[1]/ns0:HeaderDate[1]" w:storeItemID="{598D1372-BF81-4AC6-A95F-807CA7409787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9027F">
            <w:t>29 december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2A841DDFD6914CD3A3AB37A9276ACF62"/>
        </w:placeholder>
        <w:dataBinding w:xpath="/ns0:DocumentInfo[1]/ns0:BaseInfo[1]/ns0:TopSender[1]" w:storeItemID="{598D1372-BF81-4AC6-A95F-807CA7409787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642AC0" w:rsidP="00422A41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p w:rsidR="00642AC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2AC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2AC0" w:rsidRPr="007D73AB" w:rsidP="00340DE0">
          <w:pPr>
            <w:pStyle w:val="Header"/>
          </w:pPr>
        </w:p>
      </w:tc>
      <w:tc>
        <w:tcPr>
          <w:tcW w:w="1134" w:type="dxa"/>
        </w:tcPr>
        <w:p w:rsidR="00642AC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2AC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2AC0" w:rsidRPr="00710A6C" w:rsidP="00EE3C0F">
          <w:pPr>
            <w:pStyle w:val="Header"/>
            <w:rPr>
              <w:b/>
            </w:rPr>
          </w:pPr>
        </w:p>
        <w:p w:rsidR="00642AC0" w:rsidP="00EE3C0F">
          <w:pPr>
            <w:pStyle w:val="Header"/>
          </w:pPr>
        </w:p>
        <w:p w:rsidR="00642AC0" w:rsidP="00EE3C0F">
          <w:pPr>
            <w:pStyle w:val="Header"/>
          </w:pPr>
        </w:p>
        <w:p w:rsidR="00642AC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E2F02EE3614DD48E0F2CE2D116D9B7"/>
            </w:placeholder>
            <w:dataBinding w:xpath="/ns0:DocumentInfo[1]/ns0:BaseInfo[1]/ns0:Dnr[1]" w:storeItemID="{598D1372-BF81-4AC6-A95F-807CA7409787}" w:prefixMappings="xmlns:ns0='http://lp/documentinfo/RK' "/>
            <w:text/>
          </w:sdtPr>
          <w:sdtContent>
            <w:p w:rsidR="00642AC0" w:rsidP="00EE3C0F">
              <w:pPr>
                <w:pStyle w:val="Header"/>
              </w:pPr>
              <w:r>
                <w:t>M2021/02421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663AA6816641B7A0531A73D2053C04"/>
            </w:placeholder>
            <w:showingPlcHdr/>
            <w:dataBinding w:xpath="/ns0:DocumentInfo[1]/ns0:BaseInfo[1]/ns0:DocNumber[1]" w:storeItemID="{598D1372-BF81-4AC6-A95F-807CA7409787}" w:prefixMappings="xmlns:ns0='http://lp/documentinfo/RK' "/>
            <w:text/>
          </w:sdtPr>
          <w:sdtContent>
            <w:p w:rsidR="00642AC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2AC0" w:rsidP="00EE3C0F">
          <w:pPr>
            <w:pStyle w:val="Header"/>
          </w:pPr>
        </w:p>
      </w:tc>
      <w:tc>
        <w:tcPr>
          <w:tcW w:w="1134" w:type="dxa"/>
        </w:tcPr>
        <w:p w:rsidR="00642AC0" w:rsidP="0094502D">
          <w:pPr>
            <w:pStyle w:val="Header"/>
          </w:pPr>
        </w:p>
        <w:p w:rsidR="00642AC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82E49305E55A44A1B5E697A13FBBFC74"/>
            </w:placeholder>
            <w:richText/>
          </w:sdtPr>
          <w:sdtEndPr>
            <w:rPr>
              <w:b w:val="0"/>
            </w:rPr>
          </w:sdtEndPr>
          <w:sdtContent>
            <w:p w:rsidR="00AE36FD" w:rsidRPr="00AE36FD" w:rsidP="00340DE0">
              <w:pPr>
                <w:pStyle w:val="Header"/>
                <w:rPr>
                  <w:b/>
                </w:rPr>
              </w:pPr>
              <w:r w:rsidRPr="00AE36FD">
                <w:rPr>
                  <w:b/>
                </w:rPr>
                <w:t>Miljödepartementet</w:t>
              </w:r>
            </w:p>
            <w:p w:rsidR="00642AC0" w:rsidP="00340DE0">
              <w:pPr>
                <w:pStyle w:val="Header"/>
              </w:pPr>
              <w:r w:rsidRPr="00AE36FD">
                <w:t>Klimat- och miljöministern</w:t>
              </w:r>
            </w:p>
            <w:p w:rsidR="00AE36FD" w:rsidP="00AE36FD">
              <w:pPr>
                <w:rPr>
                  <w:rFonts w:asciiTheme="majorHAnsi" w:hAnsiTheme="majorHAnsi"/>
                  <w:sz w:val="19"/>
                </w:rPr>
              </w:pPr>
            </w:p>
            <w:p w:rsidR="00AE36FD" w:rsidP="00AE36FD"/>
          </w:sdtContent>
        </w:sdt>
        <w:p w:rsidR="0092646D" w:rsidP="0092646D"/>
        <w:p w:rsidR="0092646D" w:rsidRPr="0092646D" w:rsidP="0092646D"/>
      </w:tc>
      <w:sdt>
        <w:sdtPr>
          <w:alias w:val="Recipient"/>
          <w:tag w:val="ccRKShow_Recipient"/>
          <w:id w:val="-28344517"/>
          <w:placeholder>
            <w:docPart w:val="C49829D609AD4E02B76475CC884B2E69"/>
          </w:placeholder>
          <w:dataBinding w:xpath="/ns0:DocumentInfo[1]/ns0:BaseInfo[1]/ns0:Recipient[1]" w:storeItemID="{598D1372-BF81-4AC6-A95F-807CA7409787}" w:prefixMappings="xmlns:ns0='http://lp/documentinfo/RK' "/>
          <w:text w:multiLine="1"/>
        </w:sdtPr>
        <w:sdtContent>
          <w:tc>
            <w:tcPr>
              <w:tcW w:w="3170" w:type="dxa"/>
            </w:tcPr>
            <w:p w:rsidR="00642AC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2AC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E2F02EE3614DD48E0F2CE2D116D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B9A0E-BB1D-45A1-AD3F-46C407514BBD}"/>
      </w:docPartPr>
      <w:docPartBody>
        <w:p w:rsidR="00CC50E6" w:rsidP="00AF18C2">
          <w:pPr>
            <w:pStyle w:val="45E2F02EE3614DD48E0F2CE2D116D9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663AA6816641B7A0531A73D2053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97274-0E3B-4F59-8A53-C058DCF67B43}"/>
      </w:docPartPr>
      <w:docPartBody>
        <w:p w:rsidR="00CC50E6" w:rsidP="00AF18C2">
          <w:pPr>
            <w:pStyle w:val="2D663AA6816641B7A0531A73D2053C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E49305E55A44A1B5E697A13FBBF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629C4-DE7C-47D3-91BB-50FF5CFC70F2}"/>
      </w:docPartPr>
      <w:docPartBody>
        <w:p w:rsidR="00CC50E6" w:rsidP="00AF18C2">
          <w:pPr>
            <w:pStyle w:val="82E49305E55A44A1B5E697A13FBBFC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9829D609AD4E02B76475CC884B2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29CCB-FAFD-4856-898E-AA05F1812658}"/>
      </w:docPartPr>
      <w:docPartBody>
        <w:p w:rsidR="00CC50E6" w:rsidP="00AF18C2">
          <w:pPr>
            <w:pStyle w:val="C49829D609AD4E02B76475CC884B2E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B356C484174BA29A0F15611D3E0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39991-991E-48FF-9457-FD5BEB260EBE}"/>
      </w:docPartPr>
      <w:docPartBody>
        <w:p w:rsidR="00CC50E6" w:rsidP="00AF18C2">
          <w:pPr>
            <w:pStyle w:val="DFB356C484174BA29A0F15611D3E03E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A841DDFD6914CD3A3AB37A9276AC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638B6-043F-487F-BD70-563D57B03A3C}"/>
      </w:docPartPr>
      <w:docPartBody>
        <w:p w:rsidR="00CC50E6" w:rsidP="00AF18C2">
          <w:pPr>
            <w:pStyle w:val="2A841DDFD6914CD3A3AB37A9276ACF6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E0FB40551A4315BF2EFD5ECE248E5F">
    <w:name w:val="BEE0FB40551A4315BF2EFD5ECE248E5F"/>
    <w:rsid w:val="00AF18C2"/>
  </w:style>
  <w:style w:type="character" w:styleId="PlaceholderText">
    <w:name w:val="Placeholder Text"/>
    <w:basedOn w:val="DefaultParagraphFont"/>
    <w:uiPriority w:val="99"/>
    <w:semiHidden/>
    <w:rsid w:val="00AF18C2"/>
    <w:rPr>
      <w:noProof w:val="0"/>
      <w:color w:val="808080"/>
    </w:rPr>
  </w:style>
  <w:style w:type="paragraph" w:customStyle="1" w:styleId="A95E4008FF1143209547CC8431772A1E">
    <w:name w:val="A95E4008FF1143209547CC8431772A1E"/>
    <w:rsid w:val="00AF18C2"/>
  </w:style>
  <w:style w:type="paragraph" w:customStyle="1" w:styleId="6D39D99CEE62473B9B4B3C2DFE5074B4">
    <w:name w:val="6D39D99CEE62473B9B4B3C2DFE5074B4"/>
    <w:rsid w:val="00AF18C2"/>
  </w:style>
  <w:style w:type="paragraph" w:customStyle="1" w:styleId="416CEE978B554F3A891E69F0F6B50871">
    <w:name w:val="416CEE978B554F3A891E69F0F6B50871"/>
    <w:rsid w:val="00AF18C2"/>
  </w:style>
  <w:style w:type="paragraph" w:customStyle="1" w:styleId="45E2F02EE3614DD48E0F2CE2D116D9B7">
    <w:name w:val="45E2F02EE3614DD48E0F2CE2D116D9B7"/>
    <w:rsid w:val="00AF18C2"/>
  </w:style>
  <w:style w:type="paragraph" w:customStyle="1" w:styleId="2D663AA6816641B7A0531A73D2053C04">
    <w:name w:val="2D663AA6816641B7A0531A73D2053C04"/>
    <w:rsid w:val="00AF18C2"/>
  </w:style>
  <w:style w:type="paragraph" w:customStyle="1" w:styleId="868EE070C33144118D2726F73E57E930">
    <w:name w:val="868EE070C33144118D2726F73E57E930"/>
    <w:rsid w:val="00AF18C2"/>
  </w:style>
  <w:style w:type="paragraph" w:customStyle="1" w:styleId="AF7756E15DDA40FE806766F34C362F47">
    <w:name w:val="AF7756E15DDA40FE806766F34C362F47"/>
    <w:rsid w:val="00AF18C2"/>
  </w:style>
  <w:style w:type="paragraph" w:customStyle="1" w:styleId="93609E6D48A94A8AA59F4031106F89AD">
    <w:name w:val="93609E6D48A94A8AA59F4031106F89AD"/>
    <w:rsid w:val="00AF18C2"/>
  </w:style>
  <w:style w:type="paragraph" w:customStyle="1" w:styleId="82E49305E55A44A1B5E697A13FBBFC74">
    <w:name w:val="82E49305E55A44A1B5E697A13FBBFC74"/>
    <w:rsid w:val="00AF18C2"/>
  </w:style>
  <w:style w:type="paragraph" w:customStyle="1" w:styleId="C49829D609AD4E02B76475CC884B2E69">
    <w:name w:val="C49829D609AD4E02B76475CC884B2E69"/>
    <w:rsid w:val="00AF18C2"/>
  </w:style>
  <w:style w:type="paragraph" w:customStyle="1" w:styleId="2D663AA6816641B7A0531A73D2053C041">
    <w:name w:val="2D663AA6816641B7A0531A73D2053C041"/>
    <w:rsid w:val="00AF18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E49305E55A44A1B5E697A13FBBFC741">
    <w:name w:val="82E49305E55A44A1B5E697A13FBBFC741"/>
    <w:rsid w:val="00AF18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F152220FB64FB8992A8A6E869D3FF2">
    <w:name w:val="DAF152220FB64FB8992A8A6E869D3FF2"/>
    <w:rsid w:val="00AF18C2"/>
  </w:style>
  <w:style w:type="paragraph" w:customStyle="1" w:styleId="5034C0132C8D4374BC7435CD2B1D26F1">
    <w:name w:val="5034C0132C8D4374BC7435CD2B1D26F1"/>
    <w:rsid w:val="00AF18C2"/>
  </w:style>
  <w:style w:type="paragraph" w:customStyle="1" w:styleId="DBF18785146C46FBA37127D3FE34D387">
    <w:name w:val="DBF18785146C46FBA37127D3FE34D387"/>
    <w:rsid w:val="00AF18C2"/>
  </w:style>
  <w:style w:type="paragraph" w:customStyle="1" w:styleId="35E63B01BC024A35A4386762A891E217">
    <w:name w:val="35E63B01BC024A35A4386762A891E217"/>
    <w:rsid w:val="00AF18C2"/>
  </w:style>
  <w:style w:type="paragraph" w:customStyle="1" w:styleId="F80722BAA889426EB775C95023F1D845">
    <w:name w:val="F80722BAA889426EB775C95023F1D845"/>
    <w:rsid w:val="00AF18C2"/>
  </w:style>
  <w:style w:type="paragraph" w:customStyle="1" w:styleId="DB741FF610544605822E76B43271BE7C">
    <w:name w:val="DB741FF610544605822E76B43271BE7C"/>
    <w:rsid w:val="00AF18C2"/>
  </w:style>
  <w:style w:type="paragraph" w:customStyle="1" w:styleId="9D6035D987624B92A216CA7DE4E18108">
    <w:name w:val="9D6035D987624B92A216CA7DE4E18108"/>
    <w:rsid w:val="00AF18C2"/>
  </w:style>
  <w:style w:type="paragraph" w:customStyle="1" w:styleId="DFB356C484174BA29A0F15611D3E03E8">
    <w:name w:val="DFB356C484174BA29A0F15611D3E03E8"/>
    <w:rsid w:val="00AF18C2"/>
  </w:style>
  <w:style w:type="paragraph" w:customStyle="1" w:styleId="2A841DDFD6914CD3A3AB37A9276ACF62">
    <w:name w:val="2A841DDFD6914CD3A3AB37A9276ACF62"/>
    <w:rsid w:val="00AF18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2021-12-29T00:00:00</HeaderDate>
    <Office/>
    <Dnr>M2021/02421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b4c4f8cf-1f50-4bd7-8822-7f2db13b42c3</RD_Svarsid>
  </documentManagement>
</p:properties>
</file>

<file path=customXml/itemProps1.xml><?xml version="1.0" encoding="utf-8"?>
<ds:datastoreItem xmlns:ds="http://schemas.openxmlformats.org/officeDocument/2006/customXml" ds:itemID="{B5AF519F-3D9F-4A0D-A1BE-1DDC0211D34B}"/>
</file>

<file path=customXml/itemProps2.xml><?xml version="1.0" encoding="utf-8"?>
<ds:datastoreItem xmlns:ds="http://schemas.openxmlformats.org/officeDocument/2006/customXml" ds:itemID="{598D1372-BF81-4AC6-A95F-807CA740978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8B5A9FB-3850-4624-B7DB-B4C4D3445C7F}"/>
</file>

<file path=customXml/itemProps5.xml><?xml version="1.0" encoding="utf-8"?>
<ds:datastoreItem xmlns:ds="http://schemas.openxmlformats.org/officeDocument/2006/customXml" ds:itemID="{A13FDE46-6057-45AE-AFCD-58C6B1E605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2021_22 - 671 Beslut om havsplaner - svar.docx</dc:title>
  <cp:revision>4</cp:revision>
  <cp:lastPrinted>2021-12-21T13:37:00Z</cp:lastPrinted>
  <dcterms:created xsi:type="dcterms:W3CDTF">2021-12-28T10:13:00Z</dcterms:created>
  <dcterms:modified xsi:type="dcterms:W3CDTF">2021-12-28T10:14:00Z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75fb7fe0-2830-494b-a955-b1601ae683f9</vt:lpwstr>
  </property>
</Properties>
</file>